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6470"/>
        <w:gridCol w:w="1252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8878E0">
        <w:trPr>
          <w:trHeight w:val="447"/>
        </w:trPr>
        <w:tc>
          <w:tcPr>
            <w:tcW w:w="2210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6470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5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298F0DAC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CB7FB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8878E0">
        <w:trPr>
          <w:trHeight w:val="80"/>
        </w:trPr>
        <w:tc>
          <w:tcPr>
            <w:tcW w:w="2210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D50767" w:rsidRPr="00840BBE" w14:paraId="6B5AB836" w14:textId="77777777" w:rsidTr="008C4454">
        <w:trPr>
          <w:trHeight w:val="466"/>
        </w:trPr>
        <w:tc>
          <w:tcPr>
            <w:tcW w:w="221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A978A0B" w14:textId="0F941904" w:rsidR="00D50767" w:rsidRPr="00906599" w:rsidRDefault="00D50767" w:rsidP="00D5076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Ju2015/09669/SSK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bottom"/>
          </w:tcPr>
          <w:p w14:paraId="2297B4B8" w14:textId="3E77CEC0" w:rsidR="00D50767" w:rsidRPr="00840BBE" w:rsidRDefault="00D50767" w:rsidP="00D50767">
            <w:pPr>
              <w:spacing w:after="0" w:line="36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Planeringsanvisningar för det civila försvaret</w:t>
            </w:r>
            <w:r w:rsidR="00FA77C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30FCBFE6" w14:textId="5ADA9BB3" w:rsidR="00D50767" w:rsidRPr="00840BBE" w:rsidRDefault="00D50767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02-22</w:t>
            </w:r>
          </w:p>
        </w:tc>
      </w:tr>
      <w:tr w:rsidR="00840BBE" w:rsidRPr="00840BBE" w14:paraId="3B6789DD" w14:textId="77777777" w:rsidTr="008C445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259F1C5" w14:textId="5CBE6454" w:rsidR="00840BBE" w:rsidRPr="00840BBE" w:rsidRDefault="001C3C12" w:rsidP="001C3C1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Fi2016/04489/S3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F9CD9AD" w14:textId="2834493A" w:rsidR="00840BBE" w:rsidRPr="00840BBE" w:rsidRDefault="00571718" w:rsidP="00840BB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Jämställdhetsintegrering:</w:t>
            </w:r>
            <w:r w:rsidR="005C31A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DC2E6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Tullverket ska </w:t>
            </w:r>
            <w:r w:rsidR="005C31A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slut</w:t>
            </w:r>
            <w:r w:rsidR="00DC2E6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redovisa genomförda </w:t>
            </w:r>
            <w:r w:rsidR="001C3C1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aktiviteter och resultatet av dessa i myndighetens årsredovisning för 2018</w:t>
            </w:r>
            <w:r w:rsidR="0078461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F5783C8" w14:textId="2B25E3A4" w:rsidR="00840BBE" w:rsidRPr="00840BBE" w:rsidRDefault="001C3C12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2019-02-22</w:t>
            </w:r>
          </w:p>
        </w:tc>
      </w:tr>
      <w:tr w:rsidR="005D3326" w:rsidRPr="00840BBE" w14:paraId="6A317DC6" w14:textId="77777777" w:rsidTr="00721ED0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32B7F32" w14:textId="144A26D0" w:rsidR="005D3326" w:rsidRDefault="005D3326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A2016/00216/A</w:t>
            </w:r>
          </w:p>
          <w:p w14:paraId="44EA3ED0" w14:textId="26BB65F3" w:rsidR="005D3326" w:rsidRDefault="005D3326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A2017/00238/A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9788CBF" w14:textId="1EAA9C44" w:rsidR="005D3326" w:rsidRPr="00F042C3" w:rsidRDefault="00A165CD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</w:t>
            </w:r>
            <w:r w:rsidR="005D3326"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ppdrag till statliga myndigheter att ta emot personer med funktionsnedsättning som medför nedsatt arbetsförmåga för praktik 2016–2018 m.m.</w:t>
            </w:r>
            <w:r w:rsidR="007456F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Enbart återrapportering 2019.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0BC7DC3" w14:textId="51145693" w:rsidR="005D3326" w:rsidRDefault="005D3326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2019-01-15</w:t>
            </w:r>
          </w:p>
        </w:tc>
      </w:tr>
      <w:tr w:rsidR="005D3326" w:rsidRPr="00840BBE" w14:paraId="785BFF16" w14:textId="77777777" w:rsidTr="00721ED0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6AA7A30" w14:textId="197C4FF6" w:rsidR="005D3326" w:rsidRPr="007704C7" w:rsidRDefault="005D3326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Fi2016/00386/ESA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51E5E54" w14:textId="5057010F" w:rsidR="005D3326" w:rsidRPr="00F042C3" w:rsidRDefault="002F5BA8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</w:t>
            </w:r>
            <w:r w:rsidR="008B28EF"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ppdrag </w:t>
            </w:r>
            <w:r w:rsidR="005D3326"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till statliga myndigheter att ta emot nyanlända arbetssökande för praktik 2016–2018 m.m.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Enbart återrapportering 2019.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9157CA7" w14:textId="70A8DEE8" w:rsidR="005D3326" w:rsidRDefault="005D3326" w:rsidP="005D332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2019-01-15</w:t>
            </w:r>
          </w:p>
        </w:tc>
      </w:tr>
      <w:tr w:rsidR="00156232" w:rsidRPr="00840BBE" w14:paraId="27E5D160" w14:textId="77777777" w:rsidTr="0079338C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4E9A8D" w14:textId="77777777" w:rsidR="00156232" w:rsidRPr="007704C7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704C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Fi2017/02589/DF</w:t>
            </w:r>
          </w:p>
          <w:p w14:paraId="298E4C11" w14:textId="158BE160" w:rsidR="00156232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704C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Fi2018/02681/DF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08FE58" w14:textId="3251E4A9" w:rsidR="00156232" w:rsidRPr="00F042C3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statliga myndigheter att inhämta rekommendationer från expertgruppen för digitala investeringar.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B124B77" w14:textId="0ABDF77F" w:rsidR="00156232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2019-06-30</w:t>
            </w:r>
          </w:p>
        </w:tc>
      </w:tr>
      <w:tr w:rsidR="00FA77C0" w:rsidRPr="00B46EC6" w14:paraId="1E6A9346" w14:textId="77777777" w:rsidTr="00F870CD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02903B" w14:textId="5F2209A0" w:rsidR="00FA77C0" w:rsidRDefault="00FA77C0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Fi2018/00355/S3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56400FA" w14:textId="155BA4AE" w:rsidR="00FA77C0" w:rsidRPr="00F042C3" w:rsidRDefault="00FA77C0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Tullverket att lokalisera viss verksamhet</w:t>
            </w:r>
            <w:r w:rsidR="0078461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8862C9F" w14:textId="5BEAF0BA" w:rsidR="00FA77C0" w:rsidRPr="00143E1B" w:rsidRDefault="00FA77C0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2019-03-15</w:t>
            </w:r>
          </w:p>
        </w:tc>
      </w:tr>
      <w:tr w:rsidR="00FA77C0" w:rsidRPr="00840BBE" w14:paraId="3057D236" w14:textId="77777777" w:rsidTr="00F870CD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AA9F14" w14:textId="360498EF" w:rsidR="00FA77C0" w:rsidRDefault="00FA77C0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A2018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/00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925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8A59092" w14:textId="24B50B43" w:rsidR="00FA77C0" w:rsidRPr="00F042C3" w:rsidRDefault="00FA77C0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personer med funktions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  <w:t>nedsättning som medför nedsatt arbetsförmåga för praktik 2019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och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 m.m.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2A7F466" w14:textId="390C43C6" w:rsidR="00FA77C0" w:rsidRPr="00143E1B" w:rsidRDefault="00FA77C0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1-01</w:t>
            </w: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15</w:t>
            </w:r>
          </w:p>
        </w:tc>
      </w:tr>
      <w:tr w:rsidR="00714677" w:rsidRPr="00840BBE" w14:paraId="46EAA0C4" w14:textId="77777777" w:rsidTr="00F870CD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39975FA" w14:textId="77A24B8C" w:rsidR="00714677" w:rsidRDefault="00714677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Ju2018/00991/PO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14FF71F" w14:textId="3F0F642B" w:rsidR="00714677" w:rsidRPr="00F042C3" w:rsidRDefault="00714677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Polismyndigheten, Tullverket och Kustbevakningen att förstärka bekämpningen av internationella brottsnätverk som begår tillgreppsbrott i Sverige</w:t>
            </w:r>
            <w:r w:rsidR="0078461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3542C67" w14:textId="77777777" w:rsidR="00EB57C1" w:rsidRDefault="00EB57C1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2019-01-25</w:t>
            </w:r>
          </w:p>
          <w:p w14:paraId="53C8517A" w14:textId="5E75ABFF" w:rsidR="00714677" w:rsidRPr="00143E1B" w:rsidRDefault="00E83F1C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2020-02-14</w:t>
            </w:r>
          </w:p>
        </w:tc>
      </w:tr>
      <w:tr w:rsidR="00156232" w:rsidRPr="00840BBE" w14:paraId="53AA2DA0" w14:textId="77777777" w:rsidTr="008C445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BA04D01" w14:textId="6DC33ACF" w:rsidR="00156232" w:rsidRPr="00840BBE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Fi2018/01701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/ESA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B725B6" w14:textId="737E31B6" w:rsidR="00156232" w:rsidRPr="00F042C3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nyanlända arbetssökande för praktik 2019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och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 m.m.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2E84D1" w14:textId="1BFA52EC" w:rsidR="00156232" w:rsidRPr="00840BBE" w:rsidRDefault="00156232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01</w:t>
            </w: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15</w:t>
            </w:r>
          </w:p>
        </w:tc>
      </w:tr>
    </w:tbl>
    <w:p w14:paraId="50F951F1" w14:textId="77777777" w:rsidR="00CF717A" w:rsidRPr="00840BBE" w:rsidRDefault="00CF717A" w:rsidP="00840BBE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D995" w14:textId="77777777" w:rsidR="00906599" w:rsidRDefault="00906599" w:rsidP="00A87A54">
      <w:pPr>
        <w:spacing w:after="0" w:line="240" w:lineRule="auto"/>
      </w:pPr>
      <w:r>
        <w:separator/>
      </w:r>
    </w:p>
  </w:endnote>
  <w:endnote w:type="continuationSeparator" w:id="0">
    <w:p w14:paraId="2CC50FD6" w14:textId="77777777" w:rsidR="00906599" w:rsidRDefault="009065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6129" w14:textId="77777777" w:rsidR="0055509E" w:rsidRDefault="005550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59024" w14:textId="77777777" w:rsidR="0055509E" w:rsidRDefault="005550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0F32" w14:textId="77777777" w:rsidR="0055509E" w:rsidRDefault="005550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6165" w14:textId="77777777" w:rsidR="00906599" w:rsidRDefault="00906599" w:rsidP="00A87A54">
      <w:pPr>
        <w:spacing w:after="0" w:line="240" w:lineRule="auto"/>
      </w:pPr>
      <w:r>
        <w:separator/>
      </w:r>
    </w:p>
  </w:footnote>
  <w:footnote w:type="continuationSeparator" w:id="0">
    <w:p w14:paraId="41ADA7C3" w14:textId="77777777" w:rsidR="00906599" w:rsidRDefault="009065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4CA1" w14:textId="77777777" w:rsidR="0055509E" w:rsidRDefault="005550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86E01" w14:textId="77777777" w:rsidR="0055509E" w:rsidRDefault="005550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5070" w14:textId="77777777" w:rsidR="00B641B3" w:rsidRDefault="00B641B3">
    <w:pPr>
      <w:pStyle w:val="Sidhuvud"/>
      <w:rPr>
        <w:sz w:val="24"/>
        <w:szCs w:val="24"/>
      </w:rPr>
    </w:pPr>
  </w:p>
  <w:p w14:paraId="02136ECF" w14:textId="74AA6466" w:rsidR="00DF31A7" w:rsidRPr="00B641B3" w:rsidRDefault="00A71287" w:rsidP="00A71287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Bilaga 2</w:t>
    </w:r>
    <w:r w:rsidRPr="00A71287">
      <w:rPr>
        <w:sz w:val="24"/>
        <w:szCs w:val="24"/>
      </w:rPr>
      <w:t xml:space="preserve"> </w:t>
    </w:r>
    <w:r>
      <w:rPr>
        <w:sz w:val="24"/>
        <w:szCs w:val="24"/>
      </w:rPr>
      <w:t xml:space="preserve">till regeringsbeslut I </w:t>
    </w:r>
    <w:r w:rsidR="009551E7">
      <w:rPr>
        <w:sz w:val="24"/>
        <w:szCs w:val="24"/>
      </w:rPr>
      <w:t>9</w:t>
    </w:r>
    <w:bookmarkStart w:id="0" w:name="_GoBack"/>
    <w:bookmarkEnd w:id="0"/>
    <w:r w:rsidR="00A04698">
      <w:rPr>
        <w:sz w:val="24"/>
        <w:szCs w:val="24"/>
      </w:rPr>
      <w:t>,</w:t>
    </w:r>
    <w:r>
      <w:rPr>
        <w:sz w:val="24"/>
        <w:szCs w:val="24"/>
      </w:rPr>
      <w:t xml:space="preserve"> 201</w:t>
    </w:r>
    <w:r w:rsidR="006F4C66">
      <w:rPr>
        <w:sz w:val="24"/>
        <w:szCs w:val="24"/>
      </w:rPr>
      <w:t>8</w:t>
    </w:r>
    <w:r>
      <w:rPr>
        <w:sz w:val="24"/>
        <w:szCs w:val="24"/>
      </w:rPr>
      <w:t>-12-</w:t>
    </w:r>
    <w:r w:rsidR="006F4C66">
      <w:rPr>
        <w:sz w:val="24"/>
        <w:szCs w:val="24"/>
      </w:rPr>
      <w:t>2</w:t>
    </w:r>
    <w:r w:rsidR="0055509E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9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27D1"/>
    <w:rsid w:val="00093408"/>
    <w:rsid w:val="0009435C"/>
    <w:rsid w:val="0009735E"/>
    <w:rsid w:val="000C61D1"/>
    <w:rsid w:val="000E12D9"/>
    <w:rsid w:val="000F00B8"/>
    <w:rsid w:val="00111809"/>
    <w:rsid w:val="001148F6"/>
    <w:rsid w:val="00121002"/>
    <w:rsid w:val="00131A2A"/>
    <w:rsid w:val="00156232"/>
    <w:rsid w:val="00170CE4"/>
    <w:rsid w:val="00173126"/>
    <w:rsid w:val="00192C01"/>
    <w:rsid w:val="00192E34"/>
    <w:rsid w:val="001B3755"/>
    <w:rsid w:val="001C3C12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5BA3"/>
    <w:rsid w:val="00260D2D"/>
    <w:rsid w:val="002712BC"/>
    <w:rsid w:val="00281106"/>
    <w:rsid w:val="00282D27"/>
    <w:rsid w:val="00292420"/>
    <w:rsid w:val="002C3638"/>
    <w:rsid w:val="002C4812"/>
    <w:rsid w:val="002C66AC"/>
    <w:rsid w:val="002E4D3F"/>
    <w:rsid w:val="002F5BA8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12FF"/>
    <w:rsid w:val="003A4D0F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7032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6724"/>
    <w:rsid w:val="004C70EE"/>
    <w:rsid w:val="004E25CD"/>
    <w:rsid w:val="004E7CAB"/>
    <w:rsid w:val="004F0448"/>
    <w:rsid w:val="004F6525"/>
    <w:rsid w:val="0052127C"/>
    <w:rsid w:val="00533841"/>
    <w:rsid w:val="00533C2E"/>
    <w:rsid w:val="00544738"/>
    <w:rsid w:val="005456E4"/>
    <w:rsid w:val="00547B89"/>
    <w:rsid w:val="0055509E"/>
    <w:rsid w:val="005606BC"/>
    <w:rsid w:val="00567799"/>
    <w:rsid w:val="00571718"/>
    <w:rsid w:val="00571A0B"/>
    <w:rsid w:val="005850D7"/>
    <w:rsid w:val="00596E2B"/>
    <w:rsid w:val="005A5193"/>
    <w:rsid w:val="005A772D"/>
    <w:rsid w:val="005C31A3"/>
    <w:rsid w:val="005D3326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6F4C66"/>
    <w:rsid w:val="00702316"/>
    <w:rsid w:val="00710A6C"/>
    <w:rsid w:val="00712266"/>
    <w:rsid w:val="00714677"/>
    <w:rsid w:val="00732C27"/>
    <w:rsid w:val="007456F2"/>
    <w:rsid w:val="00750C93"/>
    <w:rsid w:val="00757B3B"/>
    <w:rsid w:val="007704C7"/>
    <w:rsid w:val="00773075"/>
    <w:rsid w:val="00782B3F"/>
    <w:rsid w:val="00784619"/>
    <w:rsid w:val="0079641B"/>
    <w:rsid w:val="007A629C"/>
    <w:rsid w:val="007B3EF9"/>
    <w:rsid w:val="007C44FF"/>
    <w:rsid w:val="007C7BDB"/>
    <w:rsid w:val="007D73AB"/>
    <w:rsid w:val="007F516C"/>
    <w:rsid w:val="00804C1B"/>
    <w:rsid w:val="00816677"/>
    <w:rsid w:val="008178E6"/>
    <w:rsid w:val="008375D5"/>
    <w:rsid w:val="00840BBE"/>
    <w:rsid w:val="00875DDD"/>
    <w:rsid w:val="008878E0"/>
    <w:rsid w:val="00891929"/>
    <w:rsid w:val="008A0A0D"/>
    <w:rsid w:val="008B28EF"/>
    <w:rsid w:val="008C4454"/>
    <w:rsid w:val="008C562B"/>
    <w:rsid w:val="008D3090"/>
    <w:rsid w:val="008D4306"/>
    <w:rsid w:val="008D4508"/>
    <w:rsid w:val="008E77D6"/>
    <w:rsid w:val="00906599"/>
    <w:rsid w:val="00931C1F"/>
    <w:rsid w:val="0093335A"/>
    <w:rsid w:val="0094502D"/>
    <w:rsid w:val="00947013"/>
    <w:rsid w:val="00951DD2"/>
    <w:rsid w:val="009551E7"/>
    <w:rsid w:val="00956B88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4698"/>
    <w:rsid w:val="00A061BD"/>
    <w:rsid w:val="00A165CD"/>
    <w:rsid w:val="00A3270B"/>
    <w:rsid w:val="00A43B02"/>
    <w:rsid w:val="00A5156E"/>
    <w:rsid w:val="00A56824"/>
    <w:rsid w:val="00A65C80"/>
    <w:rsid w:val="00A67276"/>
    <w:rsid w:val="00A67840"/>
    <w:rsid w:val="00A71287"/>
    <w:rsid w:val="00A743AC"/>
    <w:rsid w:val="00A816F8"/>
    <w:rsid w:val="00A87A54"/>
    <w:rsid w:val="00AA1809"/>
    <w:rsid w:val="00AB6313"/>
    <w:rsid w:val="00AE1432"/>
    <w:rsid w:val="00AF0BB7"/>
    <w:rsid w:val="00AF0EDE"/>
    <w:rsid w:val="00B06751"/>
    <w:rsid w:val="00B2169D"/>
    <w:rsid w:val="00B21CBB"/>
    <w:rsid w:val="00B316CA"/>
    <w:rsid w:val="00B41F72"/>
    <w:rsid w:val="00B43945"/>
    <w:rsid w:val="00B46EC6"/>
    <w:rsid w:val="00B517E1"/>
    <w:rsid w:val="00B55E70"/>
    <w:rsid w:val="00B639D8"/>
    <w:rsid w:val="00B641B3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27F0A"/>
    <w:rsid w:val="00C37A77"/>
    <w:rsid w:val="00C4042C"/>
    <w:rsid w:val="00C461E6"/>
    <w:rsid w:val="00C77D94"/>
    <w:rsid w:val="00C932AF"/>
    <w:rsid w:val="00C93EBA"/>
    <w:rsid w:val="00CA4E2C"/>
    <w:rsid w:val="00CA7FF5"/>
    <w:rsid w:val="00CB1E7C"/>
    <w:rsid w:val="00CB2EA1"/>
    <w:rsid w:val="00CB43F1"/>
    <w:rsid w:val="00CB444A"/>
    <w:rsid w:val="00CB6EDE"/>
    <w:rsid w:val="00CB7FB7"/>
    <w:rsid w:val="00CC41BA"/>
    <w:rsid w:val="00CD1C6C"/>
    <w:rsid w:val="00CD2F45"/>
    <w:rsid w:val="00CD6169"/>
    <w:rsid w:val="00CF3046"/>
    <w:rsid w:val="00CF717A"/>
    <w:rsid w:val="00D021D2"/>
    <w:rsid w:val="00D13D8A"/>
    <w:rsid w:val="00D24665"/>
    <w:rsid w:val="00D279D8"/>
    <w:rsid w:val="00D27C8E"/>
    <w:rsid w:val="00D4141B"/>
    <w:rsid w:val="00D4145D"/>
    <w:rsid w:val="00D45543"/>
    <w:rsid w:val="00D50767"/>
    <w:rsid w:val="00D5467F"/>
    <w:rsid w:val="00D61951"/>
    <w:rsid w:val="00D6730A"/>
    <w:rsid w:val="00D76068"/>
    <w:rsid w:val="00D76B01"/>
    <w:rsid w:val="00D84704"/>
    <w:rsid w:val="00D95424"/>
    <w:rsid w:val="00DA0D55"/>
    <w:rsid w:val="00DB714B"/>
    <w:rsid w:val="00DC2E6B"/>
    <w:rsid w:val="00DF31A7"/>
    <w:rsid w:val="00DF5BFB"/>
    <w:rsid w:val="00E469E4"/>
    <w:rsid w:val="00E475C3"/>
    <w:rsid w:val="00E509B0"/>
    <w:rsid w:val="00E7634A"/>
    <w:rsid w:val="00E82BA3"/>
    <w:rsid w:val="00E83F1C"/>
    <w:rsid w:val="00EA1688"/>
    <w:rsid w:val="00EB17E2"/>
    <w:rsid w:val="00EB57C1"/>
    <w:rsid w:val="00ED592E"/>
    <w:rsid w:val="00ED6ABD"/>
    <w:rsid w:val="00EE3C0F"/>
    <w:rsid w:val="00EF2A7F"/>
    <w:rsid w:val="00F03EAC"/>
    <w:rsid w:val="00F042C3"/>
    <w:rsid w:val="00F14024"/>
    <w:rsid w:val="00F259D7"/>
    <w:rsid w:val="00F32D05"/>
    <w:rsid w:val="00F35263"/>
    <w:rsid w:val="00F53AEA"/>
    <w:rsid w:val="00F66093"/>
    <w:rsid w:val="00F848D6"/>
    <w:rsid w:val="00F870CD"/>
    <w:rsid w:val="00FA5BA2"/>
    <w:rsid w:val="00FA5DDD"/>
    <w:rsid w:val="00FA77C0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E27B9C"/>
  <w15:docId w15:val="{FEC6C1D8-ADDF-470F-A093-A45F51A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C2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/yta/fi-ska/S3/Myndighetsstyrning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8" ma:contentTypeDescription="Skapa ett nytt dokument." ma:contentTypeScope="" ma:versionID="f3a2a9aa5c08ba8aadd7b8f9e317d1d9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24a4140e-5e0c-4d26-a10b-8a77e9005ebd" xmlns:ns6="6bff09ed-1b4d-4b96-b63c-bd7d9526bccb" xmlns:ns8="4e9c2f0c-7bf8-49af-8356-cbf363fc78a7" targetNamespace="http://schemas.microsoft.com/office/2006/metadata/properties" ma:root="true" ma:fieldsID="3182b57d78354d454692ca9dc930d3c8" ns2:_="" ns3:_="" ns5:_="" ns6:_="" ns8:_="">
    <xsd:import namespace="84a146bb-e433-4be7-93e4-049a36845c6a"/>
    <xsd:import namespace="cc625d36-bb37-4650-91b9-0c96159295ba"/>
    <xsd:import namespace="24a4140e-5e0c-4d26-a10b-8a77e9005ebd"/>
    <xsd:import namespace="6bff09ed-1b4d-4b96-b63c-bd7d9526bccb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Diarienummer" minOccurs="0"/>
                <xsd:element ref="ns5:Nyckelord" minOccurs="0"/>
                <xsd:element ref="ns6:RKOrdnaClass" minOccurs="0"/>
                <xsd:element ref="ns6:RKOrdnaCheckInComment" minOccurs="0"/>
                <xsd:element ref="ns3:edbe0b5c82304c8e847ab7b8c02a77c3" minOccurs="0"/>
                <xsd:element ref="ns8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40e-5e0c-4d26-a10b-8a77e9005ebd" elementFormDefault="qualified">
    <xsd:import namespace="http://schemas.microsoft.com/office/2006/documentManagement/types"/>
    <xsd:import namespace="http://schemas.microsoft.com/office/infopath/2007/PartnerControls"/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20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24a4140e-5e0c-4d26-a10b-8a77e9005ebd" xsi:nil="true"/>
    <RKOrdnaClass xmlns="6bff09ed-1b4d-4b96-b63c-bd7d9526bccb" xsi:nil="true"/>
    <RKOrdnaCheckInComment xmlns="6bff09ed-1b4d-4b96-b63c-bd7d9526bccb" xsi:nil="true"/>
    <Diarienummer xmlns="24a4140e-5e0c-4d26-a10b-8a77e9005ebd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84a146bb-e433-4be7-93e4-049a36845c6a">P2XF6VT2D3NN-1713241778-4492</_dlc_DocId>
    <_dlc_DocIdUrl xmlns="84a146bb-e433-4be7-93e4-049a36845c6a">
      <Url>https://dhs.sp.regeringskansliet.se/yta/fi-ska/S3/_layouts/15/DocIdRedir.aspx?ID=P2XF6VT2D3NN-1713241778-4492</Url>
      <Description>P2XF6VT2D3NN-1713241778-4492</Description>
    </_dlc_DocIdUr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1683-8B49-457C-83BB-60F077AE1A7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F0790C3-902E-4F9F-93ED-66258D19A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24a4140e-5e0c-4d26-a10b-8a77e9005ebd"/>
    <ds:schemaRef ds:uri="6bff09ed-1b4d-4b96-b63c-bd7d9526bccb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4B2DAEA-5374-44A1-8AD3-F3D4570B13B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32FE49-5B0F-4171-84B7-5A851FE30F1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A06CBD7-7A15-4BAC-851C-4FDFB13C5386}">
  <ds:schemaRefs>
    <ds:schemaRef ds:uri="http://schemas.microsoft.com/office/2006/documentManagement/types"/>
    <ds:schemaRef ds:uri="6bff09ed-1b4d-4b96-b63c-bd7d9526bccb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e9c2f0c-7bf8-49af-8356-cbf363fc78a7"/>
    <ds:schemaRef ds:uri="http://purl.org/dc/terms/"/>
    <ds:schemaRef ds:uri="84a146bb-e433-4be7-93e4-049a36845c6a"/>
    <ds:schemaRef ds:uri="24a4140e-5e0c-4d26-a10b-8a77e9005ebd"/>
    <ds:schemaRef ds:uri="cc625d36-bb37-4650-91b9-0c96159295ba"/>
    <ds:schemaRef ds:uri="http://schemas.microsoft.com/office/2006/metadata/properties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77256AD6-F055-41AB-9CD1-1297D5D2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Eriksson</dc:creator>
  <cp:lastModifiedBy>Lotta Ganeteg</cp:lastModifiedBy>
  <cp:revision>47</cp:revision>
  <cp:lastPrinted>2017-12-13T19:21:00Z</cp:lastPrinted>
  <dcterms:created xsi:type="dcterms:W3CDTF">2018-11-13T15:32:00Z</dcterms:created>
  <dcterms:modified xsi:type="dcterms:W3CDTF">2018-12-20T14:03:00Z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8e2ffd04-535d-411b-ba4c-2e665914b74f</vt:lpwstr>
  </property>
  <property fmtid="{D5CDD505-2E9C-101B-9397-08002B2CF9AE}" pid="6" name="Order">
    <vt:r8>198800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