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CD7" w:rsidRDefault="007E7CD7">
      <w:r>
        <w:t xml:space="preserve">Fördelning av 2019 års utvecklingsmedel till kommunerna för att </w:t>
      </w:r>
      <w:r>
        <w:rPr>
          <w:rFonts w:ascii="Verdana" w:hAnsi="Verdana"/>
          <w:color w:val="000000"/>
          <w:sz w:val="20"/>
          <w:szCs w:val="20"/>
        </w:rPr>
        <w:t>ge nationellt och regionalt kompetensstöd för att kvalitetsutveckla arbetet mot våld i nära relationer och stöd till våldsutsatta kvinnor och barn m.m.</w:t>
      </w:r>
    </w:p>
    <w:p w:rsidR="007E7CD7" w:rsidRDefault="007E7CD7"/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80"/>
        <w:gridCol w:w="1540"/>
      </w:tblGrid>
      <w:tr w:rsidR="007E7CD7" w:rsidRPr="007E7CD7" w:rsidTr="007E7CD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>Kod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v-SE"/>
              </w:rPr>
              <w:t>Kommun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Belopp, kr, 2019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0114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Upplands Väsby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187 663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Vallentuna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179 824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0117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Österåker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187 284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0120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Värmdö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189 558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Järfälla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239 286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0125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Ekerö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167 471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0126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Huddinge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342 044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0127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Botkyrka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284 506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0128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Salem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131 031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0136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Haninge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275 224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0138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Tyresö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184 370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0139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Upplands-Bro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173 699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0140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Nykvarn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115 854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Täby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218 600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0162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Danderyd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179 006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0163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Sollentuna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222 306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Stockholm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2 948 087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Södertälje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297 860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Nacka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316 883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Sundbyberg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193 434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Solna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248 280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Lidingö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183 266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Vaxholm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118 373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0188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Norrtälje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188 896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0191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Sigtuna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189 766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0192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Nynäshamn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165 951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0305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Håbo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147 771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0319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Älvkarleby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106 922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0330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Knivsta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142 894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0331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Heby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122 034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Tierp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144 462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Uppsala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687 845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Enköping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186 565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0382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Östhammar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146 825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0428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Vingåker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107 649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0461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Gnesta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115 863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Nyköping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183 758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Oxelösund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116 881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Flen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130 622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lastRenderedPageBreak/>
              <w:t>0483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Katrineholm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179 891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Eskilstuna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324 289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0486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Strängnäs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182 976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0488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Trosa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125 441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0509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Ödeshög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95 130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0512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proofErr w:type="spellStart"/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Ydre</w:t>
            </w:r>
            <w:proofErr w:type="spellEnd"/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90 991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0513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Kinda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108 798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Boxholm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96 168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0561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Åtvidaberg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113 190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0562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Finspång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146 280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0563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Valdemarsvik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104 132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Linköping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492 583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Norrköping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434 342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Söderköping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124 510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Motala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180 305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Vadstena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101 165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0586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Mjölby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163 100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0604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Aneby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101 460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0617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Gnosjö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109 654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0642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Mullsjö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101 991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0643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Habo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119 991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0662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Gislaved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170 416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0665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Vaggeryd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123 591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Jönköping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426 757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Nässjö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180 456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Värnamo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179 853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Sävsjö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116 033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Vetlanda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163 712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Eksjö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135 565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0687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Tranås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137 699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proofErr w:type="spellStart"/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Uppvidinge</w:t>
            </w:r>
            <w:proofErr w:type="spellEnd"/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109 076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0761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Lessebo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107 816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0763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Tingsryd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116 791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0764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Alvesta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141 317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0765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Älmhult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137 424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0767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Markaryd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112 295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Växjö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282 750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0781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Ljungby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167 577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0821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Högsby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99 213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0834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Torsås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101 378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0840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Mörbylånga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125 392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Hultsfred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124 626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0861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Mönsterås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121 924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0862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Emmaboda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109 214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Kalmar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209 719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Nybro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142 684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lastRenderedPageBreak/>
              <w:t>0882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Oskarshamn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161 792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Västervik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178 547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Vimmerby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127 595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0885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Borgholm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112 704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0980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Gotland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184 164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1060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Olofström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121 210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1080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Karlskrona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205 120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1081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Ronneby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171 409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1082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Karlshamn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177 528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1083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Sölvesborg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132 692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1214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Svalöv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123 553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1230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Staffanstorp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157 749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1231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Burlöv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137 736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1233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Vellinge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184 235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1256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Östra Göinge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128 076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1257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Örkelljunga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111 099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Bjuv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127 604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Kävlinge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181 273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Lomma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157 031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Svedala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147 573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Skurup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128 844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Sjöbo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138 715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Hörby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128 950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1267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Höör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131 618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Tomelilla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121 314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Bromölla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119 097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Osby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120 154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Perstorp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103 555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Klippan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134 723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Åstorp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130 541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1278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Båstad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125 874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Malmö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1 038 647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Lund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377 291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Landskrona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184 458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Helsingborg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445 268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Höganäs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161 432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Eslöv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180 575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Ystad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173 066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1287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Trelleborg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183 370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1290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Kristianstad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260 056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1291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Simrishamn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138 015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1292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Ängelholm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182 250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1293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Hässleholm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181 846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1315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Hylte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114 757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1380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Halmstad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310 050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1381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Laholm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159 711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lastRenderedPageBreak/>
              <w:t>1382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Falkenberg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184 062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1383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Varberg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194 550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1384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Kungsbacka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255 478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1401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Härryda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181 009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1402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Partille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182 327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1407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Öckerö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119 046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proofErr w:type="spellStart"/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Stenungsund</w:t>
            </w:r>
            <w:proofErr w:type="spellEnd"/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161 900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1419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Tjörn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129 320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1421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Orust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124 266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1427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Sotenäs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106 009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1430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Munkedal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111 873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1435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Tanum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119 476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1438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Dals-Ed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92 876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1439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Färgelanda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99 218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Ale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177 189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Lerum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184 464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Vårgårda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116 205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Bollebygd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111 776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Grästorp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96 163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Essunga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95 972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Karlsborg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101 635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1447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Gullspång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84 682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1452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Tranemo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115 767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Bengtsfors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109 495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1461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Mellerud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108 107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1462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Lilla Edet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125 256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1463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Mark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179 609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1465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Svenljunga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111 639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1466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Herrljunga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107 808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1470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Vara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128 227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1471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Götene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118 982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1472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Tibro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113 062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1473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Töreboda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106 854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Göteborg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1 752 333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Mölndal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208 123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Kungälv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185 308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Lysekil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123 193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Uddevalla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184 745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Strömstad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120 590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Vänersborg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180 706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Trollhättan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183 288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1489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Alingsås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181 934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Borås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344 246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Ulricehamn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155 592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Åmål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117 294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Mariestad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153 738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lastRenderedPageBreak/>
              <w:t>1494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Lidköping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179 778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Skara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136 406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Skövde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184 944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Hjo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107 325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Tidaholm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117 628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1499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Falköping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178 541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Kil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115 482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1730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Eda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104 713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1737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Torsby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112 832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Storfors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91 184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Hammarö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133 384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Munkfors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91 900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Forshaga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113 701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Grums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106 228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Årjäng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109 085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1766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Sunne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118 886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Karlstad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283 186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Kristinehamn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153 083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Filipstad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112 302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Hagfors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112 783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Arvika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158 279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1785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Säffle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127 470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1814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Lekeberg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107 946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Laxå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95 190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1861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Hallsberg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128 581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1862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Degerfors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107 754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1863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Hällefors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99 214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1864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Ljusnarsberg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91 660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Örebro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468 686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Kumla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145 808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Askersund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113 578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Karlskoga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175 111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Nora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112 035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1885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Lindesberg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150 472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1904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Skinnskatteberg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90 209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1907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Surahammar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108 836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Kungsör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106 705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1961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Hallstahammar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129 518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1962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Norberg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95 226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Västerås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465 400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Sala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149 975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Fagersta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119 943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Köping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160 279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1984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Arboga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122 144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2021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Vansbro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99 089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Malung-Sälen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108 990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lastRenderedPageBreak/>
              <w:t>2026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Gagnef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110 423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2029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Leksand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128 320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2031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Rättvik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112 068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2034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Orsa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100 534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2039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Älvdalen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100 309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2061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Smedjebacken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111 678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2062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Mora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141 420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Falun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184 114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Borlänge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181 975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Säter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112 914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Hedemora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126 429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Avesta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151 237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2085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Ludvika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162 375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2101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Ockelbo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97 133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2104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Hofors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108 469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2121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Ovanåker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114 816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2132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Nordanstig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107 246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2161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Ljusdal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136 084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Gävle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310 937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Sandviken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179 902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Söderhamn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156 412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Bollnäs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161 897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2184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Hudiksvall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177 910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Ånge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105 792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2262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Timrå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133 158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Härnösand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155 247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Sundsvall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303 530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Kramfors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134 479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Sollefteå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136 754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2284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Örnsköldsvik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180 079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2303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Ragunda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93 760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2305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Bräcke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96 717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2309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Krokom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124 079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2313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Strömsund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113 498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2321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Åre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118 235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2326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Berg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100 328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2361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Härjedalen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107 739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2380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Östersund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193 567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2401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Nordmaling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99 919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2403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Bjurholm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85 535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2404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Vindeln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95 217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2409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Robertsfors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98 572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2417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Norsjö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88 819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2418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Malå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87 335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2421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Storuman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94 950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2422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Sorsele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86 092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lastRenderedPageBreak/>
              <w:t>2425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Dorotea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81 167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Vännäs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106 198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2462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Vilhelmina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97 638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2463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Åsele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86 255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Umeå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388 964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Lycksele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115 703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2482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Skellefteå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222 773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2505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Arvidsjaur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95 623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2506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Arjeplog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84 268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2510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Jokkmokk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91 854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2513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Överkalix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85 348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2514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Kalix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126 180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2518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Övertorneå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88 007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2521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Pajala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94 484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Gällivare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129 985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2560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Älvsbyn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102 560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2580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Luleå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239 095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2581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Piteå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179 067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2582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Boden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164 167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2583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Haparanda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107 272</w:t>
            </w:r>
          </w:p>
        </w:tc>
      </w:tr>
      <w:tr w:rsidR="007E7CD7" w:rsidRPr="007E7CD7" w:rsidTr="007E7CD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2584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7E7CD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Kiruna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147 383</w:t>
            </w:r>
          </w:p>
        </w:tc>
      </w:tr>
      <w:tr w:rsidR="007E7CD7" w:rsidRPr="007E7CD7" w:rsidTr="007E7CD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Summa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D7" w:rsidRPr="007E7CD7" w:rsidRDefault="007E7CD7" w:rsidP="007E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7E7CD7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50 000 000</w:t>
            </w:r>
          </w:p>
        </w:tc>
      </w:tr>
    </w:tbl>
    <w:p w:rsidR="00CF717A" w:rsidRPr="00CF717A" w:rsidRDefault="00CF717A" w:rsidP="00CF717A"/>
    <w:sectPr w:rsidR="00CF717A" w:rsidRPr="00CF717A" w:rsidSect="00115F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340" w:footer="680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8CA" w:rsidRDefault="00AC08CA" w:rsidP="00A87A54">
      <w:pPr>
        <w:spacing w:after="0" w:line="240" w:lineRule="auto"/>
      </w:pPr>
      <w:r>
        <w:separator/>
      </w:r>
    </w:p>
  </w:endnote>
  <w:endnote w:type="continuationSeparator" w:id="0">
    <w:p w:rsidR="00AC08CA" w:rsidRDefault="00AC08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6D9" w:rsidRDefault="001366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6D9" w:rsidRDefault="001366D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6D9" w:rsidRDefault="001366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8CA" w:rsidRDefault="00AC08CA" w:rsidP="00A87A54">
      <w:pPr>
        <w:spacing w:after="0" w:line="240" w:lineRule="auto"/>
      </w:pPr>
      <w:r>
        <w:separator/>
      </w:r>
    </w:p>
  </w:footnote>
  <w:footnote w:type="continuationSeparator" w:id="0">
    <w:p w:rsidR="00AC08CA" w:rsidRDefault="00AC08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6D9" w:rsidRDefault="001366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6D9" w:rsidRDefault="001366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8CA" w:rsidRDefault="00AC08CA">
    <w:pPr>
      <w:pStyle w:val="Sidhuvud"/>
    </w:pPr>
    <w:r>
      <w:tab/>
      <w:t xml:space="preserve">                                                                 </w:t>
    </w:r>
    <w:r w:rsidR="001366D9">
      <w:t xml:space="preserve">                          </w:t>
    </w:r>
    <w:r w:rsidRPr="00812E51">
      <w:rPr>
        <w:sz w:val="20"/>
      </w:rPr>
      <w:t xml:space="preserve">Bilaga </w:t>
    </w:r>
    <w:r>
      <w:rPr>
        <w:sz w:val="20"/>
      </w:rPr>
      <w:t xml:space="preserve">1 </w:t>
    </w:r>
    <w:r w:rsidRPr="00812E51">
      <w:rPr>
        <w:sz w:val="20"/>
      </w:rPr>
      <w:t>till regeringsbeslut 201</w:t>
    </w:r>
    <w:r>
      <w:rPr>
        <w:sz w:val="20"/>
      </w:rPr>
      <w:t>8</w:t>
    </w:r>
    <w:r w:rsidRPr="00812E51">
      <w:rPr>
        <w:sz w:val="20"/>
      </w:rPr>
      <w:t>-12-</w:t>
    </w:r>
    <w:r w:rsidR="001366D9">
      <w:rPr>
        <w:sz w:val="20"/>
      </w:rPr>
      <w:t>21</w:t>
    </w:r>
    <w:r>
      <w:rPr>
        <w:sz w:val="20"/>
      </w:rPr>
      <w:t xml:space="preserve">, </w:t>
    </w:r>
    <w:r w:rsidRPr="00812E51">
      <w:rPr>
        <w:sz w:val="20"/>
      </w:rPr>
      <w:t>nr</w:t>
    </w:r>
    <w:r>
      <w:rPr>
        <w:sz w:val="20"/>
      </w:rPr>
      <w:t>.</w:t>
    </w:r>
    <w:r w:rsidR="001366D9">
      <w:rPr>
        <w:sz w:val="20"/>
      </w:rPr>
      <w:t>II:10</w:t>
    </w:r>
    <w:r w:rsidRPr="00812E51">
      <w:rPr>
        <w:sz w:val="20"/>
      </w:rPr>
      <w:t xml:space="preserve"> 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D7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15FBE"/>
    <w:rsid w:val="00121002"/>
    <w:rsid w:val="001366D9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E7CD7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C08CA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FFA39D"/>
  <w15:chartTrackingRefBased/>
  <w15:docId w15:val="{FC20A123-7703-407C-83B7-F682B6CD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7E7CD7"/>
    <w:rPr>
      <w:color w:val="800080"/>
      <w:u w:val="single"/>
    </w:rPr>
  </w:style>
  <w:style w:type="paragraph" w:customStyle="1" w:styleId="msonormal0">
    <w:name w:val="msonormal"/>
    <w:basedOn w:val="Normal"/>
    <w:rsid w:val="007E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7E7CD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szCs w:val="22"/>
      <w:lang w:eastAsia="sv-SE"/>
    </w:rPr>
  </w:style>
  <w:style w:type="paragraph" w:customStyle="1" w:styleId="xl66">
    <w:name w:val="xl66"/>
    <w:basedOn w:val="Normal"/>
    <w:rsid w:val="007E7CD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szCs w:val="22"/>
      <w:lang w:eastAsia="sv-SE"/>
    </w:rPr>
  </w:style>
  <w:style w:type="paragraph" w:customStyle="1" w:styleId="xl68">
    <w:name w:val="xl68"/>
    <w:basedOn w:val="Normal"/>
    <w:rsid w:val="007E7C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2"/>
      <w:szCs w:val="22"/>
      <w:lang w:eastAsia="sv-SE"/>
    </w:rPr>
  </w:style>
  <w:style w:type="paragraph" w:customStyle="1" w:styleId="xl69">
    <w:name w:val="xl69"/>
    <w:basedOn w:val="Normal"/>
    <w:rsid w:val="007E7C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2"/>
      <w:szCs w:val="22"/>
      <w:lang w:eastAsia="sv-SE"/>
    </w:rPr>
  </w:style>
  <w:style w:type="paragraph" w:customStyle="1" w:styleId="xl70">
    <w:name w:val="xl70"/>
    <w:basedOn w:val="Normal"/>
    <w:rsid w:val="007E7C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71">
    <w:name w:val="xl71"/>
    <w:basedOn w:val="Normal"/>
    <w:rsid w:val="007E7CD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szCs w:val="22"/>
      <w:lang w:eastAsia="sv-SE"/>
    </w:rPr>
  </w:style>
  <w:style w:type="paragraph" w:customStyle="1" w:styleId="xl72">
    <w:name w:val="xl72"/>
    <w:basedOn w:val="Normal"/>
    <w:rsid w:val="007E7CD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szCs w:val="22"/>
      <w:lang w:eastAsia="sv-SE"/>
    </w:rPr>
  </w:style>
  <w:style w:type="paragraph" w:customStyle="1" w:styleId="xl73">
    <w:name w:val="xl73"/>
    <w:basedOn w:val="Normal"/>
    <w:rsid w:val="007E7CD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7E7CD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szCs w:val="22"/>
      <w:lang w:eastAsia="sv-SE"/>
    </w:rPr>
  </w:style>
  <w:style w:type="paragraph" w:customStyle="1" w:styleId="xl74">
    <w:name w:val="xl74"/>
    <w:basedOn w:val="Normal"/>
    <w:rsid w:val="007E7CD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szCs w:val="22"/>
      <w:lang w:eastAsia="sv-SE"/>
    </w:rPr>
  </w:style>
  <w:style w:type="paragraph" w:customStyle="1" w:styleId="xl75">
    <w:name w:val="xl75"/>
    <w:basedOn w:val="Normal"/>
    <w:rsid w:val="007E7CD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1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3F976FA7-6292-4588-ABA3-E6BA1DE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3029</Words>
  <Characters>16056</Characters>
  <Application>Microsoft Office Word</Application>
  <DocSecurity>0</DocSecurity>
  <Lines>133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Blom</dc:creator>
  <cp:keywords/>
  <dc:description/>
  <cp:lastModifiedBy>Michael Blom</cp:lastModifiedBy>
  <cp:revision>3</cp:revision>
  <cp:lastPrinted>2018-12-19T08:14:00Z</cp:lastPrinted>
  <dcterms:created xsi:type="dcterms:W3CDTF">2018-11-29T14:00:00Z</dcterms:created>
  <dcterms:modified xsi:type="dcterms:W3CDTF">2018-12-21T10:20:00Z</dcterms:modified>
</cp:coreProperties>
</file>