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596"/>
        <w:gridCol w:w="1227"/>
        <w:gridCol w:w="1225"/>
        <w:gridCol w:w="1227"/>
        <w:gridCol w:w="1225"/>
      </w:tblGrid>
      <w:tr w:rsidR="00E056D2" w:rsidRPr="0011095D" w:rsidTr="00852398">
        <w:trPr>
          <w:cantSplit/>
          <w:trHeight w:val="483"/>
        </w:trPr>
        <w:tc>
          <w:tcPr>
            <w:tcW w:w="3119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:rsidR="00E056D2" w:rsidRDefault="00E056D2" w:rsidP="00852398">
            <w:pPr>
              <w:pStyle w:val="TabellRubrik"/>
            </w:pPr>
            <w:bookmarkStart w:id="0" w:name="_Ref490047623"/>
            <w:bookmarkStart w:id="1" w:name="_Toc492998046"/>
            <w:bookmarkStart w:id="2" w:name="_Toc493146505"/>
            <w:r>
              <w:t>Investeringsplan</w:t>
            </w:r>
            <w:bookmarkEnd w:id="0"/>
            <w:r>
              <w:t xml:space="preserve"> för </w:t>
            </w:r>
            <w:proofErr w:type="spellStart"/>
            <w:r>
              <w:t>FortV</w:t>
            </w:r>
            <w:proofErr w:type="spellEnd"/>
            <w:r>
              <w:t xml:space="preserve"> 2019–202</w:t>
            </w:r>
            <w:bookmarkEnd w:id="1"/>
            <w:bookmarkEnd w:id="2"/>
            <w:r>
              <w:t>1</w:t>
            </w:r>
          </w:p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textAlignment w:val="baseline"/>
              <w:rPr>
                <w:rFonts w:ascii="TradeGothic" w:eastAsia="Times New Roman" w:hAnsi="TradeGothic" w:cs="Times New Roman"/>
                <w:i/>
                <w:spacing w:val="2"/>
                <w:sz w:val="14"/>
                <w:szCs w:val="20"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</w:p>
        </w:tc>
        <w:tc>
          <w:tcPr>
            <w:tcW w:w="1227" w:type="dxa"/>
            <w:tcBorders>
              <w:bottom w:val="single" w:sz="18" w:space="0" w:color="auto"/>
            </w:tcBorders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</w:p>
        </w:tc>
        <w:tc>
          <w:tcPr>
            <w:tcW w:w="1227" w:type="dxa"/>
            <w:tcBorders>
              <w:bottom w:val="single" w:sz="18" w:space="0" w:color="auto"/>
            </w:tcBorders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</w:p>
        </w:tc>
      </w:tr>
      <w:tr w:rsidR="00E056D2" w:rsidRPr="0011095D" w:rsidTr="00852398">
        <w:trPr>
          <w:cantSplit/>
          <w:trHeight w:val="271"/>
        </w:trPr>
        <w:tc>
          <w:tcPr>
            <w:tcW w:w="3119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11095D">
              <w:rPr>
                <w:rFonts w:ascii="TradeGothic" w:eastAsia="Times New Roman" w:hAnsi="TradeGothic" w:cs="Times New Roman"/>
                <w:i/>
                <w:spacing w:val="2"/>
                <w:sz w:val="14"/>
                <w:szCs w:val="20"/>
              </w:rPr>
              <w:t>Miljoner kronor</w:t>
            </w:r>
          </w:p>
        </w:tc>
        <w:tc>
          <w:tcPr>
            <w:tcW w:w="596" w:type="dxa"/>
            <w:tcBorders>
              <w:bottom w:val="single" w:sz="18" w:space="0" w:color="auto"/>
            </w:tcBorders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Utfall</w:t>
            </w: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201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7</w:t>
            </w:r>
          </w:p>
        </w:tc>
        <w:tc>
          <w:tcPr>
            <w:tcW w:w="1227" w:type="dxa"/>
            <w:tcBorders>
              <w:bottom w:val="single" w:sz="18" w:space="0" w:color="auto"/>
            </w:tcBorders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Prognos</w:t>
            </w: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201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8</w:t>
            </w: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Budget</w:t>
            </w: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201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9</w:t>
            </w:r>
          </w:p>
        </w:tc>
        <w:tc>
          <w:tcPr>
            <w:tcW w:w="1227" w:type="dxa"/>
            <w:tcBorders>
              <w:bottom w:val="single" w:sz="18" w:space="0" w:color="auto"/>
            </w:tcBorders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Beräknat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2020</w:t>
            </w: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Beräknat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2021</w:t>
            </w:r>
          </w:p>
        </w:tc>
      </w:tr>
      <w:tr w:rsidR="00E056D2" w:rsidRPr="0011095D" w:rsidTr="00852398">
        <w:trPr>
          <w:cantSplit/>
          <w:trHeight w:val="377"/>
        </w:trPr>
        <w:tc>
          <w:tcPr>
            <w:tcW w:w="3119" w:type="dxa"/>
            <w:tcBorders>
              <w:top w:val="single" w:sz="18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Anskaffning och utveckling av nya investeringar</w:t>
            </w:r>
          </w:p>
        </w:tc>
        <w:tc>
          <w:tcPr>
            <w:tcW w:w="596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E056D2" w:rsidRPr="0011095D" w:rsidTr="00852398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Byggnader och markanläggningar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526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670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9D0B13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015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9D0B13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350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9D0B13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500</w:t>
            </w:r>
          </w:p>
        </w:tc>
      </w:tr>
      <w:tr w:rsidR="00E056D2" w:rsidRPr="0011095D" w:rsidTr="00852398">
        <w:trPr>
          <w:cantSplit/>
          <w:trHeight w:val="212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Mark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104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325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9D0B13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88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9D0B13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80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9D0B13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80</w:t>
            </w:r>
          </w:p>
        </w:tc>
      </w:tr>
      <w:tr w:rsidR="00E056D2" w:rsidRPr="0011095D" w:rsidTr="00852398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Försvarsanläggningar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241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282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9D0B13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300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9D0B13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400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9D0B13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400</w:t>
            </w:r>
          </w:p>
        </w:tc>
      </w:tr>
      <w:tr w:rsidR="00E056D2" w:rsidRPr="0011095D" w:rsidTr="00852398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Flygfält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81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355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9D0B13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200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9D0B13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120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9D0B13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50</w:t>
            </w:r>
          </w:p>
        </w:tc>
      </w:tr>
      <w:tr w:rsidR="00E056D2" w:rsidRPr="0011095D" w:rsidTr="00852398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Summa utgifter för anskaffning och utveckling 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E056D2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952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 </w:t>
            </w: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632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9D0B13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 </w:t>
            </w: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603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9D0B13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 </w:t>
            </w: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950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9D0B13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</w:t>
            </w:r>
            <w:r w:rsidR="00D906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 </w:t>
            </w: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030</w:t>
            </w:r>
          </w:p>
        </w:tc>
      </w:tr>
      <w:tr w:rsidR="00E056D2" w:rsidRPr="0011095D" w:rsidTr="00852398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Varav investering av anläggningstillgångar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56D2" w:rsidRPr="0011095D" w:rsidRDefault="00E056D2" w:rsidP="0085239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</w:p>
        </w:tc>
      </w:tr>
      <w:tr w:rsidR="004C2CD6" w:rsidRPr="0011095D" w:rsidTr="00852398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Byggnader mark och annan fast egendom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952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632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603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950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</w:t>
            </w:r>
            <w:r w:rsidR="00D906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030</w:t>
            </w:r>
          </w:p>
        </w:tc>
      </w:tr>
      <w:tr w:rsidR="004C2CD6" w:rsidRPr="0011095D" w:rsidTr="00852398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Summa varav investeringar i anläggningstillgångar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952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632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603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950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</w:t>
            </w:r>
            <w:r w:rsidR="00D906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030</w:t>
            </w:r>
          </w:p>
        </w:tc>
      </w:tr>
      <w:tr w:rsidR="004C2CD6" w:rsidRPr="0011095D" w:rsidTr="00852398">
        <w:trPr>
          <w:cantSplit/>
          <w:trHeight w:val="212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Finansiering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4C2CD6" w:rsidRPr="0011095D" w:rsidTr="00852398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Övrig kreditram (lån i Riksgäldskontoret)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825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450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403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650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730</w:t>
            </w:r>
          </w:p>
        </w:tc>
      </w:tr>
      <w:tr w:rsidR="004C2CD6" w:rsidRPr="0011095D" w:rsidTr="00852398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Övrig finansiering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128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182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200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300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300</w:t>
            </w:r>
          </w:p>
        </w:tc>
      </w:tr>
      <w:tr w:rsidR="004C2CD6" w:rsidRPr="0011095D" w:rsidTr="00852398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Summa finansiering av anskaffning och utveckling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952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632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603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</w:t>
            </w:r>
            <w:r w:rsidR="00D906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950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</w:t>
            </w:r>
            <w:r w:rsidR="00D906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030</w:t>
            </w:r>
          </w:p>
        </w:tc>
      </w:tr>
      <w:tr w:rsidR="004C2CD6" w:rsidRPr="0011095D" w:rsidTr="00852398">
        <w:trPr>
          <w:cantSplit/>
          <w:trHeight w:val="212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4C2CD6" w:rsidRPr="0011095D" w:rsidTr="00852398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Vidmakthållande av befintliga investeringar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4C2CD6" w:rsidRPr="0011095D" w:rsidTr="00852398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Byggnader och markanläggningar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543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628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670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674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678</w:t>
            </w:r>
          </w:p>
        </w:tc>
      </w:tr>
      <w:tr w:rsidR="004C2CD6" w:rsidRPr="0011095D" w:rsidTr="00852398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Försvarsanläggningar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129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68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70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70</w:t>
            </w:r>
          </w:p>
        </w:tc>
      </w:tr>
      <w:tr w:rsidR="004C2CD6" w:rsidRPr="0011095D" w:rsidTr="00852398">
        <w:trPr>
          <w:cantSplit/>
          <w:trHeight w:val="212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Flygfält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10</w:t>
            </w:r>
          </w:p>
        </w:tc>
      </w:tr>
      <w:tr w:rsidR="004C2CD6" w:rsidRPr="0011095D" w:rsidTr="00852398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Summa utgifter för vidmakthållande 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972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696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750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754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758</w:t>
            </w:r>
          </w:p>
        </w:tc>
      </w:tr>
      <w:tr w:rsidR="004C2CD6" w:rsidRPr="0011095D" w:rsidTr="00852398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Varav investering av anläggningstillgångar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</w:tr>
      <w:tr w:rsidR="004C2CD6" w:rsidRPr="0011095D" w:rsidTr="00852398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Byggnader mark och annan fast egendom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374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438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490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492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4C2CD6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494</w:t>
            </w:r>
          </w:p>
        </w:tc>
      </w:tr>
      <w:tr w:rsidR="004C2CD6" w:rsidRPr="0011095D" w:rsidTr="00852398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Summa varav investeringar i anläggningstillgångar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374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438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490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492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C2CD6" w:rsidRPr="0011095D" w:rsidRDefault="004C2CD6" w:rsidP="004C2CD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494</w:t>
            </w:r>
          </w:p>
        </w:tc>
      </w:tr>
    </w:tbl>
    <w:p w:rsidR="00BE318C" w:rsidRDefault="00BE318C">
      <w:r>
        <w:br w:type="page"/>
      </w:r>
    </w:p>
    <w:tbl>
      <w:tblPr>
        <w:tblW w:w="86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596"/>
        <w:gridCol w:w="1227"/>
        <w:gridCol w:w="1225"/>
        <w:gridCol w:w="1227"/>
        <w:gridCol w:w="1225"/>
      </w:tblGrid>
      <w:tr w:rsidR="004A254D" w:rsidRPr="0011095D" w:rsidTr="00782DAB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11095D">
              <w:rPr>
                <w:rFonts w:ascii="TradeGothic" w:eastAsia="Times New Roman" w:hAnsi="TradeGothic" w:cs="Times New Roman"/>
                <w:i/>
                <w:spacing w:val="2"/>
                <w:sz w:val="14"/>
                <w:szCs w:val="20"/>
              </w:rPr>
              <w:lastRenderedPageBreak/>
              <w:t>Miljoner kronor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</w:tcPr>
          <w:p w:rsidR="004A254D" w:rsidRPr="004A254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4"/>
                <w:szCs w:val="20"/>
              </w:rPr>
            </w:pPr>
            <w:r w:rsidRPr="004A254D">
              <w:rPr>
                <w:rFonts w:ascii="TradeGothic CondEighteen" w:eastAsia="Times New Roman" w:hAnsi="TradeGothic CondEighteen" w:cs="Times New Roman"/>
                <w:b/>
                <w:spacing w:val="4"/>
                <w:sz w:val="14"/>
                <w:szCs w:val="20"/>
              </w:rPr>
              <w:t>Utfall</w:t>
            </w:r>
            <w:r w:rsidRPr="004A254D">
              <w:rPr>
                <w:rFonts w:ascii="TradeGothic CondEighteen" w:eastAsia="Times New Roman" w:hAnsi="TradeGothic CondEighteen" w:cs="Times New Roman"/>
                <w:b/>
                <w:spacing w:val="4"/>
                <w:sz w:val="14"/>
                <w:szCs w:val="20"/>
              </w:rPr>
              <w:br/>
              <w:t>2017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</w:tcPr>
          <w:p w:rsidR="004A254D" w:rsidRPr="004A254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4"/>
                <w:szCs w:val="20"/>
              </w:rPr>
            </w:pPr>
            <w:r w:rsidRPr="004A254D">
              <w:rPr>
                <w:rFonts w:ascii="TradeGothic CondEighteen" w:eastAsia="Times New Roman" w:hAnsi="TradeGothic CondEighteen" w:cs="Times New Roman"/>
                <w:b/>
                <w:spacing w:val="4"/>
                <w:sz w:val="14"/>
                <w:szCs w:val="20"/>
              </w:rPr>
              <w:t>Prognos</w:t>
            </w:r>
            <w:r w:rsidRPr="004A254D">
              <w:rPr>
                <w:rFonts w:ascii="TradeGothic CondEighteen" w:eastAsia="Times New Roman" w:hAnsi="TradeGothic CondEighteen" w:cs="Times New Roman"/>
                <w:b/>
                <w:spacing w:val="4"/>
                <w:sz w:val="14"/>
                <w:szCs w:val="20"/>
              </w:rPr>
              <w:br/>
              <w:t>2018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</w:tcPr>
          <w:p w:rsidR="004A254D" w:rsidRPr="004A254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4"/>
                <w:szCs w:val="20"/>
              </w:rPr>
            </w:pPr>
            <w:r w:rsidRPr="004A254D">
              <w:rPr>
                <w:rFonts w:ascii="TradeGothic CondEighteen" w:eastAsia="Times New Roman" w:hAnsi="TradeGothic CondEighteen" w:cs="Times New Roman"/>
                <w:b/>
                <w:spacing w:val="4"/>
                <w:sz w:val="14"/>
                <w:szCs w:val="20"/>
              </w:rPr>
              <w:t>Budget</w:t>
            </w:r>
            <w:r w:rsidRPr="004A254D">
              <w:rPr>
                <w:rFonts w:ascii="TradeGothic CondEighteen" w:eastAsia="Times New Roman" w:hAnsi="TradeGothic CondEighteen" w:cs="Times New Roman"/>
                <w:b/>
                <w:spacing w:val="4"/>
                <w:sz w:val="14"/>
                <w:szCs w:val="20"/>
              </w:rPr>
              <w:br/>
              <w:t>2019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</w:tcPr>
          <w:p w:rsidR="004A254D" w:rsidRPr="004A254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4"/>
                <w:szCs w:val="20"/>
              </w:rPr>
            </w:pPr>
            <w:r w:rsidRPr="004A254D">
              <w:rPr>
                <w:rFonts w:ascii="TradeGothic CondEighteen" w:eastAsia="Times New Roman" w:hAnsi="TradeGothic CondEighteen" w:cs="Times New Roman"/>
                <w:b/>
                <w:spacing w:val="4"/>
                <w:sz w:val="14"/>
                <w:szCs w:val="20"/>
              </w:rPr>
              <w:t>Beräknat</w:t>
            </w:r>
            <w:r w:rsidRPr="004A254D">
              <w:rPr>
                <w:rFonts w:ascii="TradeGothic CondEighteen" w:eastAsia="Times New Roman" w:hAnsi="TradeGothic CondEighteen" w:cs="Times New Roman"/>
                <w:b/>
                <w:spacing w:val="4"/>
                <w:sz w:val="14"/>
                <w:szCs w:val="20"/>
              </w:rPr>
              <w:br/>
              <w:t>2020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</w:tcPr>
          <w:p w:rsidR="004A254D" w:rsidRPr="004A254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4"/>
                <w:szCs w:val="20"/>
              </w:rPr>
            </w:pPr>
            <w:r w:rsidRPr="004A254D">
              <w:rPr>
                <w:rFonts w:ascii="TradeGothic CondEighteen" w:eastAsia="Times New Roman" w:hAnsi="TradeGothic CondEighteen" w:cs="Times New Roman"/>
                <w:b/>
                <w:spacing w:val="4"/>
                <w:sz w:val="14"/>
                <w:szCs w:val="20"/>
              </w:rPr>
              <w:t>Beräknat</w:t>
            </w:r>
            <w:r w:rsidRPr="004A254D">
              <w:rPr>
                <w:rFonts w:ascii="TradeGothic CondEighteen" w:eastAsia="Times New Roman" w:hAnsi="TradeGothic CondEighteen" w:cs="Times New Roman"/>
                <w:b/>
                <w:spacing w:val="4"/>
                <w:sz w:val="14"/>
                <w:szCs w:val="20"/>
              </w:rPr>
              <w:br/>
              <w:t>2021</w:t>
            </w:r>
          </w:p>
        </w:tc>
      </w:tr>
      <w:tr w:rsidR="004A254D" w:rsidRPr="0011095D" w:rsidTr="00852398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Finansiering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4A254D" w:rsidRPr="0011095D" w:rsidTr="00852398">
        <w:trPr>
          <w:cantSplit/>
          <w:trHeight w:val="212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Övrig kreditram (lån i Riksgäldskontoret)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331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435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455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457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459</w:t>
            </w:r>
          </w:p>
        </w:tc>
      </w:tr>
      <w:tr w:rsidR="004A254D" w:rsidRPr="0011095D" w:rsidTr="00852398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Övrig finansiering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44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35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35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35</w:t>
            </w:r>
          </w:p>
        </w:tc>
      </w:tr>
      <w:tr w:rsidR="004A254D" w:rsidRPr="0011095D" w:rsidTr="00852398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Avgifter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297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259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260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262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264</w:t>
            </w:r>
          </w:p>
        </w:tc>
      </w:tr>
      <w:tr w:rsidR="004A254D" w:rsidRPr="0011095D" w:rsidTr="00852398">
        <w:trPr>
          <w:cantSplit/>
          <w:trHeight w:val="212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Summa finansiering av vidmakthållande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4C2CD6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672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4C2CD6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696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4C2CD6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750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4C2CD6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754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4C2CD6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758</w:t>
            </w:r>
          </w:p>
        </w:tc>
      </w:tr>
      <w:tr w:rsidR="004A254D" w:rsidRPr="0011095D" w:rsidTr="00852398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</w:tr>
      <w:tr w:rsidR="004A254D" w:rsidRPr="0011095D" w:rsidTr="004C2CD6">
        <w:trPr>
          <w:cantSplit/>
          <w:trHeight w:val="530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Totala utgifter för nyanskaffning, utveckling och vidmakthållande av investeringar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1 624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2 328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2 353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2 704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2 788</w:t>
            </w:r>
          </w:p>
        </w:tc>
      </w:tr>
      <w:tr w:rsidR="004A254D" w:rsidRPr="0011095D" w:rsidTr="00F45B3D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4A254D" w:rsidRPr="0011095D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Totalt varav investeringar i anläggningstillgångar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4C2CD6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1 </w:t>
            </w: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327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4C2CD6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070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4C2CD6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093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4C2CD6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442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A254D" w:rsidRPr="004C2CD6" w:rsidRDefault="004A254D" w:rsidP="004A254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 </w:t>
            </w:r>
            <w:r w:rsidRPr="004C2CD6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526</w:t>
            </w:r>
          </w:p>
        </w:tc>
      </w:tr>
    </w:tbl>
    <w:p w:rsidR="009D0B13" w:rsidRDefault="009D0B13" w:rsidP="00F45B3D"/>
    <w:sectPr w:rsidR="009D0B13" w:rsidSect="001D61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1CA" w:rsidRDefault="001D61CA" w:rsidP="00A87A54">
      <w:pPr>
        <w:spacing w:after="0" w:line="240" w:lineRule="auto"/>
      </w:pPr>
      <w:r>
        <w:separator/>
      </w:r>
    </w:p>
  </w:endnote>
  <w:endnote w:type="continuationSeparator" w:id="0">
    <w:p w:rsidR="001D61CA" w:rsidRDefault="001D61C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4F5" w:rsidRDefault="00F104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4F5" w:rsidRDefault="00F104F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4F5" w:rsidRDefault="00F104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1CA" w:rsidRDefault="001D61CA" w:rsidP="00A87A54">
      <w:pPr>
        <w:spacing w:after="0" w:line="240" w:lineRule="auto"/>
      </w:pPr>
      <w:r>
        <w:separator/>
      </w:r>
    </w:p>
  </w:footnote>
  <w:footnote w:type="continuationSeparator" w:id="0">
    <w:p w:rsidR="001D61CA" w:rsidRDefault="001D61C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4F5" w:rsidRDefault="00F104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4F5" w:rsidRDefault="00F104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D61CA" w:rsidTr="00C93EBA">
      <w:trPr>
        <w:trHeight w:val="227"/>
      </w:trPr>
      <w:tc>
        <w:tcPr>
          <w:tcW w:w="5534" w:type="dxa"/>
        </w:tcPr>
        <w:p w:rsidR="001D61CA" w:rsidRPr="007D73AB" w:rsidRDefault="001D61CA">
          <w:pPr>
            <w:pStyle w:val="Sidhuvud"/>
          </w:pPr>
        </w:p>
      </w:tc>
      <w:sdt>
        <w:sdtPr>
          <w:alias w:val="Status"/>
          <w:tag w:val="ccRKShow_Status"/>
          <w:id w:val="482899114"/>
          <w:lock w:val="contentLocked"/>
          <w:placeholder>
            <w:docPart w:val="3A6C040002A74214A65B38A0146203C4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1D61CA" w:rsidRPr="007D73AB" w:rsidRDefault="001D61CA" w:rsidP="00340DE0">
              <w:pPr>
                <w:pStyle w:val="Sidhuvud"/>
              </w:pPr>
              <w:r>
                <w:t xml:space="preserve">  </w:t>
              </w:r>
            </w:p>
          </w:tc>
        </w:sdtContent>
      </w:sdt>
      <w:tc>
        <w:tcPr>
          <w:tcW w:w="1134" w:type="dxa"/>
        </w:tcPr>
        <w:p w:rsidR="001D61CA" w:rsidRDefault="001D61CA" w:rsidP="005A703A">
          <w:pPr>
            <w:pStyle w:val="Sidhuvud"/>
          </w:pPr>
        </w:p>
      </w:tc>
    </w:tr>
    <w:tr w:rsidR="001D61CA" w:rsidTr="00C93EBA">
      <w:trPr>
        <w:trHeight w:val="1928"/>
      </w:trPr>
      <w:tc>
        <w:tcPr>
          <w:tcW w:w="5534" w:type="dxa"/>
        </w:tcPr>
        <w:p w:rsidR="001D61CA" w:rsidRPr="00340DE0" w:rsidRDefault="001D61CA" w:rsidP="00340DE0">
          <w:pPr>
            <w:pStyle w:val="Sidhuvud"/>
          </w:pPr>
          <w:bookmarkStart w:id="3" w:name="Logo"/>
          <w:bookmarkEnd w:id="3"/>
          <w:r>
            <w:rPr>
              <w:noProof/>
            </w:rPr>
            <w:drawing>
              <wp:inline distT="0" distB="0" distL="0" distR="0">
                <wp:extent cx="1260219" cy="503641"/>
                <wp:effectExtent l="0" t="0" r="0" b="0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219" cy="503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E50B094D6D4549689D677DC6BE1A3369"/>
            </w:placeholder>
            <w:dataBinding w:prefixMappings="xmlns:ns0='http://lp/documentinfo/RK' " w:xpath="/ns0:DocumentInfo[1]/ns0:BaseInfo[1]/ns0:DocTypeShowName[1]" w:storeItemID="{BF3C09C1-1605-4A94-A6D7-168553EB5C3C}"/>
            <w:text/>
          </w:sdtPr>
          <w:sdtEndPr/>
          <w:sdtContent>
            <w:p w:rsidR="001D61CA" w:rsidRPr="00710A6C" w:rsidRDefault="00475D5F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 xml:space="preserve">Bilaga </w:t>
              </w:r>
              <w:r w:rsidR="001D61CA">
                <w:rPr>
                  <w:b/>
                </w:rPr>
                <w:t>till Fortifikation</w:t>
              </w:r>
              <w:r w:rsidR="00DD326D">
                <w:rPr>
                  <w:b/>
                </w:rPr>
                <w:t>sverkets regleringsbrev för 2019</w:t>
              </w:r>
            </w:p>
          </w:sdtContent>
        </w:sdt>
        <w:p w:rsidR="001D61CA" w:rsidRDefault="001D61CA" w:rsidP="00EE3C0F">
          <w:pPr>
            <w:pStyle w:val="Sidhuvud"/>
          </w:pPr>
        </w:p>
        <w:p w:rsidR="001D61CA" w:rsidRDefault="001D61CA" w:rsidP="00EE3C0F">
          <w:pPr>
            <w:pStyle w:val="Sidhuvud"/>
          </w:pPr>
        </w:p>
        <w:sdt>
          <w:sdtPr>
            <w:alias w:val="HeaderDate"/>
            <w:tag w:val="ccRKShow_HeaderDate"/>
            <w:id w:val="-1787498026"/>
            <w:placeholder>
              <w:docPart w:val="89396C10A82448F7BEF2D9215498FA44"/>
            </w:placeholder>
            <w:dataBinding w:prefixMappings="xmlns:ns0='http://lp/documentinfo/RK' " w:xpath="/ns0:DocumentInfo[1]/ns0:BaseInfo[1]/ns0:HeaderDate[1]" w:storeItemID="{BF3C09C1-1605-4A94-A6D7-168553EB5C3C}"/>
            <w:date w:fullDate="2018-12-2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1D61CA" w:rsidRDefault="00F104F5" w:rsidP="00EE3C0F">
              <w:pPr>
                <w:pStyle w:val="Sidhuvud"/>
              </w:pPr>
              <w:r>
                <w:t>2018-12-21</w:t>
              </w:r>
            </w:p>
          </w:sdtContent>
        </w:sdt>
        <w:sdt>
          <w:sdtPr>
            <w:alias w:val="Dnr"/>
            <w:tag w:val="ccRKShow_Dnr"/>
            <w:id w:val="357551770"/>
            <w:placeholder>
              <w:docPart w:val="BBC001C5412A4012B6DC0547EB7067BE"/>
            </w:placeholder>
            <w:showingPlcHdr/>
            <w:dataBinding w:prefixMappings="xmlns:ns0='http://lp/documentinfo/RK' " w:xpath="/ns0:DocumentInfo[1]/ns0:BaseInfo[1]/ns0:Dnr[1]" w:storeItemID="{BF3C09C1-1605-4A94-A6D7-168553EB5C3C}"/>
            <w:text/>
          </w:sdtPr>
          <w:sdtEndPr/>
          <w:sdtContent>
            <w:p w:rsidR="001D61CA" w:rsidRDefault="001D61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599372669"/>
            <w:placeholder>
              <w:docPart w:val="A9BDE20EF43F4C07A872ECFC4C832CAF"/>
            </w:placeholder>
            <w:showingPlcHdr/>
            <w:dataBinding w:prefixMappings="xmlns:ns0='http://lp/documentinfo/RK' " w:xpath="/ns0:DocumentInfo[1]/ns0:BaseInfo[1]/ns0:DocNumber[1]" w:storeItemID="{BF3C09C1-1605-4A94-A6D7-168553EB5C3C}"/>
            <w:text/>
          </w:sdtPr>
          <w:sdtEndPr/>
          <w:sdtContent>
            <w:p w:rsidR="001D61CA" w:rsidRDefault="001D61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D61CA" w:rsidRDefault="001D61CA" w:rsidP="00EE3C0F">
          <w:pPr>
            <w:pStyle w:val="Sidhuvud"/>
          </w:pPr>
        </w:p>
      </w:tc>
      <w:tc>
        <w:tcPr>
          <w:tcW w:w="1134" w:type="dxa"/>
        </w:tcPr>
        <w:p w:rsidR="001D61CA" w:rsidRPr="0006591A" w:rsidRDefault="00475D5F" w:rsidP="0094502D">
          <w:pPr>
            <w:pStyle w:val="Sidhuvud"/>
            <w:rPr>
              <w:b/>
            </w:rPr>
          </w:pPr>
          <w:sdt>
            <w:sdtPr>
              <w:rPr>
                <w:b/>
              </w:rPr>
              <w:alias w:val="Number"/>
              <w:tag w:val="ccRKShow_Number"/>
              <w:id w:val="290245797"/>
              <w:placeholder>
                <w:docPart w:val="77457F97A19042F991A451A175FB8FF9"/>
              </w:placeholder>
              <w:showingPlcHdr/>
              <w:dataBinding w:prefixMappings="xmlns:ns0='http://lp/documentinfo/RK' " w:xpath="/ns0:DocumentInfo[1]/ns0:BaseInfo[1]/ns0:Number[1]" w:storeItemID="{BF3C09C1-1605-4A94-A6D7-168553EB5C3C}"/>
              <w:text/>
            </w:sdtPr>
            <w:sdtEndPr/>
            <w:sdtContent>
              <w:r w:rsidR="001D61CA" w:rsidRPr="0006591A">
                <w:rPr>
                  <w:b/>
                </w:rPr>
                <w:t xml:space="preserve"> </w:t>
              </w:r>
            </w:sdtContent>
          </w:sdt>
        </w:p>
        <w:sdt>
          <w:sdtPr>
            <w:alias w:val="Bilagor"/>
            <w:tag w:val="ccRKShow_Bilagor"/>
            <w:id w:val="-1801297345"/>
            <w:placeholder>
              <w:docPart w:val="31D0A756659A438C9C02784FD65E4CCF"/>
            </w:placeholder>
            <w:showingPlcHdr/>
            <w:dataBinding w:prefixMappings="xmlns:ns0='http://lp/documentinfo/RK' " w:xpath="/ns0:DocumentInfo[1]/ns0:BaseInfo[1]/ns0:Appendix[1]" w:storeItemID="{BF3C09C1-1605-4A94-A6D7-168553EB5C3C}"/>
            <w:text/>
          </w:sdtPr>
          <w:sdtEndPr/>
          <w:sdtContent>
            <w:p w:rsidR="001D61CA" w:rsidRPr="0094502D" w:rsidRDefault="001D61CA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1D61CA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845E3E0E2E4D4F519A8EF0391B581749"/>
            </w:placeholder>
          </w:sdtPr>
          <w:sdtEndPr/>
          <w:sdtContent>
            <w:p w:rsidR="001D61CA" w:rsidRPr="001D61CA" w:rsidRDefault="001D61CA" w:rsidP="00340DE0">
              <w:pPr>
                <w:pStyle w:val="Sidhuvud"/>
                <w:rPr>
                  <w:b/>
                </w:rPr>
              </w:pPr>
              <w:r w:rsidRPr="001D61CA">
                <w:rPr>
                  <w:b/>
                </w:rPr>
                <w:t>Finansdepartementet</w:t>
              </w:r>
            </w:p>
          </w:sdtContent>
        </w:sdt>
        <w:p w:rsidR="001D61CA" w:rsidRDefault="001D61CA" w:rsidP="00340DE0">
          <w:pPr>
            <w:pStyle w:val="Sidhuvud"/>
          </w:pPr>
        </w:p>
        <w:sdt>
          <w:sdtPr>
            <w:alias w:val="Gemensam beredning"/>
            <w:tag w:val="customShowInfo"/>
            <w:id w:val="1657348811"/>
            <w:placeholder>
              <w:docPart w:val="EFBB8C2F04714B93A70FE32B86823BCF"/>
            </w:placeholder>
            <w:showingPlcHdr/>
          </w:sdtPr>
          <w:sdtEndPr/>
          <w:sdtContent>
            <w:p w:rsidR="001D61CA" w:rsidRPr="00A34CE4" w:rsidRDefault="001D61CA" w:rsidP="00340DE0">
              <w:pPr>
                <w:pStyle w:val="Sidhuvud"/>
              </w:pPr>
              <w:r>
                <w:t xml:space="preserve"> </w:t>
              </w:r>
            </w:p>
          </w:sdtContent>
        </w:sdt>
        <w:p w:rsidR="001D61CA" w:rsidRPr="00F206BE" w:rsidRDefault="001D61CA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AC9EC22B5FB24D8ABD9B241AE77A9852"/>
          </w:placeholder>
          <w:showingPlcHdr/>
          <w:dataBinding w:prefixMappings="xmlns:ns0='http://lp/documentinfo/RK' " w:xpath="/ns0:DocumentInfo[1]/ns0:BaseInfo[1]/ns0:Recipient[1]" w:storeItemID="{BF3C09C1-1605-4A94-A6D7-168553EB5C3C}"/>
          <w:text w:multiLine="1"/>
        </w:sdtPr>
        <w:sdtEndPr/>
        <w:sdtContent>
          <w:tc>
            <w:tcPr>
              <w:tcW w:w="3170" w:type="dxa"/>
            </w:tcPr>
            <w:p w:rsidR="001D61CA" w:rsidRDefault="001D61CA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:rsidR="001D61CA" w:rsidRDefault="001D61C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C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61C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4EFF"/>
    <w:rsid w:val="004660C8"/>
    <w:rsid w:val="00467DEF"/>
    <w:rsid w:val="00472EBA"/>
    <w:rsid w:val="004735B6"/>
    <w:rsid w:val="004735F0"/>
    <w:rsid w:val="004745D7"/>
    <w:rsid w:val="00474676"/>
    <w:rsid w:val="0047511B"/>
    <w:rsid w:val="00475D5F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254D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2CD6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38F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489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45D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0B13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18C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061E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26D"/>
    <w:rsid w:val="00DE18F5"/>
    <w:rsid w:val="00DF5BFB"/>
    <w:rsid w:val="00DF5CD6"/>
    <w:rsid w:val="00E022DA"/>
    <w:rsid w:val="00E03BCB"/>
    <w:rsid w:val="00E056D2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4F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45B3D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C01720"/>
  <w15:docId w15:val="{205BA2A1-17C8-4D65-9297-B8C571E8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Huvud">
    <w:name w:val="Tabell Huvud"/>
    <w:basedOn w:val="Normal"/>
    <w:link w:val="TabellHuvudChar"/>
    <w:rsid w:val="001D61CA"/>
    <w:pPr>
      <w:overflowPunct w:val="0"/>
      <w:autoSpaceDE w:val="0"/>
      <w:autoSpaceDN w:val="0"/>
      <w:adjustRightInd w:val="0"/>
      <w:spacing w:after="0" w:line="16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paragraph" w:customStyle="1" w:styleId="TabellRader">
    <w:name w:val="Tabell Rader"/>
    <w:basedOn w:val="Normal"/>
    <w:link w:val="TabellRaderChar"/>
    <w:rsid w:val="001D61CA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6"/>
      <w:szCs w:val="20"/>
    </w:rPr>
  </w:style>
  <w:style w:type="paragraph" w:customStyle="1" w:styleId="TabellSlutsumma">
    <w:name w:val="Tabell Slutsumma"/>
    <w:basedOn w:val="TabellRader"/>
    <w:link w:val="TabellSlutsummaChar"/>
    <w:rsid w:val="001D61CA"/>
    <w:rPr>
      <w:b/>
    </w:rPr>
  </w:style>
  <w:style w:type="paragraph" w:customStyle="1" w:styleId="TabellSummaText">
    <w:name w:val="Tabell SummaText"/>
    <w:basedOn w:val="TabellSlutsumma"/>
    <w:link w:val="TabellSummaTextChar"/>
    <w:uiPriority w:val="59"/>
    <w:rsid w:val="001D61CA"/>
    <w:pPr>
      <w:jc w:val="left"/>
    </w:pPr>
  </w:style>
  <w:style w:type="character" w:customStyle="1" w:styleId="TabellHuvudChar">
    <w:name w:val="Tabell Huvud Char"/>
    <w:basedOn w:val="Standardstycketeckensnitt"/>
    <w:link w:val="TabellHuvud"/>
    <w:rsid w:val="001D61CA"/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character" w:customStyle="1" w:styleId="TabellRaderChar">
    <w:name w:val="Tabell Rader Char"/>
    <w:basedOn w:val="Standardstycketeckensnitt"/>
    <w:link w:val="TabellRader"/>
    <w:rsid w:val="001D61CA"/>
    <w:rPr>
      <w:rFonts w:ascii="TradeGothic CondEighteen" w:eastAsia="Times New Roman" w:hAnsi="TradeGothic CondEighteen" w:cs="Times New Roman"/>
      <w:spacing w:val="4"/>
      <w:sz w:val="16"/>
      <w:szCs w:val="20"/>
    </w:rPr>
  </w:style>
  <w:style w:type="character" w:customStyle="1" w:styleId="TabellSlutsummaChar">
    <w:name w:val="Tabell Slutsumma Char"/>
    <w:basedOn w:val="TabellRaderChar"/>
    <w:link w:val="TabellSlutsumma"/>
    <w:rsid w:val="001D61CA"/>
    <w:rPr>
      <w:rFonts w:ascii="TradeGothic CondEighteen" w:eastAsia="Times New Roman" w:hAnsi="TradeGothic CondEighteen" w:cs="Times New Roman"/>
      <w:b/>
      <w:spacing w:val="4"/>
      <w:sz w:val="16"/>
      <w:szCs w:val="20"/>
    </w:rPr>
  </w:style>
  <w:style w:type="character" w:customStyle="1" w:styleId="TabellSummaTextChar">
    <w:name w:val="Tabell SummaText Char"/>
    <w:basedOn w:val="TabellSlutsummaChar"/>
    <w:link w:val="TabellSummaText"/>
    <w:uiPriority w:val="59"/>
    <w:rsid w:val="001D61CA"/>
    <w:rPr>
      <w:rFonts w:ascii="TradeGothic CondEighteen" w:eastAsia="Times New Roman" w:hAnsi="TradeGothic CondEighteen" w:cs="Times New Roman"/>
      <w:b/>
      <w:spacing w:val="4"/>
      <w:sz w:val="16"/>
      <w:szCs w:val="20"/>
    </w:rPr>
  </w:style>
  <w:style w:type="paragraph" w:customStyle="1" w:styleId="TabellRubrik">
    <w:name w:val="Tabell Rubrik"/>
    <w:basedOn w:val="Normal"/>
    <w:next w:val="Brdtext"/>
    <w:link w:val="TabellRubrikChar"/>
    <w:rsid w:val="001D61CA"/>
    <w:pPr>
      <w:keepNext/>
      <w:keepLines/>
      <w:shd w:val="solid" w:color="auto" w:fill="auto"/>
      <w:tabs>
        <w:tab w:val="left" w:pos="794"/>
        <w:tab w:val="left" w:pos="885"/>
        <w:tab w:val="left" w:pos="998"/>
        <w:tab w:val="left" w:pos="1100"/>
      </w:tabs>
      <w:overflowPunct w:val="0"/>
      <w:autoSpaceDE w:val="0"/>
      <w:autoSpaceDN w:val="0"/>
      <w:adjustRightInd w:val="0"/>
      <w:spacing w:after="40" w:line="200" w:lineRule="exact"/>
      <w:textAlignment w:val="baseline"/>
    </w:pPr>
    <w:rPr>
      <w:rFonts w:ascii="TradeGothic" w:eastAsia="Times New Roman" w:hAnsi="TradeGothic" w:cs="Times New Roman"/>
      <w:b/>
      <w:spacing w:val="2"/>
      <w:sz w:val="16"/>
      <w:szCs w:val="20"/>
    </w:rPr>
  </w:style>
  <w:style w:type="character" w:customStyle="1" w:styleId="TabellRubrikChar">
    <w:name w:val="Tabell Rubrik Char"/>
    <w:basedOn w:val="Standardstycketeckensnitt"/>
    <w:link w:val="TabellRubrik"/>
    <w:rsid w:val="001D61CA"/>
    <w:rPr>
      <w:rFonts w:ascii="TradeGothic" w:eastAsia="Times New Roman" w:hAnsi="TradeGothic" w:cs="Times New Roman"/>
      <w:b/>
      <w:spacing w:val="2"/>
      <w:sz w:val="16"/>
      <w:szCs w:val="20"/>
      <w:shd w:val="solid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6C040002A74214A65B38A014620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2B1E0-1784-4445-9359-E8F98BF78C58}"/>
      </w:docPartPr>
      <w:docPartBody>
        <w:p w:rsidR="007B6827" w:rsidRDefault="00A6384F" w:rsidP="00A6384F">
          <w:pPr>
            <w:pStyle w:val="3A6C040002A74214A65B38A0146203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396C10A82448F7BEF2D9215498F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432D60-225E-41EA-811E-27F3573ACC91}"/>
      </w:docPartPr>
      <w:docPartBody>
        <w:p w:rsidR="007B6827" w:rsidRDefault="00A6384F" w:rsidP="00A6384F">
          <w:pPr>
            <w:pStyle w:val="89396C10A82448F7BEF2D9215498FA44"/>
          </w:pPr>
          <w:r>
            <w:t xml:space="preserve"> </w:t>
          </w:r>
        </w:p>
      </w:docPartBody>
    </w:docPart>
    <w:docPart>
      <w:docPartPr>
        <w:name w:val="BBC001C5412A4012B6DC0547EB706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12D6C-3B08-4B95-A9C2-4C17C9E3B3EC}"/>
      </w:docPartPr>
      <w:docPartBody>
        <w:p w:rsidR="007B6827" w:rsidRDefault="00A6384F" w:rsidP="00A6384F">
          <w:pPr>
            <w:pStyle w:val="BBC001C5412A4012B6DC0547EB7067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BDE20EF43F4C07A872ECFC4C832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9B3F1-069C-4FF2-A124-D27C4F1C44C7}"/>
      </w:docPartPr>
      <w:docPartBody>
        <w:p w:rsidR="007B6827" w:rsidRDefault="00A6384F" w:rsidP="00A6384F">
          <w:pPr>
            <w:pStyle w:val="A9BDE20EF43F4C07A872ECFC4C832C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457F97A19042F991A451A175FB8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2A6D3-5853-4E45-8483-BE481FC87DB2}"/>
      </w:docPartPr>
      <w:docPartBody>
        <w:p w:rsidR="007B6827" w:rsidRDefault="00A6384F" w:rsidP="00A6384F">
          <w:pPr>
            <w:pStyle w:val="77457F97A19042F991A451A175FB8FF9"/>
          </w:pPr>
          <w:r w:rsidRPr="0094502D">
            <w:t xml:space="preserve"> </w:t>
          </w:r>
        </w:p>
      </w:docPartBody>
    </w:docPart>
    <w:docPart>
      <w:docPartPr>
        <w:name w:val="31D0A756659A438C9C02784FD65E4C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C5397-02EA-4575-8699-94D57A9D0A30}"/>
      </w:docPartPr>
      <w:docPartBody>
        <w:p w:rsidR="007B6827" w:rsidRDefault="00A6384F" w:rsidP="00A6384F">
          <w:pPr>
            <w:pStyle w:val="31D0A756659A438C9C02784FD65E4C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5E3E0E2E4D4F519A8EF0391B581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FC543-21B9-4E19-B017-EB319222B2BF}"/>
      </w:docPartPr>
      <w:docPartBody>
        <w:p w:rsidR="007B6827" w:rsidRDefault="00A6384F" w:rsidP="00A6384F">
          <w:pPr>
            <w:pStyle w:val="845E3E0E2E4D4F519A8EF0391B581749"/>
          </w:pPr>
          <w:r>
            <w:t xml:space="preserve">     </w:t>
          </w:r>
        </w:p>
      </w:docPartBody>
    </w:docPart>
    <w:docPart>
      <w:docPartPr>
        <w:name w:val="EFBB8C2F04714B93A70FE32B86823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08401A-58E1-4690-AD10-4FED999BED3C}"/>
      </w:docPartPr>
      <w:docPartBody>
        <w:p w:rsidR="007B6827" w:rsidRDefault="00A6384F" w:rsidP="00A6384F">
          <w:pPr>
            <w:pStyle w:val="EFBB8C2F04714B93A70FE32B86823BCF"/>
          </w:pPr>
          <w:r>
            <w:t xml:space="preserve"> </w:t>
          </w:r>
        </w:p>
      </w:docPartBody>
    </w:docPart>
    <w:docPart>
      <w:docPartPr>
        <w:name w:val="AC9EC22B5FB24D8ABD9B241AE77A9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261EA-31BE-4FEF-B796-27435C9B139C}"/>
      </w:docPartPr>
      <w:docPartBody>
        <w:p w:rsidR="007B6827" w:rsidRDefault="00A6384F" w:rsidP="00A6384F">
          <w:pPr>
            <w:pStyle w:val="AC9EC22B5FB24D8ABD9B241AE77A98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0B094D6D4549689D677DC6BE1A3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6EAE8-1494-4C6F-9EB8-F834401C9B27}"/>
      </w:docPartPr>
      <w:docPartBody>
        <w:p w:rsidR="007B6827" w:rsidRDefault="00A6384F" w:rsidP="00A6384F">
          <w:pPr>
            <w:pStyle w:val="E50B094D6D4549689D677DC6BE1A3369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4F"/>
    <w:rsid w:val="007B6827"/>
    <w:rsid w:val="00A6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6384F"/>
    <w:rPr>
      <w:noProof w:val="0"/>
      <w:color w:val="808080"/>
    </w:rPr>
  </w:style>
  <w:style w:type="paragraph" w:customStyle="1" w:styleId="3A6C040002A74214A65B38A0146203C4">
    <w:name w:val="3A6C040002A74214A65B38A0146203C4"/>
    <w:rsid w:val="00A6384F"/>
  </w:style>
  <w:style w:type="paragraph" w:customStyle="1" w:styleId="4891E75DF7C645F2ABC191A73EA2E08B">
    <w:name w:val="4891E75DF7C645F2ABC191A73EA2E08B"/>
    <w:rsid w:val="00A6384F"/>
  </w:style>
  <w:style w:type="paragraph" w:customStyle="1" w:styleId="EC2E6EC4C07049C0AC4740821579BCA0">
    <w:name w:val="EC2E6EC4C07049C0AC4740821579BCA0"/>
    <w:rsid w:val="00A6384F"/>
  </w:style>
  <w:style w:type="paragraph" w:customStyle="1" w:styleId="EE9504EBFFA141BBB729FCFD52F7B6F4">
    <w:name w:val="EE9504EBFFA141BBB729FCFD52F7B6F4"/>
    <w:rsid w:val="00A6384F"/>
  </w:style>
  <w:style w:type="paragraph" w:customStyle="1" w:styleId="89396C10A82448F7BEF2D9215498FA44">
    <w:name w:val="89396C10A82448F7BEF2D9215498FA44"/>
    <w:rsid w:val="00A6384F"/>
  </w:style>
  <w:style w:type="paragraph" w:customStyle="1" w:styleId="BBC001C5412A4012B6DC0547EB7067BE">
    <w:name w:val="BBC001C5412A4012B6DC0547EB7067BE"/>
    <w:rsid w:val="00A6384F"/>
  </w:style>
  <w:style w:type="paragraph" w:customStyle="1" w:styleId="A9BDE20EF43F4C07A872ECFC4C832CAF">
    <w:name w:val="A9BDE20EF43F4C07A872ECFC4C832CAF"/>
    <w:rsid w:val="00A6384F"/>
  </w:style>
  <w:style w:type="paragraph" w:customStyle="1" w:styleId="759BFD556B4D4201A0EFCAE657E5F3DA">
    <w:name w:val="759BFD556B4D4201A0EFCAE657E5F3DA"/>
    <w:rsid w:val="00A6384F"/>
  </w:style>
  <w:style w:type="paragraph" w:customStyle="1" w:styleId="77457F97A19042F991A451A175FB8FF9">
    <w:name w:val="77457F97A19042F991A451A175FB8FF9"/>
    <w:rsid w:val="00A6384F"/>
  </w:style>
  <w:style w:type="paragraph" w:customStyle="1" w:styleId="31D0A756659A438C9C02784FD65E4CCF">
    <w:name w:val="31D0A756659A438C9C02784FD65E4CCF"/>
    <w:rsid w:val="00A6384F"/>
  </w:style>
  <w:style w:type="paragraph" w:customStyle="1" w:styleId="845E3E0E2E4D4F519A8EF0391B581749">
    <w:name w:val="845E3E0E2E4D4F519A8EF0391B581749"/>
    <w:rsid w:val="00A6384F"/>
  </w:style>
  <w:style w:type="paragraph" w:customStyle="1" w:styleId="EFBB8C2F04714B93A70FE32B86823BCF">
    <w:name w:val="EFBB8C2F04714B93A70FE32B86823BCF"/>
    <w:rsid w:val="00A6384F"/>
  </w:style>
  <w:style w:type="paragraph" w:customStyle="1" w:styleId="AC9EC22B5FB24D8ABD9B241AE77A9852">
    <w:name w:val="AC9EC22B5FB24D8ABD9B241AE77A9852"/>
    <w:rsid w:val="00A6384F"/>
  </w:style>
  <w:style w:type="paragraph" w:customStyle="1" w:styleId="66605035BA944D99820A7E70DFE361C5">
    <w:name w:val="66605035BA944D99820A7E70DFE361C5"/>
    <w:rsid w:val="00A6384F"/>
  </w:style>
  <w:style w:type="paragraph" w:customStyle="1" w:styleId="3025D7EA8148479FB32F4D069346C69F">
    <w:name w:val="3025D7EA8148479FB32F4D069346C69F"/>
    <w:rsid w:val="00A6384F"/>
  </w:style>
  <w:style w:type="paragraph" w:customStyle="1" w:styleId="A4D150EDA86E4667AE046967054F6E98">
    <w:name w:val="A4D150EDA86E4667AE046967054F6E98"/>
    <w:rsid w:val="00A6384F"/>
  </w:style>
  <w:style w:type="paragraph" w:customStyle="1" w:styleId="C8A8CC5F9EAE42E1A86217258EB8A7B5">
    <w:name w:val="C8A8CC5F9EAE42E1A86217258EB8A7B5"/>
    <w:rsid w:val="00A6384F"/>
  </w:style>
  <w:style w:type="paragraph" w:customStyle="1" w:styleId="E50B094D6D4549689D677DC6BE1A3369">
    <w:name w:val="E50B094D6D4549689D677DC6BE1A3369"/>
    <w:rsid w:val="00A63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>33</RkTemplate>
    <DocType>Beslut</DocType>
    <DocTypeShowName>Bilaga till Fortifikationsverkets regleringsbrev för 2019</DocTypeShowName>
    <Status>Beslut</Status>
    <Sender>
      <SenderName>Elena Roksmann</SenderName>
      <SenderTitle>Departementssekreterare</SenderTitle>
      <SenderMail>elena.roksmann@regeringskansliet.se</SenderMail>
      <SenderPhone>08-405 55 21
073-033 11 24</SenderPhone>
    </Sender>
    <TopId>1</TopId>
    <TopSender/>
    <OrganisationInfo>
      <Organisatoriskenhet1>Finansdepartementet</Organisatoriskenhet1>
      <Organisatoriskenhet2>Avdelningen för offentlig förvaltning</Organisatoriskenhet2>
      <Organisatoriskenhet3>Enheten för statlig arbetsgivarpolitik</Organisatoriskenhet3>
      <Organisatoriskenhet1Id>194</Organisatoriskenhet1Id>
      <Organisatoriskenhet2Id>385</Organisatoriskenhet2Id>
      <Organisatoriskenhet3Id>390</Organisatoriskenhet3Id>
    </OrganisationInfo>
    <HeaderDate>2018-12-21T00:00:00</HeaderDate>
    <Office/>
    <Dnr/>
    <ParagrafNr>§</ParagrafNr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C09C1-1605-4A94-A6D7-168553EB5C3C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637F828F-3EB3-479B-8DF2-3DD874DD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Roksmann</dc:creator>
  <cp:keywords/>
  <dc:description/>
  <cp:lastModifiedBy>Elena Roksmann</cp:lastModifiedBy>
  <cp:revision>11</cp:revision>
  <cp:lastPrinted>2018-12-12T09:29:00Z</cp:lastPrinted>
  <dcterms:created xsi:type="dcterms:W3CDTF">2018-12-11T08:39:00Z</dcterms:created>
  <dcterms:modified xsi:type="dcterms:W3CDTF">2018-12-21T12:54:00Z</dcterms:modified>
  <cp:version>1.3.00</cp:version>
</cp:coreProperties>
</file>