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6EDFB" w14:textId="4CB498B1" w:rsidR="00B96331" w:rsidRDefault="00A34B43" w:rsidP="0009358F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Bilaga</w:t>
      </w:r>
      <w:r w:rsidR="00B96331">
        <w:rPr>
          <w:sz w:val="22"/>
          <w:szCs w:val="22"/>
        </w:rPr>
        <w:t xml:space="preserve"> till </w:t>
      </w:r>
      <w:r w:rsidR="0053057C">
        <w:rPr>
          <w:sz w:val="22"/>
          <w:szCs w:val="22"/>
        </w:rPr>
        <w:t xml:space="preserve">beslut </w:t>
      </w:r>
      <w:r w:rsidR="00733728">
        <w:rPr>
          <w:sz w:val="22"/>
          <w:szCs w:val="22"/>
        </w:rPr>
        <w:t xml:space="preserve">vid </w:t>
      </w:r>
      <w:r w:rsidR="00CE1D49">
        <w:rPr>
          <w:sz w:val="22"/>
          <w:szCs w:val="22"/>
        </w:rPr>
        <w:t>IV vid</w:t>
      </w:r>
      <w:r w:rsidR="0053057C">
        <w:rPr>
          <w:sz w:val="22"/>
          <w:szCs w:val="22"/>
        </w:rPr>
        <w:t xml:space="preserve"> </w:t>
      </w:r>
      <w:r w:rsidR="00B96331">
        <w:rPr>
          <w:sz w:val="22"/>
          <w:szCs w:val="22"/>
        </w:rPr>
        <w:t xml:space="preserve">regeringssammanträde </w:t>
      </w:r>
      <w:r w:rsidR="0053057C">
        <w:rPr>
          <w:sz w:val="22"/>
          <w:szCs w:val="22"/>
        </w:rPr>
        <w:t xml:space="preserve">den </w:t>
      </w:r>
      <w:r>
        <w:rPr>
          <w:sz w:val="22"/>
          <w:szCs w:val="22"/>
        </w:rPr>
        <w:t>21</w:t>
      </w:r>
      <w:r w:rsidR="00693551">
        <w:rPr>
          <w:sz w:val="22"/>
          <w:szCs w:val="22"/>
        </w:rPr>
        <w:t xml:space="preserve"> december 2018</w:t>
      </w:r>
      <w:r w:rsidR="008C1084">
        <w:rPr>
          <w:sz w:val="22"/>
          <w:szCs w:val="22"/>
        </w:rPr>
        <w:t xml:space="preserve">, </w:t>
      </w:r>
    </w:p>
    <w:p w14:paraId="549D2CD7" w14:textId="1EAEC9FB" w:rsidR="0009358F" w:rsidRPr="006D5D73" w:rsidRDefault="008C1084" w:rsidP="0009358F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d</w:t>
      </w:r>
      <w:r w:rsidR="00CE1D49">
        <w:rPr>
          <w:sz w:val="22"/>
          <w:szCs w:val="22"/>
        </w:rPr>
        <w:t>nr N2018/05916</w:t>
      </w:r>
      <w:bookmarkStart w:id="0" w:name="_GoBack"/>
      <w:bookmarkEnd w:id="0"/>
      <w:r w:rsidR="0009358F" w:rsidRPr="006D5D73">
        <w:rPr>
          <w:sz w:val="22"/>
          <w:szCs w:val="22"/>
        </w:rPr>
        <w:t>/SUN</w:t>
      </w:r>
      <w:r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Uppdrag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Lämnat</w:t>
            </w:r>
          </w:p>
        </w:tc>
        <w:tc>
          <w:tcPr>
            <w:tcW w:w="2563" w:type="dxa"/>
          </w:tcPr>
          <w:p w14:paraId="6418EDD3" w14:textId="32156F8D" w:rsidR="006D5D73" w:rsidRPr="006D5D73" w:rsidRDefault="008C1084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Redovisas senast</w:t>
            </w:r>
          </w:p>
        </w:tc>
      </w:tr>
      <w:tr w:rsidR="006D5D73" w:rsidRPr="006D5D73" w14:paraId="2710D3FF" w14:textId="77777777" w:rsidTr="00230FFF">
        <w:tc>
          <w:tcPr>
            <w:tcW w:w="3710" w:type="dxa"/>
          </w:tcPr>
          <w:p w14:paraId="6CD88B21" w14:textId="77777777" w:rsidR="006D5D73" w:rsidRPr="006D5D73" w:rsidRDefault="006D5D73" w:rsidP="006D5D73">
            <w:pPr>
              <w:rPr>
                <w:rFonts w:ascii="Segoe UI Light" w:eastAsia="Calibri" w:hAnsi="Segoe UI Light" w:cs="Times New Roman"/>
                <w:sz w:val="42"/>
                <w:szCs w:val="42"/>
              </w:rPr>
            </w:pPr>
            <w:r w:rsidRPr="006D5D73">
              <w:rPr>
                <w:rFonts w:ascii="Calibri" w:eastAsia="Calibri" w:hAnsi="Calibri" w:cs="Times New Roman"/>
              </w:rPr>
              <w:t>Uppdrag till statliga myndigheter att ta emot nyanlända arbetssökande för praktik 2016–2018 m.m.</w:t>
            </w:r>
          </w:p>
        </w:tc>
        <w:tc>
          <w:tcPr>
            <w:tcW w:w="2787" w:type="dxa"/>
          </w:tcPr>
          <w:p w14:paraId="5E8B32BE" w14:textId="35DE0979" w:rsidR="0050577B" w:rsidRDefault="008C108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februari 201</w:t>
            </w:r>
            <w:r w:rsidR="0050577B">
              <w:rPr>
                <w:rFonts w:ascii="Calibri" w:eastAsia="Calibri" w:hAnsi="Calibri" w:cs="Times New Roman"/>
              </w:rPr>
              <w:t>6</w:t>
            </w:r>
          </w:p>
          <w:p w14:paraId="221E2E11" w14:textId="77777777" w:rsidR="0050577B" w:rsidRDefault="0050577B" w:rsidP="006D5D73">
            <w:pPr>
              <w:rPr>
                <w:rFonts w:ascii="Calibri" w:eastAsia="Calibri" w:hAnsi="Calibri" w:cs="Times New Roman"/>
              </w:rPr>
            </w:pPr>
          </w:p>
          <w:p w14:paraId="4A5E6C8B" w14:textId="47BC6ABC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Fi2016/00386</w:t>
            </w:r>
            <w:r w:rsidR="008C1084">
              <w:rPr>
                <w:rFonts w:ascii="Calibri" w:eastAsia="Calibri" w:hAnsi="Calibri" w:cs="Times New Roman"/>
              </w:rPr>
              <w:t>/ESA</w:t>
            </w:r>
          </w:p>
        </w:tc>
        <w:tc>
          <w:tcPr>
            <w:tcW w:w="2563" w:type="dxa"/>
          </w:tcPr>
          <w:p w14:paraId="1811CD2A" w14:textId="77777777" w:rsidR="00A34B43" w:rsidRDefault="0050577B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Slutredovisning: </w:t>
            </w:r>
          </w:p>
          <w:p w14:paraId="2376FE91" w14:textId="121A5A95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6D5D73" w:rsidRPr="006D5D73" w14:paraId="7ED89F5B" w14:textId="77777777" w:rsidTr="00230FFF">
        <w:tc>
          <w:tcPr>
            <w:tcW w:w="3710" w:type="dxa"/>
          </w:tcPr>
          <w:p w14:paraId="4BA1B6E0" w14:textId="79C8899F" w:rsidR="006D5D73" w:rsidRPr="006D5D73" w:rsidRDefault="006D5D73" w:rsidP="006D5D73">
            <w:pPr>
              <w:rPr>
                <w:rFonts w:ascii="Calibri" w:eastAsia="Calibri" w:hAnsi="Calibri" w:cs="Times New Roman"/>
                <w:b/>
              </w:rPr>
            </w:pPr>
            <w:r w:rsidRPr="006D5D73">
              <w:rPr>
                <w:rFonts w:ascii="Calibri" w:eastAsia="Calibri" w:hAnsi="Calibri" w:cs="Times New Roman"/>
              </w:rPr>
              <w:t>Uppdrag till statliga myndigheter att</w:t>
            </w:r>
            <w:r w:rsidR="00A531D4">
              <w:rPr>
                <w:rFonts w:ascii="Calibri" w:eastAsia="Calibri" w:hAnsi="Calibri" w:cs="Times New Roman"/>
              </w:rPr>
              <w:t xml:space="preserve"> </w:t>
            </w:r>
            <w:r w:rsidRPr="006D5D73">
              <w:rPr>
                <w:rFonts w:ascii="Calibri" w:eastAsia="Calibri" w:hAnsi="Calibri" w:cs="Times New Roman"/>
              </w:rPr>
              <w:t>ta emot personer med funktionsnedsättning som medför nedsatt arbetsförmåga för praktik 2016–2018 m.m.</w:t>
            </w:r>
          </w:p>
        </w:tc>
        <w:tc>
          <w:tcPr>
            <w:tcW w:w="2787" w:type="dxa"/>
          </w:tcPr>
          <w:p w14:paraId="3E07EEDA" w14:textId="5162EF1F" w:rsidR="0050577B" w:rsidRDefault="0050577B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4 februari 2016 </w:t>
            </w:r>
          </w:p>
          <w:p w14:paraId="5B7C4E81" w14:textId="77777777" w:rsidR="0050577B" w:rsidRDefault="0050577B" w:rsidP="006D5D73">
            <w:pPr>
              <w:rPr>
                <w:rFonts w:ascii="Calibri" w:eastAsia="Calibri" w:hAnsi="Calibri" w:cs="Times New Roman"/>
              </w:rPr>
            </w:pPr>
          </w:p>
          <w:p w14:paraId="15F19608" w14:textId="303E8391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A2016/00216</w:t>
            </w:r>
            <w:r w:rsidR="008C1084">
              <w:rPr>
                <w:rFonts w:ascii="Calibri" w:eastAsia="Calibri" w:hAnsi="Calibri" w:cs="Times New Roman"/>
              </w:rPr>
              <w:t>/A</w:t>
            </w:r>
          </w:p>
        </w:tc>
        <w:tc>
          <w:tcPr>
            <w:tcW w:w="2563" w:type="dxa"/>
          </w:tcPr>
          <w:p w14:paraId="335B864B" w14:textId="77777777" w:rsidR="00A34B43" w:rsidRDefault="0050577B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  <w:r w:rsidR="006D5D73" w:rsidRPr="006D5D73">
              <w:rPr>
                <w:rFonts w:ascii="Calibri" w:eastAsia="Calibri" w:hAnsi="Calibri" w:cs="Times New Roman"/>
              </w:rPr>
              <w:t xml:space="preserve"> </w:t>
            </w:r>
          </w:p>
          <w:p w14:paraId="70155E89" w14:textId="4315B8B3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52500D" w:rsidRPr="006D5D73" w14:paraId="4A50ACB0" w14:textId="77777777" w:rsidTr="00230FFF">
        <w:tc>
          <w:tcPr>
            <w:tcW w:w="3710" w:type="dxa"/>
          </w:tcPr>
          <w:p w14:paraId="022CD9EF" w14:textId="77777777" w:rsidR="0052500D" w:rsidRPr="00E5481C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FA79AA">
              <w:rPr>
                <w:rFonts w:ascii="Calibri" w:eastAsia="Calibri" w:hAnsi="Calibri" w:cs="Calibri"/>
              </w:rPr>
              <w:t>ppdrag om samverkansfunktion och handlingsplan för arbetet mot antibiotikaresistens.</w:t>
            </w:r>
          </w:p>
        </w:tc>
        <w:tc>
          <w:tcPr>
            <w:tcW w:w="2787" w:type="dxa"/>
          </w:tcPr>
          <w:p w14:paraId="3B5AFA30" w14:textId="70AA7957" w:rsidR="0050577B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 mars 2017 </w:t>
            </w:r>
          </w:p>
          <w:p w14:paraId="22B8A5C1" w14:textId="77777777" w:rsidR="0050577B" w:rsidRDefault="0050577B" w:rsidP="000305F6">
            <w:pPr>
              <w:rPr>
                <w:rFonts w:ascii="Calibri" w:eastAsia="Calibri" w:hAnsi="Calibri" w:cs="Calibri"/>
              </w:rPr>
            </w:pPr>
          </w:p>
          <w:p w14:paraId="0DB161FF" w14:textId="1CBAE348" w:rsidR="0052500D" w:rsidRDefault="0052500D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S2017/01706/FS</w:t>
            </w:r>
          </w:p>
        </w:tc>
        <w:tc>
          <w:tcPr>
            <w:tcW w:w="2563" w:type="dxa"/>
          </w:tcPr>
          <w:p w14:paraId="393115F4" w14:textId="77777777" w:rsidR="00A34B43" w:rsidRDefault="0050577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60E5F1EC" w14:textId="006837CB" w:rsidR="0052500D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2019</w:t>
            </w:r>
          </w:p>
          <w:p w14:paraId="0002C6B4" w14:textId="5EEFEAD7" w:rsidR="0050577B" w:rsidRDefault="0050577B" w:rsidP="000305F6">
            <w:pPr>
              <w:rPr>
                <w:rFonts w:ascii="Calibri" w:eastAsia="Calibri" w:hAnsi="Calibri" w:cs="Calibri"/>
              </w:rPr>
            </w:pPr>
          </w:p>
          <w:p w14:paraId="438CA5DB" w14:textId="77777777" w:rsidR="00A34B43" w:rsidRDefault="0050577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707EC4CC" w14:textId="0548590B" w:rsidR="0052500D" w:rsidRDefault="0052500D" w:rsidP="000305F6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2020</w:t>
            </w:r>
          </w:p>
        </w:tc>
      </w:tr>
      <w:tr w:rsidR="0050577B" w:rsidRPr="006D5D73" w14:paraId="151DB887" w14:textId="77777777" w:rsidTr="00230FFF">
        <w:tc>
          <w:tcPr>
            <w:tcW w:w="3710" w:type="dxa"/>
          </w:tcPr>
          <w:p w14:paraId="47C87380" w14:textId="355BC7B0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87" w:type="dxa"/>
          </w:tcPr>
          <w:p w14:paraId="5BBE6B4F" w14:textId="3CE34477" w:rsidR="005161E3" w:rsidRDefault="005161E3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140A4126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7003DC39" w14:textId="3327AC50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A2018/00925/A</w:t>
            </w:r>
          </w:p>
        </w:tc>
        <w:tc>
          <w:tcPr>
            <w:tcW w:w="2563" w:type="dxa"/>
          </w:tcPr>
          <w:p w14:paraId="58DD104C" w14:textId="77777777" w:rsidR="00A34B43" w:rsidRDefault="005161E3" w:rsidP="002C1A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30B3A6C6" w14:textId="000848CA" w:rsidR="005161E3" w:rsidRDefault="002C1A8B" w:rsidP="002C1A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Årliga delredovisningar</w:t>
            </w:r>
          </w:p>
          <w:p w14:paraId="50257885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4A1FA2A4" w14:textId="77777777" w:rsidR="00A34B43" w:rsidRDefault="005161E3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Slutredovisning:</w:t>
            </w:r>
            <w:r w:rsidR="007357EB">
              <w:rPr>
                <w:rFonts w:ascii="Calibri" w:eastAsia="Calibri" w:hAnsi="Calibri" w:cs="Calibri"/>
              </w:rPr>
              <w:t xml:space="preserve"> </w:t>
            </w:r>
          </w:p>
          <w:p w14:paraId="5F247808" w14:textId="0FB91321" w:rsidR="0050577B" w:rsidRPr="00FA79AA" w:rsidRDefault="007357EB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  <w:tr w:rsidR="0050577B" w:rsidRPr="006D5D73" w14:paraId="2298538C" w14:textId="77777777" w:rsidTr="00230FFF">
        <w:tc>
          <w:tcPr>
            <w:tcW w:w="3710" w:type="dxa"/>
          </w:tcPr>
          <w:p w14:paraId="0A3477AE" w14:textId="521A80A6" w:rsidR="0050577B" w:rsidRDefault="0009495D" w:rsidP="000305F6">
            <w:pPr>
              <w:rPr>
                <w:rFonts w:ascii="Calibri" w:eastAsia="Calibri" w:hAnsi="Calibri" w:cs="Calibri"/>
              </w:rPr>
            </w:pPr>
            <w:r w:rsidRPr="0009495D">
              <w:rPr>
                <w:rFonts w:ascii="Calibri" w:eastAsia="Calibri" w:hAnsi="Calibri" w:cs="Calibri"/>
              </w:rPr>
              <w:t>Uppdrag till statliga myndigheter att fortsätta ta emot nyanlända arbetssökande för praktik 2019 och 2020 m.m.</w:t>
            </w:r>
          </w:p>
        </w:tc>
        <w:tc>
          <w:tcPr>
            <w:tcW w:w="2787" w:type="dxa"/>
          </w:tcPr>
          <w:p w14:paraId="4692D984" w14:textId="77777777" w:rsidR="005161E3" w:rsidRDefault="005161E3" w:rsidP="00516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april 2018</w:t>
            </w:r>
            <w:r w:rsidRPr="005161E3">
              <w:rPr>
                <w:rFonts w:ascii="Calibri" w:eastAsia="Calibri" w:hAnsi="Calibri" w:cs="Calibri"/>
              </w:rPr>
              <w:t xml:space="preserve"> </w:t>
            </w:r>
          </w:p>
          <w:p w14:paraId="365A704C" w14:textId="77777777" w:rsidR="005161E3" w:rsidRDefault="005161E3" w:rsidP="000305F6">
            <w:pPr>
              <w:rPr>
                <w:rFonts w:ascii="Calibri" w:eastAsia="Calibri" w:hAnsi="Calibri" w:cs="Calibri"/>
              </w:rPr>
            </w:pPr>
          </w:p>
          <w:p w14:paraId="19E0036A" w14:textId="188D1BC2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Fi2018/01701/ES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563" w:type="dxa"/>
          </w:tcPr>
          <w:p w14:paraId="28D99DBD" w14:textId="77777777" w:rsidR="00A34B43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Delredovisning: </w:t>
            </w:r>
          </w:p>
          <w:p w14:paraId="31386132" w14:textId="0DD7BF7C" w:rsidR="0009495D" w:rsidRDefault="002C1A8B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Årliga delredovisningar </w:t>
            </w:r>
          </w:p>
          <w:p w14:paraId="4068E750" w14:textId="77777777" w:rsidR="002C1A8B" w:rsidRDefault="002C1A8B" w:rsidP="0009495D">
            <w:pPr>
              <w:rPr>
                <w:rFonts w:ascii="Calibri" w:eastAsia="Calibri" w:hAnsi="Calibri" w:cs="Calibri"/>
              </w:rPr>
            </w:pPr>
          </w:p>
          <w:p w14:paraId="72286BC8" w14:textId="77777777" w:rsidR="00A34B43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Slutredovisning: </w:t>
            </w:r>
          </w:p>
          <w:p w14:paraId="41EFABA3" w14:textId="1A6A115A" w:rsidR="0050577B" w:rsidRDefault="0009495D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 januari 2021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3D52"/>
    <w:rsid w:val="00260D2D"/>
    <w:rsid w:val="00281106"/>
    <w:rsid w:val="00282D27"/>
    <w:rsid w:val="00292420"/>
    <w:rsid w:val="002C1A8B"/>
    <w:rsid w:val="002E4D3F"/>
    <w:rsid w:val="002F1988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1C90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35C0D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3551"/>
    <w:rsid w:val="0069523C"/>
    <w:rsid w:val="006B4A30"/>
    <w:rsid w:val="006B5DEF"/>
    <w:rsid w:val="006B7569"/>
    <w:rsid w:val="006D3188"/>
    <w:rsid w:val="006D59F9"/>
    <w:rsid w:val="006D5D73"/>
    <w:rsid w:val="006E08FC"/>
    <w:rsid w:val="006F2588"/>
    <w:rsid w:val="007062AD"/>
    <w:rsid w:val="00710A6C"/>
    <w:rsid w:val="00712266"/>
    <w:rsid w:val="00733728"/>
    <w:rsid w:val="007357EB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0A28"/>
    <w:rsid w:val="007F516C"/>
    <w:rsid w:val="00804C1B"/>
    <w:rsid w:val="00816677"/>
    <w:rsid w:val="008178E6"/>
    <w:rsid w:val="008375D5"/>
    <w:rsid w:val="00875DDD"/>
    <w:rsid w:val="00877BED"/>
    <w:rsid w:val="00891929"/>
    <w:rsid w:val="00892098"/>
    <w:rsid w:val="008A0A0D"/>
    <w:rsid w:val="008C1084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34B43"/>
    <w:rsid w:val="00A43B02"/>
    <w:rsid w:val="00A5156E"/>
    <w:rsid w:val="00A531D4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C8"/>
    <w:rsid w:val="00B517E1"/>
    <w:rsid w:val="00B55E70"/>
    <w:rsid w:val="00B84409"/>
    <w:rsid w:val="00B96331"/>
    <w:rsid w:val="00BB5683"/>
    <w:rsid w:val="00BD0826"/>
    <w:rsid w:val="00BD0DBC"/>
    <w:rsid w:val="00BE3210"/>
    <w:rsid w:val="00C141C6"/>
    <w:rsid w:val="00C2071A"/>
    <w:rsid w:val="00C20ACB"/>
    <w:rsid w:val="00C26068"/>
    <w:rsid w:val="00C271A8"/>
    <w:rsid w:val="00C37A77"/>
    <w:rsid w:val="00C4042C"/>
    <w:rsid w:val="00C45D57"/>
    <w:rsid w:val="00C461E6"/>
    <w:rsid w:val="00C93EBA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Diarienummer xmlns="35670e95-d5a3-4c2b-9f0d-a339565e4e06" xsi:nil="true"/>
    <_dlc_DocId xmlns="35670e95-d5a3-4c2b-9f0d-a339565e4e06">SNWENR3PSMA7-1560949417-591</_dlc_DocId>
    <_dlc_DocIdUrl xmlns="35670e95-d5a3-4c2b-9f0d-a339565e4e06">
      <Url>https://dhs.sp.regeringskansliet.se/yta/n-nv/sun/varamyndigheter/_layouts/15/DocIdRedir.aspx?ID=SNWENR3PSMA7-1560949417-591</Url>
      <Description>SNWENR3PSMA7-1560949417-591</Description>
    </_dlc_DocIdUrl>
    <k46d94c0acf84ab9a79866a9d8b1905f xmlns="cc625d36-bb37-4650-91b9-0c96159295ba">
      <Terms xmlns="http://schemas.microsoft.com/office/infopath/2007/PartnerControls"/>
    </k46d94c0acf84ab9a79866a9d8b1905f>
    <c9cd366cc722410295b9eacffbd73909 xmlns="ff84ebc9-8f43-4e63-ac90-49b6d713a8f0">
      <Terms xmlns="http://schemas.microsoft.com/office/infopath/2007/PartnerControls"/>
    </c9cd366cc722410295b9eacffbd73909>
    <TaxCatchAll xmlns="cc625d36-bb37-4650-91b9-0c96159295ba"/>
    <DirtyMigration xmlns="4e9c2f0c-7bf8-49af-8356-cbf363fc78a7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>/yta/n-nv/sun/varamyndigheter/Statens Veterinrmedicinska anstalt</xsnScope>
</customXsn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50286BB8EC7E4BAA56ADEC21B94F74" ma:contentTypeVersion="8" ma:contentTypeDescription="Skapa ett nytt dokument." ma:contentTypeScope="" ma:versionID="8a042b4e81a4acb1d5cdb01cdce15263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ff84ebc9-8f43-4e63-ac90-49b6d713a8f0" xmlns:ns5="4e9c2f0c-7bf8-49af-8356-cbf363fc78a7" targetNamespace="http://schemas.microsoft.com/office/2006/metadata/properties" ma:root="true" ma:fieldsID="38ea4d063add60969bc9589615959c97" ns2:_="" ns3:_="" ns4:_="" ns5:_="">
    <xsd:import namespace="35670e95-d5a3-4c2b-9f0d-a339565e4e06"/>
    <xsd:import namespace="cc625d36-bb37-4650-91b9-0c96159295ba"/>
    <xsd:import namespace="ff84ebc9-8f43-4e63-ac90-49b6d713a8f0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ebc9-8f43-4e63-ac90-49b6d713a8f0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B93D1-CC0C-43D0-88FF-49672D7EE0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f84ebc9-8f43-4e63-ac90-49b6d713a8f0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9400C4-55B9-463C-B11B-7D164E20E91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7D3973E-2B76-4B96-8341-98E57CFCB4E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E1B9A4D-38DE-4F95-B7ED-7F3AAB622A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43F985E-DDD8-4264-B436-3ABBB6D17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ff84ebc9-8f43-4e63-ac90-49b6d713a8f0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8EDA3EB-258A-48E1-A3C2-5FEF25D6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Lotta Lewin Pihlblad</cp:lastModifiedBy>
  <cp:revision>9</cp:revision>
  <dcterms:created xsi:type="dcterms:W3CDTF">2018-11-19T18:39:00Z</dcterms:created>
  <dcterms:modified xsi:type="dcterms:W3CDTF">2018-12-21T14:15:00Z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0x010100BBA312BF02777149882D207184EC35C000C050286BB8EC7E4BAA56ADEC21B94F74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9bb79ae1-e41f-461b-8570-c7c2a62bc624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