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2F2331" w14:textId="0F9156FA" w:rsidR="00132D44" w:rsidRDefault="00F037CE" w:rsidP="006D5D73">
      <w:pPr>
        <w:pStyle w:val="Sidhuvud"/>
        <w:rPr>
          <w:sz w:val="22"/>
          <w:szCs w:val="22"/>
        </w:rPr>
      </w:pPr>
      <w:r>
        <w:rPr>
          <w:sz w:val="22"/>
          <w:szCs w:val="22"/>
        </w:rPr>
        <w:t>Bi</w:t>
      </w:r>
      <w:r w:rsidR="008A7904">
        <w:rPr>
          <w:sz w:val="22"/>
          <w:szCs w:val="22"/>
        </w:rPr>
        <w:t>laga 2</w:t>
      </w:r>
      <w:r w:rsidR="00132D44">
        <w:rPr>
          <w:sz w:val="22"/>
          <w:szCs w:val="22"/>
        </w:rPr>
        <w:t xml:space="preserve"> till </w:t>
      </w:r>
      <w:r w:rsidR="00F02E9E">
        <w:rPr>
          <w:sz w:val="22"/>
          <w:szCs w:val="22"/>
        </w:rPr>
        <w:t>beslut IV</w:t>
      </w:r>
      <w:r w:rsidR="008A7904">
        <w:rPr>
          <w:sz w:val="22"/>
          <w:szCs w:val="22"/>
        </w:rPr>
        <w:t xml:space="preserve"> </w:t>
      </w:r>
      <w:r w:rsidR="00132D44">
        <w:rPr>
          <w:sz w:val="22"/>
          <w:szCs w:val="22"/>
        </w:rPr>
        <w:t xml:space="preserve">vid regeringssammanträde </w:t>
      </w:r>
      <w:r w:rsidR="00F02E9E">
        <w:rPr>
          <w:sz w:val="22"/>
          <w:szCs w:val="22"/>
        </w:rPr>
        <w:t>den 21</w:t>
      </w:r>
      <w:r w:rsidR="00866C8E">
        <w:rPr>
          <w:sz w:val="22"/>
          <w:szCs w:val="22"/>
        </w:rPr>
        <w:t xml:space="preserve"> december 2018</w:t>
      </w:r>
      <w:r w:rsidR="008A7904">
        <w:rPr>
          <w:sz w:val="22"/>
          <w:szCs w:val="22"/>
        </w:rPr>
        <w:t>,</w:t>
      </w:r>
    </w:p>
    <w:p w14:paraId="36BE193F" w14:textId="40EBDE27" w:rsidR="009D6B1B" w:rsidRPr="006D5D73" w:rsidRDefault="009C2758" w:rsidP="006D5D73">
      <w:pPr>
        <w:pStyle w:val="Sidhuvud"/>
        <w:rPr>
          <w:sz w:val="22"/>
          <w:szCs w:val="22"/>
        </w:rPr>
      </w:pPr>
      <w:r>
        <w:rPr>
          <w:sz w:val="22"/>
          <w:szCs w:val="22"/>
        </w:rPr>
        <w:t xml:space="preserve"> dnr N2018/05915</w:t>
      </w:r>
      <w:bookmarkStart w:id="0" w:name="_GoBack"/>
      <w:bookmarkEnd w:id="0"/>
      <w:r w:rsidR="006D5D73" w:rsidRPr="006D5D73">
        <w:rPr>
          <w:sz w:val="22"/>
          <w:szCs w:val="22"/>
        </w:rPr>
        <w:t>/SUN</w:t>
      </w:r>
      <w:r w:rsidR="008A7904">
        <w:rPr>
          <w:sz w:val="22"/>
          <w:szCs w:val="22"/>
        </w:rPr>
        <w:t xml:space="preserve"> m.fl.</w:t>
      </w:r>
    </w:p>
    <w:tbl>
      <w:tblPr>
        <w:tblStyle w:val="Tabellrutnt1"/>
        <w:tblW w:w="0" w:type="auto"/>
        <w:tblLook w:val="04A0" w:firstRow="1" w:lastRow="0" w:firstColumn="1" w:lastColumn="0" w:noHBand="0" w:noVBand="1"/>
      </w:tblPr>
      <w:tblGrid>
        <w:gridCol w:w="3715"/>
        <w:gridCol w:w="2784"/>
        <w:gridCol w:w="2561"/>
      </w:tblGrid>
      <w:tr w:rsidR="006D5D73" w:rsidRPr="006D5D73" w14:paraId="2B68A978" w14:textId="77777777" w:rsidTr="00C944A1">
        <w:tc>
          <w:tcPr>
            <w:tcW w:w="3715" w:type="dxa"/>
          </w:tcPr>
          <w:p w14:paraId="35DB5AB5" w14:textId="77777777" w:rsidR="006D5D73" w:rsidRPr="006D5D73" w:rsidRDefault="006D5D73" w:rsidP="006D5D73">
            <w:pPr>
              <w:rPr>
                <w:rFonts w:ascii="TradeGothic" w:eastAsia="Calibri" w:hAnsi="TradeGothic" w:cs="Times New Roman"/>
                <w:b/>
                <w:bCs/>
              </w:rPr>
            </w:pPr>
            <w:r w:rsidRPr="006D5D73">
              <w:rPr>
                <w:rFonts w:ascii="TradeGothic" w:eastAsia="Calibri" w:hAnsi="TradeGothic" w:cs="Times New Roman"/>
                <w:b/>
                <w:bCs/>
              </w:rPr>
              <w:t>Uppdrag</w:t>
            </w:r>
          </w:p>
          <w:p w14:paraId="3B339CE8" w14:textId="77777777" w:rsidR="006D5D73" w:rsidRPr="006D5D73" w:rsidRDefault="006D5D73" w:rsidP="006D5D73">
            <w:pPr>
              <w:rPr>
                <w:rFonts w:ascii="TradeGothic" w:eastAsia="Calibri" w:hAnsi="TradeGothic" w:cs="Times New Roman"/>
                <w:b/>
                <w:bCs/>
              </w:rPr>
            </w:pPr>
          </w:p>
        </w:tc>
        <w:tc>
          <w:tcPr>
            <w:tcW w:w="2784" w:type="dxa"/>
          </w:tcPr>
          <w:p w14:paraId="4617513D" w14:textId="77777777" w:rsidR="006D5D73" w:rsidRPr="006D5D73" w:rsidRDefault="006D5D73" w:rsidP="006D5D73">
            <w:pPr>
              <w:rPr>
                <w:rFonts w:ascii="TradeGothic" w:eastAsia="Calibri" w:hAnsi="TradeGothic" w:cs="Times New Roman"/>
                <w:b/>
                <w:bCs/>
              </w:rPr>
            </w:pPr>
            <w:r w:rsidRPr="006D5D73">
              <w:rPr>
                <w:rFonts w:ascii="TradeGothic" w:eastAsia="Calibri" w:hAnsi="TradeGothic" w:cs="Times New Roman"/>
                <w:b/>
                <w:bCs/>
              </w:rPr>
              <w:t>Lämnat</w:t>
            </w:r>
          </w:p>
        </w:tc>
        <w:tc>
          <w:tcPr>
            <w:tcW w:w="2561" w:type="dxa"/>
          </w:tcPr>
          <w:p w14:paraId="6418EDD3" w14:textId="20A12848" w:rsidR="006D5D73" w:rsidRPr="006D5D73" w:rsidRDefault="008A7904" w:rsidP="006D5D73">
            <w:pPr>
              <w:rPr>
                <w:rFonts w:ascii="TradeGothic" w:eastAsia="Calibri" w:hAnsi="TradeGothic" w:cs="Times New Roman"/>
                <w:b/>
                <w:bCs/>
              </w:rPr>
            </w:pPr>
            <w:r>
              <w:rPr>
                <w:rFonts w:ascii="TradeGothic" w:eastAsia="Calibri" w:hAnsi="TradeGothic" w:cs="Times New Roman"/>
                <w:b/>
                <w:bCs/>
              </w:rPr>
              <w:t>Redovisas senast</w:t>
            </w:r>
          </w:p>
        </w:tc>
      </w:tr>
      <w:tr w:rsidR="006D5D73" w:rsidRPr="006D5D73" w14:paraId="2D4EB50A" w14:textId="77777777" w:rsidTr="00C944A1">
        <w:tc>
          <w:tcPr>
            <w:tcW w:w="3715" w:type="dxa"/>
          </w:tcPr>
          <w:p w14:paraId="6F022622" w14:textId="77777777" w:rsidR="006D5D73" w:rsidRPr="006D5D73" w:rsidRDefault="006D5D73" w:rsidP="006D5D73">
            <w:pPr>
              <w:rPr>
                <w:rFonts w:ascii="Calibri" w:eastAsia="Calibri" w:hAnsi="Calibri" w:cs="Times New Roman"/>
                <w:i/>
              </w:rPr>
            </w:pPr>
            <w:bookmarkStart w:id="1" w:name="_Hlk531948889"/>
            <w:r w:rsidRPr="006D5D73">
              <w:rPr>
                <w:rFonts w:ascii="Calibri" w:eastAsia="Calibri" w:hAnsi="Calibri" w:cs="Times New Roman"/>
              </w:rPr>
              <w:t>Uppdrag att analysera hur myndigheten ska verka för att nå miljömålen</w:t>
            </w:r>
          </w:p>
        </w:tc>
        <w:tc>
          <w:tcPr>
            <w:tcW w:w="2784" w:type="dxa"/>
          </w:tcPr>
          <w:p w14:paraId="338DBB52" w14:textId="76FE9E04" w:rsidR="00330EB0" w:rsidRPr="00330EB0" w:rsidRDefault="006D5D73" w:rsidP="006D5D73">
            <w:pPr>
              <w:autoSpaceDE w:val="0"/>
              <w:autoSpaceDN w:val="0"/>
              <w:rPr>
                <w:rFonts w:ascii="Calibri" w:eastAsia="Calibri" w:hAnsi="Calibri" w:cs="Times New Roman"/>
                <w:color w:val="000000"/>
                <w:lang w:eastAsia="sv-SE"/>
              </w:rPr>
            </w:pPr>
            <w:r w:rsidRPr="006D5D73">
              <w:rPr>
                <w:rFonts w:ascii="Calibri" w:eastAsia="Calibri" w:hAnsi="Calibri" w:cs="Times New Roman"/>
                <w:color w:val="000000"/>
                <w:lang w:eastAsia="sv-SE"/>
              </w:rPr>
              <w:t xml:space="preserve">1 oktober 2015 </w:t>
            </w:r>
          </w:p>
          <w:p w14:paraId="489265B1" w14:textId="77777777" w:rsidR="00330EB0" w:rsidRDefault="00330EB0" w:rsidP="006D5D73">
            <w:pPr>
              <w:rPr>
                <w:rFonts w:ascii="Calibri" w:eastAsia="Calibri" w:hAnsi="Calibri" w:cs="Times New Roman"/>
              </w:rPr>
            </w:pPr>
          </w:p>
          <w:p w14:paraId="4F3ED518" w14:textId="310F356B" w:rsidR="005E3CF8" w:rsidRPr="00E538D3" w:rsidRDefault="006F0350" w:rsidP="006D5D73">
            <w:r w:rsidRPr="006F0350">
              <w:rPr>
                <w:rFonts w:ascii="Arial" w:hAnsi="Arial" w:cs="Arial"/>
                <w:sz w:val="20"/>
                <w:szCs w:val="20"/>
              </w:rPr>
              <w:t>M2015/02633/Mm</w:t>
            </w:r>
          </w:p>
          <w:p w14:paraId="602463FA" w14:textId="138078DF" w:rsidR="005E3CF8" w:rsidRPr="006D5D73" w:rsidRDefault="005E3CF8" w:rsidP="006D5D73">
            <w:pPr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2561" w:type="dxa"/>
          </w:tcPr>
          <w:p w14:paraId="3A2BD3BC" w14:textId="77777777" w:rsidR="00F02E9E" w:rsidRDefault="00E70ED0" w:rsidP="006D5D7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Redovisning:</w:t>
            </w:r>
            <w:r w:rsidR="006D5D73" w:rsidRPr="006D5D73">
              <w:rPr>
                <w:rFonts w:ascii="Calibri" w:eastAsia="Calibri" w:hAnsi="Calibri" w:cs="Times New Roman"/>
              </w:rPr>
              <w:t xml:space="preserve"> </w:t>
            </w:r>
          </w:p>
          <w:p w14:paraId="6F1C5751" w14:textId="77315236" w:rsidR="006D5D73" w:rsidRPr="006D5D73" w:rsidRDefault="00E70ED0" w:rsidP="006D5D7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Årligen i samband med årsredovisningen</w:t>
            </w:r>
          </w:p>
        </w:tc>
      </w:tr>
      <w:tr w:rsidR="008E3F2A" w:rsidRPr="008E3F2A" w14:paraId="2710D3FF" w14:textId="77777777" w:rsidTr="00C944A1">
        <w:tc>
          <w:tcPr>
            <w:tcW w:w="3715" w:type="dxa"/>
          </w:tcPr>
          <w:p w14:paraId="6CD88B21" w14:textId="77777777" w:rsidR="006D5D73" w:rsidRPr="008E3F2A" w:rsidRDefault="006D5D73" w:rsidP="006D5D73">
            <w:pPr>
              <w:rPr>
                <w:rFonts w:ascii="Segoe UI Light" w:eastAsia="Calibri" w:hAnsi="Segoe UI Light" w:cs="Times New Roman"/>
                <w:sz w:val="42"/>
                <w:szCs w:val="42"/>
              </w:rPr>
            </w:pPr>
            <w:r w:rsidRPr="008E3F2A">
              <w:rPr>
                <w:rFonts w:ascii="Calibri" w:eastAsia="Calibri" w:hAnsi="Calibri" w:cs="Times New Roman"/>
              </w:rPr>
              <w:t>Uppdrag till statliga myndigheter att ta emot nyanlända arbetssökande för praktik 2016–2018 m.m.</w:t>
            </w:r>
          </w:p>
        </w:tc>
        <w:tc>
          <w:tcPr>
            <w:tcW w:w="2784" w:type="dxa"/>
          </w:tcPr>
          <w:p w14:paraId="04F8EA5F" w14:textId="77777777" w:rsidR="00281588" w:rsidRDefault="003B5F22" w:rsidP="006D5D7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 februari 2016</w:t>
            </w:r>
          </w:p>
          <w:p w14:paraId="799E6BFE" w14:textId="5A44302C" w:rsidR="00281588" w:rsidRDefault="003B5F22" w:rsidP="006D5D7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</w:t>
            </w:r>
          </w:p>
          <w:p w14:paraId="4A5E6C8B" w14:textId="31E07907" w:rsidR="006D5D73" w:rsidRPr="008E3F2A" w:rsidRDefault="003B5F22" w:rsidP="006D5D7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Fi2016/00386</w:t>
            </w:r>
            <w:r w:rsidR="00281588">
              <w:rPr>
                <w:rFonts w:ascii="Calibri" w:eastAsia="Calibri" w:hAnsi="Calibri" w:cs="Times New Roman"/>
              </w:rPr>
              <w:t>/ESA</w:t>
            </w:r>
          </w:p>
        </w:tc>
        <w:tc>
          <w:tcPr>
            <w:tcW w:w="2561" w:type="dxa"/>
          </w:tcPr>
          <w:p w14:paraId="7DA01525" w14:textId="77777777" w:rsidR="00F02E9E" w:rsidRDefault="00281588" w:rsidP="006D5D7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Slutredovisning: </w:t>
            </w:r>
          </w:p>
          <w:p w14:paraId="2376FE91" w14:textId="1D73C6D8" w:rsidR="006D5D73" w:rsidRPr="008E3F2A" w:rsidRDefault="00281588" w:rsidP="006D5D73">
            <w:pPr>
              <w:rPr>
                <w:rFonts w:ascii="Calibri" w:eastAsia="Calibri" w:hAnsi="Calibri" w:cs="Times New Roman"/>
              </w:rPr>
            </w:pPr>
            <w:r w:rsidRPr="006D5D73">
              <w:rPr>
                <w:rFonts w:ascii="Calibri" w:eastAsia="Calibri" w:hAnsi="Calibri" w:cs="Times New Roman"/>
              </w:rPr>
              <w:t>15 januari 2019</w:t>
            </w:r>
          </w:p>
        </w:tc>
      </w:tr>
      <w:tr w:rsidR="008E3F2A" w:rsidRPr="008E3F2A" w14:paraId="7ED89F5B" w14:textId="77777777" w:rsidTr="00C944A1">
        <w:tc>
          <w:tcPr>
            <w:tcW w:w="3715" w:type="dxa"/>
          </w:tcPr>
          <w:p w14:paraId="4BA1B6E0" w14:textId="77777777" w:rsidR="006D5D73" w:rsidRPr="008E3F2A" w:rsidRDefault="006D5D73" w:rsidP="006D5D73">
            <w:pPr>
              <w:rPr>
                <w:rFonts w:ascii="Calibri" w:eastAsia="Calibri" w:hAnsi="Calibri" w:cs="Times New Roman"/>
                <w:b/>
              </w:rPr>
            </w:pPr>
            <w:r w:rsidRPr="008E3F2A">
              <w:rPr>
                <w:rFonts w:ascii="Calibri" w:eastAsia="Calibri" w:hAnsi="Calibri" w:cs="Times New Roman"/>
              </w:rPr>
              <w:t>Uppdrag till statliga myndigheter att ta emot personer med funktionsnedsättning som medför nedsatt arbetsförmåga för praktik 2016–2018 m.m.</w:t>
            </w:r>
          </w:p>
        </w:tc>
        <w:tc>
          <w:tcPr>
            <w:tcW w:w="2784" w:type="dxa"/>
          </w:tcPr>
          <w:p w14:paraId="25791776" w14:textId="66EBEEE6" w:rsidR="00281588" w:rsidRDefault="003B5F22" w:rsidP="006D5D7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4 februari 2016 </w:t>
            </w:r>
          </w:p>
          <w:p w14:paraId="0438D615" w14:textId="77777777" w:rsidR="00281588" w:rsidRDefault="00281588" w:rsidP="006D5D73">
            <w:pPr>
              <w:rPr>
                <w:rFonts w:ascii="Calibri" w:eastAsia="Calibri" w:hAnsi="Calibri" w:cs="Times New Roman"/>
              </w:rPr>
            </w:pPr>
          </w:p>
          <w:p w14:paraId="15F19608" w14:textId="7D5FD9F5" w:rsidR="006D5D73" w:rsidRPr="008E3F2A" w:rsidRDefault="003B5F22" w:rsidP="006D5D7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A2016/00216</w:t>
            </w:r>
            <w:r w:rsidR="00281588">
              <w:rPr>
                <w:rFonts w:ascii="Calibri" w:eastAsia="Calibri" w:hAnsi="Calibri" w:cs="Times New Roman"/>
              </w:rPr>
              <w:t>/A</w:t>
            </w:r>
          </w:p>
        </w:tc>
        <w:tc>
          <w:tcPr>
            <w:tcW w:w="2561" w:type="dxa"/>
          </w:tcPr>
          <w:p w14:paraId="79432C15" w14:textId="77777777" w:rsidR="00F02E9E" w:rsidRDefault="00330EB0" w:rsidP="006D5D7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Slutredovisning:</w:t>
            </w:r>
            <w:r w:rsidRPr="006D5D73">
              <w:rPr>
                <w:rFonts w:ascii="Calibri" w:eastAsia="Calibri" w:hAnsi="Calibri" w:cs="Times New Roman"/>
              </w:rPr>
              <w:t xml:space="preserve"> </w:t>
            </w:r>
          </w:p>
          <w:p w14:paraId="70155E89" w14:textId="3C17D495" w:rsidR="006D5D73" w:rsidRPr="008E3F2A" w:rsidRDefault="00330EB0" w:rsidP="006D5D73">
            <w:pPr>
              <w:rPr>
                <w:rFonts w:ascii="Calibri" w:eastAsia="Calibri" w:hAnsi="Calibri" w:cs="Times New Roman"/>
              </w:rPr>
            </w:pPr>
            <w:r w:rsidRPr="006D5D73">
              <w:rPr>
                <w:rFonts w:ascii="Calibri" w:eastAsia="Calibri" w:hAnsi="Calibri" w:cs="Times New Roman"/>
              </w:rPr>
              <w:t>15 januari 2019</w:t>
            </w:r>
          </w:p>
        </w:tc>
      </w:tr>
      <w:tr w:rsidR="00281588" w:rsidRPr="008E3F2A" w14:paraId="539A47D0" w14:textId="77777777" w:rsidTr="00C944A1">
        <w:tc>
          <w:tcPr>
            <w:tcW w:w="3715" w:type="dxa"/>
          </w:tcPr>
          <w:p w14:paraId="6103E430" w14:textId="1238DBCD" w:rsidR="00281588" w:rsidRDefault="00330EB0" w:rsidP="006D5D73">
            <w:pPr>
              <w:rPr>
                <w:rFonts w:ascii="Calibri" w:eastAsia="Calibri" w:hAnsi="Calibri" w:cs="Times New Roman"/>
              </w:rPr>
            </w:pPr>
            <w:r w:rsidRPr="005161E3">
              <w:rPr>
                <w:rFonts w:ascii="Calibri" w:eastAsia="Calibri" w:hAnsi="Calibri" w:cs="Calibri"/>
              </w:rPr>
              <w:t>Uppdrag till statliga myndigheter att fortsatt ta emot personer med funktionsnedsättning som medför nedsatt arbetsförmåga för praktik 2019 och 2020 m.m.</w:t>
            </w:r>
          </w:p>
        </w:tc>
        <w:tc>
          <w:tcPr>
            <w:tcW w:w="2784" w:type="dxa"/>
          </w:tcPr>
          <w:p w14:paraId="3756DCA5" w14:textId="77777777" w:rsidR="00330EB0" w:rsidRDefault="00330EB0" w:rsidP="00330EB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 april 2018</w:t>
            </w:r>
            <w:r w:rsidRPr="005161E3">
              <w:rPr>
                <w:rFonts w:ascii="Calibri" w:eastAsia="Calibri" w:hAnsi="Calibri" w:cs="Calibri"/>
              </w:rPr>
              <w:t xml:space="preserve"> </w:t>
            </w:r>
          </w:p>
          <w:p w14:paraId="1A5B7585" w14:textId="77777777" w:rsidR="00330EB0" w:rsidRDefault="00330EB0" w:rsidP="00330EB0">
            <w:pPr>
              <w:rPr>
                <w:rFonts w:ascii="Calibri" w:eastAsia="Calibri" w:hAnsi="Calibri" w:cs="Calibri"/>
              </w:rPr>
            </w:pPr>
          </w:p>
          <w:p w14:paraId="6D55ED96" w14:textId="41B81F0C" w:rsidR="00281588" w:rsidRPr="008E3F2A" w:rsidRDefault="00330EB0" w:rsidP="00330EB0">
            <w:pPr>
              <w:rPr>
                <w:rFonts w:ascii="Calibri" w:eastAsia="Calibri" w:hAnsi="Calibri" w:cs="Times New Roman"/>
              </w:rPr>
            </w:pPr>
            <w:r w:rsidRPr="005161E3">
              <w:rPr>
                <w:rFonts w:ascii="Calibri" w:eastAsia="Calibri" w:hAnsi="Calibri" w:cs="Calibri"/>
              </w:rPr>
              <w:t>A2018/00925/A</w:t>
            </w:r>
          </w:p>
        </w:tc>
        <w:tc>
          <w:tcPr>
            <w:tcW w:w="2561" w:type="dxa"/>
          </w:tcPr>
          <w:p w14:paraId="3E714FFA" w14:textId="77777777" w:rsidR="00F02E9E" w:rsidRDefault="00330EB0" w:rsidP="00330EB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Delredovisning: </w:t>
            </w:r>
          </w:p>
          <w:p w14:paraId="7B622D9D" w14:textId="3BC63879" w:rsidR="00330EB0" w:rsidRDefault="00330EB0" w:rsidP="00330EB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Årliga delredovisningar</w:t>
            </w:r>
          </w:p>
          <w:p w14:paraId="007CD65A" w14:textId="77777777" w:rsidR="00330EB0" w:rsidRDefault="00330EB0" w:rsidP="00330EB0">
            <w:pPr>
              <w:rPr>
                <w:rFonts w:ascii="Calibri" w:eastAsia="Calibri" w:hAnsi="Calibri" w:cs="Calibri"/>
              </w:rPr>
            </w:pPr>
          </w:p>
          <w:p w14:paraId="3F75EB91" w14:textId="77777777" w:rsidR="00F02E9E" w:rsidRDefault="00330EB0" w:rsidP="00330EB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Slutredovisning: </w:t>
            </w:r>
          </w:p>
          <w:p w14:paraId="14887FC4" w14:textId="2CFB4AEB" w:rsidR="00281588" w:rsidRDefault="00330EB0" w:rsidP="00330EB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Calibri"/>
              </w:rPr>
              <w:t>15 januari 2021</w:t>
            </w:r>
          </w:p>
        </w:tc>
      </w:tr>
      <w:tr w:rsidR="00281588" w:rsidRPr="008E3F2A" w14:paraId="34E17B32" w14:textId="77777777" w:rsidTr="00C944A1">
        <w:tc>
          <w:tcPr>
            <w:tcW w:w="3715" w:type="dxa"/>
          </w:tcPr>
          <w:p w14:paraId="201AF89D" w14:textId="72436F14" w:rsidR="00281588" w:rsidRPr="008E3F2A" w:rsidRDefault="00330EB0" w:rsidP="006D5D73">
            <w:pPr>
              <w:rPr>
                <w:rFonts w:ascii="Calibri" w:eastAsia="Calibri" w:hAnsi="Calibri" w:cs="Times New Roman"/>
              </w:rPr>
            </w:pPr>
            <w:r w:rsidRPr="0009495D">
              <w:rPr>
                <w:rFonts w:ascii="Calibri" w:eastAsia="Calibri" w:hAnsi="Calibri" w:cs="Calibri"/>
              </w:rPr>
              <w:t>Uppdrag till statliga myndigheter att fortsätta ta emot nyanlända arbetssökande för praktik 2019 och 2020 m.m.</w:t>
            </w:r>
          </w:p>
        </w:tc>
        <w:tc>
          <w:tcPr>
            <w:tcW w:w="2784" w:type="dxa"/>
          </w:tcPr>
          <w:p w14:paraId="2109CA82" w14:textId="77777777" w:rsidR="00330EB0" w:rsidRDefault="00330EB0" w:rsidP="00330EB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 april 2018</w:t>
            </w:r>
            <w:r w:rsidRPr="005161E3">
              <w:rPr>
                <w:rFonts w:ascii="Calibri" w:eastAsia="Calibri" w:hAnsi="Calibri" w:cs="Calibri"/>
              </w:rPr>
              <w:t xml:space="preserve"> </w:t>
            </w:r>
          </w:p>
          <w:p w14:paraId="0FAAB0C6" w14:textId="77777777" w:rsidR="00330EB0" w:rsidRDefault="00330EB0" w:rsidP="00330EB0">
            <w:pPr>
              <w:rPr>
                <w:rFonts w:ascii="Calibri" w:eastAsia="Calibri" w:hAnsi="Calibri" w:cs="Calibri"/>
              </w:rPr>
            </w:pPr>
          </w:p>
          <w:p w14:paraId="45C06ADD" w14:textId="224C63B7" w:rsidR="00281588" w:rsidRPr="008E3F2A" w:rsidRDefault="00330EB0" w:rsidP="00330EB0">
            <w:pPr>
              <w:rPr>
                <w:rFonts w:ascii="Calibri" w:eastAsia="Calibri" w:hAnsi="Calibri" w:cs="Times New Roman"/>
              </w:rPr>
            </w:pPr>
            <w:r w:rsidRPr="005161E3">
              <w:rPr>
                <w:rFonts w:ascii="Calibri" w:eastAsia="Calibri" w:hAnsi="Calibri" w:cs="Calibri"/>
              </w:rPr>
              <w:t>Fi2018/01701/ES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2561" w:type="dxa"/>
          </w:tcPr>
          <w:p w14:paraId="0CBD18C5" w14:textId="77777777" w:rsidR="00F02E9E" w:rsidRDefault="00330EB0" w:rsidP="00330EB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Delredovisning: </w:t>
            </w:r>
          </w:p>
          <w:p w14:paraId="2D42AC15" w14:textId="681F1D8A" w:rsidR="00330EB0" w:rsidRDefault="00330EB0" w:rsidP="00330EB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Årliga delredovisningar </w:t>
            </w:r>
          </w:p>
          <w:p w14:paraId="71D07300" w14:textId="77777777" w:rsidR="00330EB0" w:rsidRDefault="00330EB0" w:rsidP="00330EB0">
            <w:pPr>
              <w:rPr>
                <w:rFonts w:ascii="Calibri" w:eastAsia="Calibri" w:hAnsi="Calibri" w:cs="Calibri"/>
              </w:rPr>
            </w:pPr>
          </w:p>
          <w:p w14:paraId="45DF10A0" w14:textId="77777777" w:rsidR="00F02E9E" w:rsidRDefault="00330EB0" w:rsidP="00330EB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Slutredovisning: </w:t>
            </w:r>
          </w:p>
          <w:p w14:paraId="01D0733C" w14:textId="2CA4B5CC" w:rsidR="00281588" w:rsidRPr="008E3F2A" w:rsidRDefault="00330EB0" w:rsidP="00330EB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Calibri"/>
              </w:rPr>
              <w:t>15 januari 2021</w:t>
            </w:r>
          </w:p>
        </w:tc>
      </w:tr>
      <w:tr w:rsidR="008E3F2A" w:rsidRPr="008E3F2A" w14:paraId="529BE2EB" w14:textId="77777777" w:rsidTr="00C944A1">
        <w:tc>
          <w:tcPr>
            <w:tcW w:w="3715" w:type="dxa"/>
          </w:tcPr>
          <w:p w14:paraId="57667459" w14:textId="77777777" w:rsidR="006D5D73" w:rsidRPr="008E3F2A" w:rsidRDefault="006D5D73" w:rsidP="006D5D73">
            <w:pPr>
              <w:rPr>
                <w:rFonts w:ascii="Calibri" w:eastAsia="Calibri" w:hAnsi="Calibri" w:cs="Times New Roman"/>
              </w:rPr>
            </w:pPr>
            <w:r w:rsidRPr="008E3F2A">
              <w:rPr>
                <w:rFonts w:ascii="Calibri" w:eastAsia="Calibri" w:hAnsi="Calibri" w:cs="Times New Roman"/>
              </w:rPr>
              <w:t>Uppdrag att bistå miljömålsrådet</w:t>
            </w:r>
          </w:p>
        </w:tc>
        <w:tc>
          <w:tcPr>
            <w:tcW w:w="2784" w:type="dxa"/>
          </w:tcPr>
          <w:p w14:paraId="02D484AF" w14:textId="29393A5B" w:rsidR="006D5D73" w:rsidRDefault="005E3CF8" w:rsidP="006D5D7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 juni 2018</w:t>
            </w:r>
          </w:p>
          <w:p w14:paraId="6DC66963" w14:textId="77777777" w:rsidR="005E3CF8" w:rsidRDefault="005E3CF8" w:rsidP="006D5D73">
            <w:pPr>
              <w:rPr>
                <w:rFonts w:ascii="Calibri" w:eastAsia="Calibri" w:hAnsi="Calibri" w:cs="Times New Roman"/>
              </w:rPr>
            </w:pPr>
          </w:p>
          <w:p w14:paraId="108A51C7" w14:textId="6FC5E8F5" w:rsidR="005E3CF8" w:rsidRPr="008E3F2A" w:rsidRDefault="005E3CF8" w:rsidP="006D5D73">
            <w:pPr>
              <w:rPr>
                <w:rFonts w:ascii="Calibri" w:eastAsia="Calibri" w:hAnsi="Calibri" w:cs="Times New Roman"/>
              </w:rPr>
            </w:pPr>
            <w:r w:rsidRPr="005E3CF8">
              <w:rPr>
                <w:rFonts w:ascii="Calibri" w:eastAsia="Calibri" w:hAnsi="Calibri" w:cs="Times New Roman"/>
              </w:rPr>
              <w:t>M2018/01715/S</w:t>
            </w:r>
          </w:p>
        </w:tc>
        <w:tc>
          <w:tcPr>
            <w:tcW w:w="2561" w:type="dxa"/>
          </w:tcPr>
          <w:p w14:paraId="14BF2198" w14:textId="77777777" w:rsidR="00F02E9E" w:rsidRDefault="006D5D73" w:rsidP="006D5D73">
            <w:pPr>
              <w:rPr>
                <w:rFonts w:ascii="Calibri" w:eastAsia="Calibri" w:hAnsi="Calibri" w:cs="Times New Roman"/>
              </w:rPr>
            </w:pPr>
            <w:r w:rsidRPr="008E3F2A">
              <w:rPr>
                <w:rFonts w:ascii="Calibri" w:eastAsia="Calibri" w:hAnsi="Calibri" w:cs="Times New Roman"/>
              </w:rPr>
              <w:t>R</w:t>
            </w:r>
            <w:r w:rsidR="00E70ED0">
              <w:rPr>
                <w:rFonts w:ascii="Calibri" w:eastAsia="Calibri" w:hAnsi="Calibri" w:cs="Times New Roman"/>
              </w:rPr>
              <w:t xml:space="preserve">edovisning: </w:t>
            </w:r>
          </w:p>
          <w:p w14:paraId="256FF1CC" w14:textId="4B263B56" w:rsidR="006D5D73" w:rsidRPr="008E3F2A" w:rsidRDefault="00E70ED0" w:rsidP="006D5D7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Å</w:t>
            </w:r>
            <w:r w:rsidR="006D5D73" w:rsidRPr="008E3F2A">
              <w:rPr>
                <w:rFonts w:ascii="Calibri" w:eastAsia="Calibri" w:hAnsi="Calibri" w:cs="Times New Roman"/>
              </w:rPr>
              <w:t>rligen i</w:t>
            </w:r>
            <w:r>
              <w:rPr>
                <w:rFonts w:ascii="Calibri" w:eastAsia="Calibri" w:hAnsi="Calibri" w:cs="Times New Roman"/>
              </w:rPr>
              <w:t xml:space="preserve"> samband med</w:t>
            </w:r>
            <w:r w:rsidR="006D5D73" w:rsidRPr="008E3F2A">
              <w:rPr>
                <w:rFonts w:ascii="Calibri" w:eastAsia="Calibri" w:hAnsi="Calibri" w:cs="Times New Roman"/>
              </w:rPr>
              <w:t xml:space="preserve"> årsredovisning</w:t>
            </w:r>
            <w:r w:rsidR="003B5F22">
              <w:rPr>
                <w:rFonts w:ascii="Calibri" w:eastAsia="Calibri" w:hAnsi="Calibri" w:cs="Times New Roman"/>
              </w:rPr>
              <w:t>en</w:t>
            </w:r>
            <w:r w:rsidR="006D5D73" w:rsidRPr="008E3F2A">
              <w:rPr>
                <w:rFonts w:ascii="Calibri" w:eastAsia="Calibri" w:hAnsi="Calibri" w:cs="Times New Roman"/>
              </w:rPr>
              <w:t>.</w:t>
            </w:r>
          </w:p>
        </w:tc>
      </w:tr>
      <w:bookmarkEnd w:id="1"/>
      <w:tr w:rsidR="008E3F2A" w:rsidRPr="008E3F2A" w14:paraId="2FBE6568" w14:textId="77777777" w:rsidTr="00C944A1">
        <w:tc>
          <w:tcPr>
            <w:tcW w:w="3715" w:type="dxa"/>
          </w:tcPr>
          <w:p w14:paraId="449904FB" w14:textId="77777777" w:rsidR="00392623" w:rsidRPr="00392623" w:rsidRDefault="00392623" w:rsidP="00392623">
            <w:pPr>
              <w:rPr>
                <w:rFonts w:ascii="Calibri" w:eastAsia="Calibri" w:hAnsi="Calibri" w:cs="Times New Roman"/>
              </w:rPr>
            </w:pPr>
            <w:r w:rsidRPr="00392623">
              <w:rPr>
                <w:rFonts w:ascii="Calibri" w:eastAsia="Calibri" w:hAnsi="Calibri" w:cs="Times New Roman"/>
              </w:rPr>
              <w:t>Uppdrag inom ramen för livsmedelsstrategin</w:t>
            </w:r>
          </w:p>
          <w:p w14:paraId="3D60DB23" w14:textId="77777777" w:rsidR="00392623" w:rsidRPr="00392623" w:rsidRDefault="00392623" w:rsidP="00392623">
            <w:pPr>
              <w:rPr>
                <w:rFonts w:ascii="Calibri" w:eastAsia="Calibri" w:hAnsi="Calibri" w:cs="Times New Roman"/>
              </w:rPr>
            </w:pPr>
            <w:r w:rsidRPr="00392623">
              <w:rPr>
                <w:rFonts w:ascii="Calibri" w:eastAsia="Calibri" w:hAnsi="Calibri" w:cs="Times New Roman"/>
              </w:rPr>
              <w:t>1. Utveckling av de offentliga måltiderna</w:t>
            </w:r>
          </w:p>
          <w:p w14:paraId="20BF9B79" w14:textId="47C3B245" w:rsidR="00A11DC4" w:rsidRPr="008E3F2A" w:rsidRDefault="00392623" w:rsidP="00392623">
            <w:pPr>
              <w:rPr>
                <w:rFonts w:ascii="Calibri" w:eastAsia="Calibri" w:hAnsi="Calibri" w:cs="Times New Roman"/>
              </w:rPr>
            </w:pPr>
            <w:r w:rsidRPr="00392623">
              <w:rPr>
                <w:rFonts w:ascii="Calibri" w:eastAsia="Calibri" w:hAnsi="Calibri" w:cs="Times New Roman"/>
              </w:rPr>
              <w:t>2.  Medel för livsmedelskontroll av tvåskaliga blötdjur</w:t>
            </w:r>
          </w:p>
        </w:tc>
        <w:tc>
          <w:tcPr>
            <w:tcW w:w="2784" w:type="dxa"/>
          </w:tcPr>
          <w:p w14:paraId="71BC27CD" w14:textId="2B0839D1" w:rsidR="00A11DC4" w:rsidRDefault="00A11DC4" w:rsidP="009F5ABE">
            <w:pPr>
              <w:rPr>
                <w:rFonts w:ascii="Calibri" w:eastAsia="Calibri" w:hAnsi="Calibri" w:cs="Times New Roman"/>
                <w:lang w:eastAsia="sv-SE"/>
              </w:rPr>
            </w:pPr>
            <w:r w:rsidRPr="008E3F2A">
              <w:rPr>
                <w:rFonts w:ascii="Calibri" w:eastAsia="Calibri" w:hAnsi="Calibri" w:cs="Times New Roman"/>
                <w:lang w:eastAsia="sv-SE"/>
              </w:rPr>
              <w:t>23 mars 2017</w:t>
            </w:r>
          </w:p>
          <w:p w14:paraId="759EE389" w14:textId="77777777" w:rsidR="00D011C0" w:rsidRPr="008E3F2A" w:rsidRDefault="00D011C0" w:rsidP="009F5ABE">
            <w:pPr>
              <w:rPr>
                <w:rFonts w:ascii="Calibri" w:eastAsia="Calibri" w:hAnsi="Calibri" w:cs="Times New Roman"/>
                <w:lang w:eastAsia="sv-SE"/>
              </w:rPr>
            </w:pPr>
          </w:p>
          <w:p w14:paraId="5A4FE22D" w14:textId="08F14B7B" w:rsidR="00A11DC4" w:rsidRPr="008E3F2A" w:rsidRDefault="003B5F22" w:rsidP="009F5ABE">
            <w:pPr>
              <w:rPr>
                <w:rFonts w:ascii="Calibri" w:eastAsia="Calibri" w:hAnsi="Calibri" w:cs="Times New Roman"/>
                <w:lang w:eastAsia="sv-SE"/>
              </w:rPr>
            </w:pPr>
            <w:r>
              <w:rPr>
                <w:rFonts w:ascii="Calibri" w:eastAsia="Calibri" w:hAnsi="Calibri" w:cs="Times New Roman"/>
                <w:lang w:eastAsia="sv-SE"/>
              </w:rPr>
              <w:t>N2017/02351/SUN</w:t>
            </w:r>
          </w:p>
        </w:tc>
        <w:tc>
          <w:tcPr>
            <w:tcW w:w="2561" w:type="dxa"/>
          </w:tcPr>
          <w:p w14:paraId="604DF72E" w14:textId="77777777" w:rsidR="00F02E9E" w:rsidRDefault="003B5F22" w:rsidP="009F5AB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Delredovisning:</w:t>
            </w:r>
            <w:r w:rsidR="00D011C0">
              <w:rPr>
                <w:rFonts w:ascii="Calibri" w:eastAsia="Calibri" w:hAnsi="Calibri" w:cs="Times New Roman"/>
              </w:rPr>
              <w:t xml:space="preserve"> </w:t>
            </w:r>
          </w:p>
          <w:p w14:paraId="7382FBD0" w14:textId="1BECA3A0" w:rsidR="00A11DC4" w:rsidRDefault="00D011C0" w:rsidP="009F5AB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 w:rsidR="00A11DC4" w:rsidRPr="008E3F2A">
              <w:rPr>
                <w:rFonts w:ascii="Calibri" w:eastAsia="Calibri" w:hAnsi="Calibri" w:cs="Times New Roman"/>
              </w:rPr>
              <w:t>8 februari 2019</w:t>
            </w:r>
            <w:r w:rsidR="00EA5244">
              <w:rPr>
                <w:rFonts w:ascii="Calibri" w:eastAsia="Calibri" w:hAnsi="Calibri" w:cs="Times New Roman"/>
              </w:rPr>
              <w:t>,</w:t>
            </w:r>
          </w:p>
          <w:p w14:paraId="51811534" w14:textId="77777777" w:rsidR="00D011C0" w:rsidRPr="008E3F2A" w:rsidRDefault="00D011C0" w:rsidP="009F5ABE">
            <w:pPr>
              <w:rPr>
                <w:rFonts w:ascii="Calibri" w:eastAsia="Calibri" w:hAnsi="Calibri" w:cs="Times New Roman"/>
              </w:rPr>
            </w:pPr>
          </w:p>
          <w:p w14:paraId="1547A198" w14:textId="77777777" w:rsidR="00F02E9E" w:rsidRDefault="003B5F22" w:rsidP="003B5F2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Slutredovisning:</w:t>
            </w:r>
            <w:r w:rsidR="00D011C0">
              <w:rPr>
                <w:rFonts w:ascii="Calibri" w:eastAsia="Calibri" w:hAnsi="Calibri" w:cs="Times New Roman"/>
              </w:rPr>
              <w:t xml:space="preserve"> </w:t>
            </w:r>
          </w:p>
          <w:p w14:paraId="030346C3" w14:textId="5716805F" w:rsidR="00A11DC4" w:rsidRPr="008E3F2A" w:rsidRDefault="00A11DC4" w:rsidP="003B5F22">
            <w:pPr>
              <w:rPr>
                <w:rFonts w:ascii="Calibri" w:eastAsia="Calibri" w:hAnsi="Calibri" w:cs="Times New Roman"/>
              </w:rPr>
            </w:pPr>
            <w:r w:rsidRPr="008E3F2A">
              <w:rPr>
                <w:rFonts w:ascii="Calibri" w:eastAsia="Calibri" w:hAnsi="Calibri" w:cs="Times New Roman"/>
              </w:rPr>
              <w:t>28 februari 2020</w:t>
            </w:r>
          </w:p>
        </w:tc>
      </w:tr>
      <w:tr w:rsidR="009D3A33" w:rsidRPr="008E3F2A" w14:paraId="0F13B491" w14:textId="77777777" w:rsidTr="00C944A1">
        <w:tc>
          <w:tcPr>
            <w:tcW w:w="3715" w:type="dxa"/>
          </w:tcPr>
          <w:p w14:paraId="5D5B3B2A" w14:textId="5859C396" w:rsidR="009D3A33" w:rsidRPr="009D3A33" w:rsidRDefault="009D3A33" w:rsidP="009F5ABE">
            <w:pPr>
              <w:rPr>
                <w:rFonts w:ascii="Calibri" w:eastAsia="Calibri" w:hAnsi="Calibri" w:cs="Times New Roman"/>
              </w:rPr>
            </w:pPr>
            <w:r w:rsidRPr="009D3A33">
              <w:rPr>
                <w:rFonts w:ascii="Calibri" w:eastAsia="Calibri" w:hAnsi="Calibri" w:cs="Times New Roman"/>
              </w:rPr>
              <w:t>Uppdrag om kunskapssammanställning om plast i dricksvatten</w:t>
            </w:r>
          </w:p>
        </w:tc>
        <w:tc>
          <w:tcPr>
            <w:tcW w:w="2784" w:type="dxa"/>
          </w:tcPr>
          <w:p w14:paraId="426DBF57" w14:textId="78EC821D" w:rsidR="009D3A33" w:rsidRDefault="005C584E" w:rsidP="009F5ABE">
            <w:pPr>
              <w:rPr>
                <w:rFonts w:ascii="Calibri" w:eastAsia="Calibri" w:hAnsi="Calibri" w:cs="Times New Roman"/>
              </w:rPr>
            </w:pPr>
            <w:r w:rsidRPr="00DA0E14">
              <w:rPr>
                <w:rFonts w:ascii="Calibri" w:eastAsia="Calibri" w:hAnsi="Calibri" w:cs="Times New Roman"/>
              </w:rPr>
              <w:t>18 december 2017</w:t>
            </w:r>
          </w:p>
          <w:p w14:paraId="244890A4" w14:textId="77777777" w:rsidR="00D011C0" w:rsidRPr="00DA0E14" w:rsidRDefault="00D011C0" w:rsidP="009F5ABE">
            <w:pPr>
              <w:rPr>
                <w:rFonts w:ascii="Calibri" w:eastAsia="Calibri" w:hAnsi="Calibri" w:cs="Times New Roman"/>
              </w:rPr>
            </w:pPr>
          </w:p>
          <w:p w14:paraId="0FF99201" w14:textId="4F6F52EF" w:rsidR="005C584E" w:rsidRPr="00392623" w:rsidRDefault="005C584E" w:rsidP="009F5ABE">
            <w:pPr>
              <w:rPr>
                <w:rFonts w:ascii="Calibri" w:eastAsia="Calibri" w:hAnsi="Calibri" w:cs="Times New Roman"/>
                <w:strike/>
              </w:rPr>
            </w:pPr>
            <w:r w:rsidRPr="00DA0E14">
              <w:rPr>
                <w:rFonts w:ascii="Calibri" w:eastAsia="Calibri" w:hAnsi="Calibri" w:cs="Times New Roman"/>
              </w:rPr>
              <w:t>N2017/07696/SUN</w:t>
            </w:r>
          </w:p>
        </w:tc>
        <w:tc>
          <w:tcPr>
            <w:tcW w:w="2561" w:type="dxa"/>
          </w:tcPr>
          <w:p w14:paraId="4E77284C" w14:textId="77777777" w:rsidR="00F02E9E" w:rsidRDefault="005C584E" w:rsidP="003B5F2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Redovisning:</w:t>
            </w:r>
            <w:r w:rsidR="00D011C0">
              <w:rPr>
                <w:rFonts w:ascii="Calibri" w:eastAsia="Calibri" w:hAnsi="Calibri" w:cs="Times New Roman"/>
              </w:rPr>
              <w:t xml:space="preserve"> </w:t>
            </w:r>
          </w:p>
          <w:p w14:paraId="7462D85F" w14:textId="086CBC0E" w:rsidR="009D3A33" w:rsidRDefault="005C584E" w:rsidP="003B5F2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 december 2019</w:t>
            </w:r>
          </w:p>
        </w:tc>
      </w:tr>
      <w:tr w:rsidR="00DA0E14" w:rsidRPr="008E3F2A" w14:paraId="657176CC" w14:textId="77777777" w:rsidTr="00C944A1">
        <w:tc>
          <w:tcPr>
            <w:tcW w:w="3715" w:type="dxa"/>
          </w:tcPr>
          <w:p w14:paraId="5227B966" w14:textId="63B7B5E2" w:rsidR="00DA0E14" w:rsidRPr="00DA0E14" w:rsidRDefault="00DA0E14" w:rsidP="009F5ABE">
            <w:pPr>
              <w:rPr>
                <w:rFonts w:ascii="Calibri" w:eastAsia="Calibri" w:hAnsi="Calibri" w:cs="Times New Roman"/>
              </w:rPr>
            </w:pPr>
            <w:r w:rsidRPr="00DA0E14">
              <w:rPr>
                <w:rFonts w:ascii="Calibri" w:eastAsia="Calibri" w:hAnsi="Calibri" w:cs="Times New Roman"/>
              </w:rPr>
              <w:t>Uppdrag om efterlevnaden av kostråd riktade till särskilt känsliga grupper</w:t>
            </w:r>
          </w:p>
        </w:tc>
        <w:tc>
          <w:tcPr>
            <w:tcW w:w="2784" w:type="dxa"/>
          </w:tcPr>
          <w:p w14:paraId="0EE60412" w14:textId="1DF06582" w:rsidR="00DA0E14" w:rsidRDefault="00DA0E14" w:rsidP="00DA0E14">
            <w:pPr>
              <w:rPr>
                <w:rFonts w:ascii="Calibri" w:eastAsia="Calibri" w:hAnsi="Calibri" w:cs="Times New Roman"/>
              </w:rPr>
            </w:pPr>
            <w:r w:rsidRPr="00DA0E14">
              <w:rPr>
                <w:rFonts w:ascii="Calibri" w:eastAsia="Calibri" w:hAnsi="Calibri" w:cs="Times New Roman"/>
              </w:rPr>
              <w:t>18 december 2017</w:t>
            </w:r>
          </w:p>
          <w:p w14:paraId="2A72E7DF" w14:textId="77777777" w:rsidR="00D011C0" w:rsidRPr="00DA0E14" w:rsidRDefault="00D011C0" w:rsidP="00DA0E14">
            <w:pPr>
              <w:rPr>
                <w:rFonts w:ascii="Calibri" w:eastAsia="Calibri" w:hAnsi="Calibri" w:cs="Times New Roman"/>
              </w:rPr>
            </w:pPr>
          </w:p>
          <w:p w14:paraId="590053B2" w14:textId="2936EC00" w:rsidR="00DA0E14" w:rsidRPr="00392623" w:rsidRDefault="00DA0E14" w:rsidP="00DA0E14">
            <w:pPr>
              <w:rPr>
                <w:rFonts w:ascii="Calibri" w:eastAsia="Calibri" w:hAnsi="Calibri" w:cs="Times New Roman"/>
                <w:strike/>
              </w:rPr>
            </w:pPr>
            <w:r w:rsidRPr="00DA0E14">
              <w:rPr>
                <w:rFonts w:ascii="Calibri" w:eastAsia="Calibri" w:hAnsi="Calibri" w:cs="Times New Roman"/>
              </w:rPr>
              <w:t>N2017/07696/SUN</w:t>
            </w:r>
          </w:p>
        </w:tc>
        <w:tc>
          <w:tcPr>
            <w:tcW w:w="2561" w:type="dxa"/>
          </w:tcPr>
          <w:p w14:paraId="6461F7E6" w14:textId="77777777" w:rsidR="00F02E9E" w:rsidRDefault="00DA0E14" w:rsidP="00DA0E1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Redovisning:</w:t>
            </w:r>
            <w:r w:rsidR="00D011C0">
              <w:rPr>
                <w:rFonts w:ascii="Calibri" w:eastAsia="Calibri" w:hAnsi="Calibri" w:cs="Times New Roman"/>
              </w:rPr>
              <w:t xml:space="preserve"> </w:t>
            </w:r>
          </w:p>
          <w:p w14:paraId="7C97C51A" w14:textId="1CFB00FF" w:rsidR="00DA0E14" w:rsidRDefault="00DA0E14" w:rsidP="00DA0E1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 februari 2020</w:t>
            </w:r>
          </w:p>
        </w:tc>
      </w:tr>
      <w:tr w:rsidR="00DA0E14" w:rsidRPr="008E3F2A" w14:paraId="6A0A9C93" w14:textId="77777777" w:rsidTr="00C944A1">
        <w:tc>
          <w:tcPr>
            <w:tcW w:w="3715" w:type="dxa"/>
          </w:tcPr>
          <w:p w14:paraId="7C4A687C" w14:textId="31DAD5CC" w:rsidR="00DA0E14" w:rsidRPr="00DA0E14" w:rsidRDefault="00DA0E14" w:rsidP="009F5ABE">
            <w:pPr>
              <w:rPr>
                <w:rFonts w:ascii="Calibri" w:eastAsia="Calibri" w:hAnsi="Calibri" w:cs="Times New Roman"/>
              </w:rPr>
            </w:pPr>
            <w:bookmarkStart w:id="2" w:name="_Hlk531949652"/>
            <w:r w:rsidRPr="00DA0E14">
              <w:rPr>
                <w:rFonts w:ascii="Calibri" w:eastAsia="Calibri" w:hAnsi="Calibri" w:cs="Times New Roman"/>
              </w:rPr>
              <w:t>Uppdrag om modernisering av köttkontrollen</w:t>
            </w:r>
          </w:p>
        </w:tc>
        <w:tc>
          <w:tcPr>
            <w:tcW w:w="2784" w:type="dxa"/>
          </w:tcPr>
          <w:p w14:paraId="39367934" w14:textId="220A6038" w:rsidR="00DA0E14" w:rsidRDefault="00DA0E14" w:rsidP="00DA0E14">
            <w:pPr>
              <w:rPr>
                <w:rFonts w:ascii="Calibri" w:eastAsia="Calibri" w:hAnsi="Calibri" w:cs="Times New Roman"/>
              </w:rPr>
            </w:pPr>
            <w:r w:rsidRPr="00DA0E14">
              <w:rPr>
                <w:rFonts w:ascii="Calibri" w:eastAsia="Calibri" w:hAnsi="Calibri" w:cs="Times New Roman"/>
              </w:rPr>
              <w:t>18 december 2017</w:t>
            </w:r>
          </w:p>
          <w:p w14:paraId="031A0FE0" w14:textId="77777777" w:rsidR="00D011C0" w:rsidRPr="00DA0E14" w:rsidRDefault="00D011C0" w:rsidP="00DA0E14">
            <w:pPr>
              <w:rPr>
                <w:rFonts w:ascii="Calibri" w:eastAsia="Calibri" w:hAnsi="Calibri" w:cs="Times New Roman"/>
              </w:rPr>
            </w:pPr>
          </w:p>
          <w:p w14:paraId="4D9758D4" w14:textId="79D49B3A" w:rsidR="00DA0E14" w:rsidRPr="00392623" w:rsidRDefault="00DA0E14" w:rsidP="00DA0E14">
            <w:pPr>
              <w:rPr>
                <w:rFonts w:ascii="Calibri" w:eastAsia="Calibri" w:hAnsi="Calibri" w:cs="Times New Roman"/>
                <w:strike/>
              </w:rPr>
            </w:pPr>
            <w:r w:rsidRPr="00DA0E14">
              <w:rPr>
                <w:rFonts w:ascii="Calibri" w:eastAsia="Calibri" w:hAnsi="Calibri" w:cs="Times New Roman"/>
              </w:rPr>
              <w:t>N2017/07696/SUN</w:t>
            </w:r>
          </w:p>
        </w:tc>
        <w:tc>
          <w:tcPr>
            <w:tcW w:w="2561" w:type="dxa"/>
          </w:tcPr>
          <w:p w14:paraId="4730E745" w14:textId="77777777" w:rsidR="00F02E9E" w:rsidRDefault="002739E9" w:rsidP="003B5F2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Slutr</w:t>
            </w:r>
            <w:r w:rsidR="00DA0E14">
              <w:rPr>
                <w:rFonts w:ascii="Calibri" w:eastAsia="Calibri" w:hAnsi="Calibri" w:cs="Times New Roman"/>
              </w:rPr>
              <w:t>edovisning:</w:t>
            </w:r>
            <w:r>
              <w:rPr>
                <w:rFonts w:ascii="Calibri" w:eastAsia="Calibri" w:hAnsi="Calibri" w:cs="Times New Roman"/>
              </w:rPr>
              <w:t xml:space="preserve"> </w:t>
            </w:r>
          </w:p>
          <w:p w14:paraId="4237998D" w14:textId="7BBE1B79" w:rsidR="00DA0E14" w:rsidRDefault="002739E9" w:rsidP="003B5F22">
            <w:pPr>
              <w:rPr>
                <w:rFonts w:ascii="Calibri" w:eastAsia="Calibri" w:hAnsi="Calibri" w:cs="Times New Roman"/>
              </w:rPr>
            </w:pPr>
            <w:r w:rsidRPr="002739E9">
              <w:rPr>
                <w:rFonts w:ascii="Calibri" w:eastAsia="Calibri" w:hAnsi="Calibri" w:cs="Times New Roman"/>
              </w:rPr>
              <w:t>31 mars 2021</w:t>
            </w:r>
          </w:p>
        </w:tc>
      </w:tr>
      <w:bookmarkEnd w:id="2"/>
      <w:tr w:rsidR="008E3F2A" w:rsidRPr="008E3F2A" w14:paraId="22DBA85F" w14:textId="77777777" w:rsidTr="00C944A1">
        <w:tc>
          <w:tcPr>
            <w:tcW w:w="3715" w:type="dxa"/>
          </w:tcPr>
          <w:p w14:paraId="28E61AB2" w14:textId="072F4245" w:rsidR="005E5C2C" w:rsidRPr="008E3F2A" w:rsidRDefault="009E4419" w:rsidP="006D5D73">
            <w:pPr>
              <w:rPr>
                <w:rFonts w:ascii="Calibri" w:eastAsia="Calibri" w:hAnsi="Calibri" w:cs="Times New Roman"/>
              </w:rPr>
            </w:pPr>
            <w:r w:rsidRPr="008E3F2A">
              <w:rPr>
                <w:rFonts w:ascii="Calibri" w:eastAsia="Calibri" w:hAnsi="Calibri" w:cs="Times New Roman"/>
              </w:rPr>
              <w:t xml:space="preserve">Uppdrag </w:t>
            </w:r>
            <w:r>
              <w:rPr>
                <w:rFonts w:ascii="Calibri" w:eastAsia="Calibri" w:hAnsi="Calibri" w:cs="Times New Roman"/>
              </w:rPr>
              <w:t>om e</w:t>
            </w:r>
            <w:r w:rsidR="005E5C2C" w:rsidRPr="008E3F2A">
              <w:rPr>
                <w:rFonts w:ascii="Calibri" w:eastAsia="Calibri" w:hAnsi="Calibri" w:cs="Times New Roman"/>
              </w:rPr>
              <w:t>ffekter av utveckling</w:t>
            </w:r>
            <w:r w:rsidR="00D6480E" w:rsidRPr="008E3F2A">
              <w:rPr>
                <w:rFonts w:ascii="Calibri" w:eastAsia="Calibri" w:hAnsi="Calibri" w:cs="Times New Roman"/>
              </w:rPr>
              <w:t>sarbetet i livsmedelskontrollen</w:t>
            </w:r>
          </w:p>
        </w:tc>
        <w:tc>
          <w:tcPr>
            <w:tcW w:w="2784" w:type="dxa"/>
          </w:tcPr>
          <w:p w14:paraId="019DA4E4" w14:textId="77777777" w:rsidR="00D011C0" w:rsidRDefault="00D6480E" w:rsidP="00D6480E">
            <w:pPr>
              <w:rPr>
                <w:rFonts w:ascii="Calibri" w:eastAsia="Calibri" w:hAnsi="Calibri" w:cs="Times New Roman"/>
              </w:rPr>
            </w:pPr>
            <w:r w:rsidRPr="008E3F2A">
              <w:rPr>
                <w:rFonts w:ascii="Calibri" w:eastAsia="Calibri" w:hAnsi="Calibri" w:cs="Times New Roman"/>
              </w:rPr>
              <w:t>20 december 2016</w:t>
            </w:r>
          </w:p>
          <w:p w14:paraId="0474F540" w14:textId="18D27FA2" w:rsidR="00D6480E" w:rsidRDefault="00D6480E" w:rsidP="00D6480E">
            <w:pPr>
              <w:rPr>
                <w:rFonts w:ascii="Calibri" w:eastAsia="Calibri" w:hAnsi="Calibri" w:cs="Times New Roman"/>
              </w:rPr>
            </w:pPr>
            <w:r w:rsidRPr="008E3F2A">
              <w:rPr>
                <w:rFonts w:ascii="Calibri" w:eastAsia="Calibri" w:hAnsi="Calibri" w:cs="Times New Roman"/>
              </w:rPr>
              <w:br/>
              <w:t>N2016/08014/SUN</w:t>
            </w:r>
          </w:p>
          <w:p w14:paraId="5E773933" w14:textId="77777777" w:rsidR="00D011C0" w:rsidRPr="008E3F2A" w:rsidRDefault="00D011C0" w:rsidP="00D6480E">
            <w:pPr>
              <w:rPr>
                <w:rFonts w:ascii="Calibri" w:eastAsia="Calibri" w:hAnsi="Calibri" w:cs="Times New Roman"/>
              </w:rPr>
            </w:pPr>
          </w:p>
          <w:p w14:paraId="15F1529F" w14:textId="0299018C" w:rsidR="00D6480E" w:rsidRDefault="00D6480E" w:rsidP="00D6480E">
            <w:pPr>
              <w:rPr>
                <w:rFonts w:ascii="Calibri" w:eastAsia="Calibri" w:hAnsi="Calibri" w:cs="Times New Roman"/>
              </w:rPr>
            </w:pPr>
            <w:r w:rsidRPr="008E3F2A">
              <w:rPr>
                <w:rFonts w:ascii="Calibri" w:eastAsia="Calibri" w:hAnsi="Calibri" w:cs="Times New Roman"/>
              </w:rPr>
              <w:t>N2016/07690/KLS (delvis)</w:t>
            </w:r>
          </w:p>
          <w:p w14:paraId="42DD04F7" w14:textId="77777777" w:rsidR="00D011C0" w:rsidRPr="008E3F2A" w:rsidRDefault="00D011C0" w:rsidP="00D6480E">
            <w:pPr>
              <w:rPr>
                <w:rFonts w:ascii="Calibri" w:eastAsia="Calibri" w:hAnsi="Calibri" w:cs="Times New Roman"/>
              </w:rPr>
            </w:pPr>
          </w:p>
          <w:p w14:paraId="1E9AE9F8" w14:textId="65FB6458" w:rsidR="005E5C2C" w:rsidRPr="008E3F2A" w:rsidRDefault="00D6480E" w:rsidP="00D6480E">
            <w:pPr>
              <w:rPr>
                <w:rFonts w:ascii="Calibri" w:eastAsia="Calibri" w:hAnsi="Calibri" w:cs="Times New Roman"/>
              </w:rPr>
            </w:pPr>
            <w:r w:rsidRPr="008E3F2A">
              <w:rPr>
                <w:rFonts w:ascii="Calibri" w:eastAsia="Calibri" w:hAnsi="Calibri" w:cs="Times New Roman"/>
              </w:rPr>
              <w:t>N2015/05104/DL (delvis)</w:t>
            </w:r>
          </w:p>
        </w:tc>
        <w:tc>
          <w:tcPr>
            <w:tcW w:w="2561" w:type="dxa"/>
          </w:tcPr>
          <w:p w14:paraId="1A4DF3AB" w14:textId="77777777" w:rsidR="00F02E9E" w:rsidRDefault="0051253D" w:rsidP="0051253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Delredovisning: </w:t>
            </w:r>
          </w:p>
          <w:p w14:paraId="5290C391" w14:textId="62420886" w:rsidR="0051253D" w:rsidRDefault="0051253D" w:rsidP="0051253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31 maj 2021 </w:t>
            </w:r>
          </w:p>
          <w:p w14:paraId="6E196B9F" w14:textId="77777777" w:rsidR="0051253D" w:rsidRDefault="0051253D" w:rsidP="006D5D73">
            <w:pPr>
              <w:rPr>
                <w:rFonts w:ascii="Calibri" w:eastAsia="Calibri" w:hAnsi="Calibri" w:cs="Times New Roman"/>
              </w:rPr>
            </w:pPr>
          </w:p>
          <w:p w14:paraId="715A0751" w14:textId="77777777" w:rsidR="00F02E9E" w:rsidRDefault="003B5F22" w:rsidP="006D5D7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Slutredovisning:</w:t>
            </w:r>
            <w:r w:rsidR="00D011C0">
              <w:rPr>
                <w:rFonts w:ascii="Calibri" w:eastAsia="Calibri" w:hAnsi="Calibri" w:cs="Times New Roman"/>
              </w:rPr>
              <w:t xml:space="preserve"> </w:t>
            </w:r>
          </w:p>
          <w:p w14:paraId="380E97A0" w14:textId="77BEE4BC" w:rsidR="005E5C2C" w:rsidRPr="008E3F2A" w:rsidRDefault="0051253D" w:rsidP="006D5D7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31 maj 2022</w:t>
            </w:r>
          </w:p>
        </w:tc>
      </w:tr>
      <w:tr w:rsidR="008E3F2A" w:rsidRPr="008E3F2A" w14:paraId="285721F5" w14:textId="77777777" w:rsidTr="00C944A1">
        <w:tc>
          <w:tcPr>
            <w:tcW w:w="3715" w:type="dxa"/>
          </w:tcPr>
          <w:p w14:paraId="6213298C" w14:textId="4F507396" w:rsidR="005E5C2C" w:rsidRPr="00392623" w:rsidRDefault="009E4419" w:rsidP="006D5D73">
            <w:pPr>
              <w:rPr>
                <w:rFonts w:ascii="Calibri" w:eastAsia="Calibri" w:hAnsi="Calibri" w:cs="Times New Roman"/>
              </w:rPr>
            </w:pPr>
            <w:r w:rsidRPr="00392623">
              <w:rPr>
                <w:rFonts w:ascii="Calibri" w:eastAsia="Calibri" w:hAnsi="Calibri" w:cs="Times New Roman"/>
              </w:rPr>
              <w:lastRenderedPageBreak/>
              <w:t>Uppdrag om g</w:t>
            </w:r>
            <w:r w:rsidR="005E5C2C" w:rsidRPr="00392623">
              <w:rPr>
                <w:rFonts w:ascii="Calibri" w:eastAsia="Calibri" w:hAnsi="Calibri" w:cs="Times New Roman"/>
              </w:rPr>
              <w:t>iftfri miljö</w:t>
            </w:r>
          </w:p>
        </w:tc>
        <w:tc>
          <w:tcPr>
            <w:tcW w:w="2784" w:type="dxa"/>
          </w:tcPr>
          <w:p w14:paraId="5723A3FA" w14:textId="77777777" w:rsidR="00D011C0" w:rsidRDefault="00D6480E" w:rsidP="00D6480E">
            <w:pPr>
              <w:rPr>
                <w:rFonts w:ascii="Calibri" w:eastAsia="Calibri" w:hAnsi="Calibri" w:cs="Times New Roman"/>
              </w:rPr>
            </w:pPr>
            <w:r w:rsidRPr="008E3F2A">
              <w:rPr>
                <w:rFonts w:ascii="Calibri" w:eastAsia="Calibri" w:hAnsi="Calibri" w:cs="Times New Roman"/>
              </w:rPr>
              <w:t>20 december 2016</w:t>
            </w:r>
          </w:p>
          <w:p w14:paraId="0159968A" w14:textId="51CB68A6" w:rsidR="00D6480E" w:rsidRDefault="00D6480E" w:rsidP="00D6480E">
            <w:pPr>
              <w:rPr>
                <w:rFonts w:ascii="Calibri" w:eastAsia="Calibri" w:hAnsi="Calibri" w:cs="Times New Roman"/>
              </w:rPr>
            </w:pPr>
            <w:r w:rsidRPr="008E3F2A">
              <w:rPr>
                <w:rFonts w:ascii="Calibri" w:eastAsia="Calibri" w:hAnsi="Calibri" w:cs="Times New Roman"/>
              </w:rPr>
              <w:br/>
              <w:t>N2016/08014/SUN</w:t>
            </w:r>
          </w:p>
          <w:p w14:paraId="037A9986" w14:textId="77777777" w:rsidR="00D011C0" w:rsidRPr="008E3F2A" w:rsidRDefault="00D011C0" w:rsidP="00D6480E">
            <w:pPr>
              <w:rPr>
                <w:rFonts w:ascii="Calibri" w:eastAsia="Calibri" w:hAnsi="Calibri" w:cs="Times New Roman"/>
              </w:rPr>
            </w:pPr>
          </w:p>
          <w:p w14:paraId="64F0E3A7" w14:textId="24DBED09" w:rsidR="00D6480E" w:rsidRDefault="00D6480E" w:rsidP="00D6480E">
            <w:pPr>
              <w:rPr>
                <w:rFonts w:ascii="Calibri" w:eastAsia="Calibri" w:hAnsi="Calibri" w:cs="Times New Roman"/>
              </w:rPr>
            </w:pPr>
            <w:r w:rsidRPr="008E3F2A">
              <w:rPr>
                <w:rFonts w:ascii="Calibri" w:eastAsia="Calibri" w:hAnsi="Calibri" w:cs="Times New Roman"/>
              </w:rPr>
              <w:t>N2016/07690/KLS (delvis)</w:t>
            </w:r>
          </w:p>
          <w:p w14:paraId="24212812" w14:textId="77777777" w:rsidR="00D011C0" w:rsidRPr="008E3F2A" w:rsidRDefault="00D011C0" w:rsidP="00D6480E">
            <w:pPr>
              <w:rPr>
                <w:rFonts w:ascii="Calibri" w:eastAsia="Calibri" w:hAnsi="Calibri" w:cs="Times New Roman"/>
              </w:rPr>
            </w:pPr>
          </w:p>
          <w:p w14:paraId="142DC70A" w14:textId="085A6E5D" w:rsidR="005E5C2C" w:rsidRPr="008E3F2A" w:rsidRDefault="00D6480E" w:rsidP="00D6480E">
            <w:pPr>
              <w:rPr>
                <w:rFonts w:ascii="Calibri" w:eastAsia="Calibri" w:hAnsi="Calibri" w:cs="Times New Roman"/>
              </w:rPr>
            </w:pPr>
            <w:r w:rsidRPr="008E3F2A">
              <w:rPr>
                <w:rFonts w:ascii="Calibri" w:eastAsia="Calibri" w:hAnsi="Calibri" w:cs="Times New Roman"/>
              </w:rPr>
              <w:t>N2015/05104/DL (delvis)</w:t>
            </w:r>
          </w:p>
        </w:tc>
        <w:tc>
          <w:tcPr>
            <w:tcW w:w="2561" w:type="dxa"/>
          </w:tcPr>
          <w:p w14:paraId="7852BFFB" w14:textId="77777777" w:rsidR="00F02E9E" w:rsidRDefault="003B5F22" w:rsidP="003B5F2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Slutredovisning:</w:t>
            </w:r>
            <w:r w:rsidRPr="008E3F2A">
              <w:rPr>
                <w:rFonts w:ascii="Calibri" w:eastAsia="Calibri" w:hAnsi="Calibri" w:cs="Times New Roman"/>
              </w:rPr>
              <w:t xml:space="preserve"> </w:t>
            </w:r>
          </w:p>
          <w:p w14:paraId="3B3982AE" w14:textId="09F432EF" w:rsidR="005E5C2C" w:rsidRPr="008E3F2A" w:rsidRDefault="00392623" w:rsidP="003B5F2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 mars 2020</w:t>
            </w:r>
          </w:p>
        </w:tc>
      </w:tr>
      <w:tr w:rsidR="00125AD9" w:rsidRPr="006D5D73" w14:paraId="0915BF19" w14:textId="77777777" w:rsidTr="00C944A1">
        <w:tc>
          <w:tcPr>
            <w:tcW w:w="3715" w:type="dxa"/>
          </w:tcPr>
          <w:p w14:paraId="2EE5EEBF" w14:textId="5D9B3C46" w:rsidR="00125AD9" w:rsidRDefault="009E4419" w:rsidP="009F5AB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Uppdrag om </w:t>
            </w:r>
            <w:r>
              <w:rPr>
                <w:rFonts w:ascii="Calibri" w:eastAsia="Calibri" w:hAnsi="Calibri" w:cs="Calibri"/>
              </w:rPr>
              <w:t>n</w:t>
            </w:r>
            <w:r w:rsidR="00125AD9" w:rsidRPr="00F44432">
              <w:rPr>
                <w:rFonts w:ascii="Calibri" w:eastAsia="Calibri" w:hAnsi="Calibri" w:cs="Calibri"/>
              </w:rPr>
              <w:t>yckelhålsmärkning</w:t>
            </w:r>
          </w:p>
        </w:tc>
        <w:tc>
          <w:tcPr>
            <w:tcW w:w="2784" w:type="dxa"/>
          </w:tcPr>
          <w:p w14:paraId="51C49A85" w14:textId="77777777" w:rsidR="00D011C0" w:rsidRDefault="003B5F22" w:rsidP="009F5AB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9 februari 2017 </w:t>
            </w:r>
          </w:p>
          <w:p w14:paraId="1535A5A0" w14:textId="77777777" w:rsidR="00D011C0" w:rsidRDefault="00D011C0" w:rsidP="009F5ABE">
            <w:pPr>
              <w:rPr>
                <w:rFonts w:ascii="Calibri" w:eastAsia="Calibri" w:hAnsi="Calibri" w:cs="Times New Roman"/>
              </w:rPr>
            </w:pPr>
          </w:p>
          <w:p w14:paraId="4604E1BD" w14:textId="7E68CAB6" w:rsidR="00125AD9" w:rsidRPr="006D5D73" w:rsidRDefault="00125AD9" w:rsidP="009F5AB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N2017/01</w:t>
            </w:r>
            <w:r w:rsidR="006C5BEB">
              <w:rPr>
                <w:rFonts w:ascii="Calibri" w:eastAsia="Calibri" w:hAnsi="Calibri" w:cs="Times New Roman"/>
              </w:rPr>
              <w:t>0</w:t>
            </w:r>
            <w:r>
              <w:rPr>
                <w:rFonts w:ascii="Calibri" w:eastAsia="Calibri" w:hAnsi="Calibri" w:cs="Times New Roman"/>
              </w:rPr>
              <w:t>28/SUN</w:t>
            </w:r>
          </w:p>
        </w:tc>
        <w:tc>
          <w:tcPr>
            <w:tcW w:w="2561" w:type="dxa"/>
          </w:tcPr>
          <w:p w14:paraId="55C16DB7" w14:textId="77777777" w:rsidR="00F02E9E" w:rsidRDefault="003B5F22" w:rsidP="009F5AB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</w:t>
            </w:r>
            <w:r w:rsidR="00125AD9">
              <w:rPr>
                <w:rFonts w:ascii="Calibri" w:eastAsia="Calibri" w:hAnsi="Calibri" w:cs="Times New Roman"/>
              </w:rPr>
              <w:t>lutredovisning</w:t>
            </w:r>
            <w:r>
              <w:rPr>
                <w:rFonts w:ascii="Calibri" w:eastAsia="Calibri" w:hAnsi="Calibri" w:cs="Times New Roman"/>
              </w:rPr>
              <w:t>:</w:t>
            </w:r>
            <w:r w:rsidR="00125AD9">
              <w:rPr>
                <w:rFonts w:ascii="Calibri" w:eastAsia="Calibri" w:hAnsi="Calibri" w:cs="Times New Roman"/>
              </w:rPr>
              <w:t xml:space="preserve"> </w:t>
            </w:r>
          </w:p>
          <w:p w14:paraId="4454ED05" w14:textId="3701A91C" w:rsidR="00125AD9" w:rsidRDefault="00125AD9" w:rsidP="009F5AB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 februari 2020</w:t>
            </w:r>
          </w:p>
        </w:tc>
      </w:tr>
      <w:tr w:rsidR="00125AD9" w:rsidRPr="006D5D73" w14:paraId="3B0602A9" w14:textId="77777777" w:rsidTr="00C944A1">
        <w:tc>
          <w:tcPr>
            <w:tcW w:w="3715" w:type="dxa"/>
          </w:tcPr>
          <w:p w14:paraId="6595E3CE" w14:textId="6EC4C5D5" w:rsidR="00125AD9" w:rsidRDefault="009E4419" w:rsidP="009F5AB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Uppdrag om </w:t>
            </w:r>
            <w:r>
              <w:rPr>
                <w:rFonts w:ascii="Calibri" w:eastAsia="Calibri" w:hAnsi="Calibri" w:cs="Calibri"/>
              </w:rPr>
              <w:t>m</w:t>
            </w:r>
            <w:r w:rsidR="00125AD9" w:rsidRPr="008E6200">
              <w:rPr>
                <w:rFonts w:ascii="Calibri" w:eastAsia="Calibri" w:hAnsi="Calibri" w:cs="Calibri"/>
              </w:rPr>
              <w:t>atsvinn</w:t>
            </w:r>
          </w:p>
        </w:tc>
        <w:tc>
          <w:tcPr>
            <w:tcW w:w="2784" w:type="dxa"/>
          </w:tcPr>
          <w:p w14:paraId="499975F5" w14:textId="77777777" w:rsidR="00D011C0" w:rsidRDefault="003B5F22" w:rsidP="009F5AB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9 februari 2017 </w:t>
            </w:r>
          </w:p>
          <w:p w14:paraId="37AB9A4C" w14:textId="77777777" w:rsidR="00D011C0" w:rsidRDefault="00D011C0" w:rsidP="009F5ABE">
            <w:pPr>
              <w:rPr>
                <w:rFonts w:ascii="Calibri" w:eastAsia="Calibri" w:hAnsi="Calibri" w:cs="Times New Roman"/>
              </w:rPr>
            </w:pPr>
          </w:p>
          <w:p w14:paraId="42513273" w14:textId="1F4F137E" w:rsidR="00125AD9" w:rsidRPr="006D5D73" w:rsidRDefault="003B5F22" w:rsidP="009F5AB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N2017/01</w:t>
            </w:r>
            <w:r w:rsidR="006C5BEB">
              <w:rPr>
                <w:rFonts w:ascii="Calibri" w:eastAsia="Calibri" w:hAnsi="Calibri" w:cs="Times New Roman"/>
              </w:rPr>
              <w:t>0</w:t>
            </w:r>
            <w:r>
              <w:rPr>
                <w:rFonts w:ascii="Calibri" w:eastAsia="Calibri" w:hAnsi="Calibri" w:cs="Times New Roman"/>
              </w:rPr>
              <w:t>28/SUN</w:t>
            </w:r>
          </w:p>
        </w:tc>
        <w:tc>
          <w:tcPr>
            <w:tcW w:w="2561" w:type="dxa"/>
          </w:tcPr>
          <w:p w14:paraId="3DF7A2C8" w14:textId="77777777" w:rsidR="00F02E9E" w:rsidRDefault="003B5F22" w:rsidP="009F5AB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</w:t>
            </w:r>
            <w:r w:rsidR="00125AD9">
              <w:rPr>
                <w:rFonts w:ascii="Calibri" w:eastAsia="Calibri" w:hAnsi="Calibri" w:cs="Times New Roman"/>
              </w:rPr>
              <w:t>lutredovisning</w:t>
            </w:r>
            <w:r>
              <w:rPr>
                <w:rFonts w:ascii="Calibri" w:eastAsia="Calibri" w:hAnsi="Calibri" w:cs="Times New Roman"/>
              </w:rPr>
              <w:t>:</w:t>
            </w:r>
            <w:r w:rsidR="00125AD9">
              <w:rPr>
                <w:rFonts w:ascii="Calibri" w:eastAsia="Calibri" w:hAnsi="Calibri" w:cs="Times New Roman"/>
              </w:rPr>
              <w:t xml:space="preserve"> </w:t>
            </w:r>
          </w:p>
          <w:p w14:paraId="40092CBC" w14:textId="5B99FFD0" w:rsidR="00125AD9" w:rsidRDefault="00125AD9" w:rsidP="009F5AB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 februari 2020</w:t>
            </w:r>
          </w:p>
        </w:tc>
      </w:tr>
      <w:tr w:rsidR="00125AD9" w:rsidRPr="006D5D73" w14:paraId="36429378" w14:textId="77777777" w:rsidTr="00C944A1">
        <w:tc>
          <w:tcPr>
            <w:tcW w:w="3715" w:type="dxa"/>
          </w:tcPr>
          <w:p w14:paraId="30C85B74" w14:textId="281ED9A0" w:rsidR="00125AD9" w:rsidRDefault="009E4419" w:rsidP="009F5AB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Uppdrag om </w:t>
            </w:r>
            <w:r>
              <w:rPr>
                <w:rFonts w:ascii="Calibri" w:eastAsia="Calibri" w:hAnsi="Calibri" w:cs="Calibri"/>
              </w:rPr>
              <w:t>k</w:t>
            </w:r>
            <w:r w:rsidR="00125AD9" w:rsidRPr="008E6200">
              <w:rPr>
                <w:rFonts w:ascii="Calibri" w:eastAsia="Calibri" w:hAnsi="Calibri" w:cs="Calibri"/>
              </w:rPr>
              <w:t>ompetenshöjande åtgärder i livsmedelskontrollen</w:t>
            </w:r>
          </w:p>
        </w:tc>
        <w:tc>
          <w:tcPr>
            <w:tcW w:w="2784" w:type="dxa"/>
          </w:tcPr>
          <w:p w14:paraId="56403947" w14:textId="77777777" w:rsidR="00D011C0" w:rsidRDefault="003B5F22" w:rsidP="009F5AB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9 februari 2017 </w:t>
            </w:r>
          </w:p>
          <w:p w14:paraId="4947286F" w14:textId="77777777" w:rsidR="00D011C0" w:rsidRDefault="00D011C0" w:rsidP="009F5ABE">
            <w:pPr>
              <w:rPr>
                <w:rFonts w:ascii="Calibri" w:eastAsia="Calibri" w:hAnsi="Calibri" w:cs="Times New Roman"/>
              </w:rPr>
            </w:pPr>
          </w:p>
          <w:p w14:paraId="116931F5" w14:textId="720BC9BC" w:rsidR="00125AD9" w:rsidRPr="006D5D73" w:rsidRDefault="003B5F22" w:rsidP="009F5AB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N2017/01</w:t>
            </w:r>
            <w:r w:rsidR="006C5BEB">
              <w:rPr>
                <w:rFonts w:ascii="Calibri" w:eastAsia="Calibri" w:hAnsi="Calibri" w:cs="Times New Roman"/>
              </w:rPr>
              <w:t>0</w:t>
            </w:r>
            <w:r>
              <w:rPr>
                <w:rFonts w:ascii="Calibri" w:eastAsia="Calibri" w:hAnsi="Calibri" w:cs="Times New Roman"/>
              </w:rPr>
              <w:t>28/SUN</w:t>
            </w:r>
          </w:p>
        </w:tc>
        <w:tc>
          <w:tcPr>
            <w:tcW w:w="2561" w:type="dxa"/>
          </w:tcPr>
          <w:p w14:paraId="5387231D" w14:textId="77777777" w:rsidR="00F02E9E" w:rsidRDefault="003B5F22" w:rsidP="00125AD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Slutredovisning:</w:t>
            </w:r>
            <w:r w:rsidR="00D011C0">
              <w:rPr>
                <w:rFonts w:ascii="Calibri" w:eastAsia="Calibri" w:hAnsi="Calibri" w:cs="Times New Roman"/>
              </w:rPr>
              <w:t xml:space="preserve"> </w:t>
            </w:r>
          </w:p>
          <w:p w14:paraId="0BAE3C0E" w14:textId="311D7E68" w:rsidR="00125AD9" w:rsidRDefault="00125AD9" w:rsidP="00125AD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 februari 2020</w:t>
            </w:r>
          </w:p>
        </w:tc>
      </w:tr>
      <w:tr w:rsidR="00125AD9" w:rsidRPr="006D5D73" w14:paraId="333F297E" w14:textId="77777777" w:rsidTr="00C944A1">
        <w:tc>
          <w:tcPr>
            <w:tcW w:w="3715" w:type="dxa"/>
          </w:tcPr>
          <w:p w14:paraId="35083A07" w14:textId="43AAABD6" w:rsidR="00125AD9" w:rsidRPr="006D5D73" w:rsidRDefault="009E4419" w:rsidP="009F5AB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Uppdrag om </w:t>
            </w:r>
            <w:r>
              <w:rPr>
                <w:rFonts w:ascii="Calibri" w:eastAsia="Calibri" w:hAnsi="Calibri" w:cs="Calibri"/>
              </w:rPr>
              <w:t>s</w:t>
            </w:r>
            <w:r w:rsidR="00125AD9">
              <w:rPr>
                <w:rFonts w:ascii="Calibri" w:eastAsia="Calibri" w:hAnsi="Calibri" w:cs="Calibri"/>
              </w:rPr>
              <w:t>amverkansforum för marknadstillträdesfrågor</w:t>
            </w:r>
          </w:p>
        </w:tc>
        <w:tc>
          <w:tcPr>
            <w:tcW w:w="2784" w:type="dxa"/>
          </w:tcPr>
          <w:p w14:paraId="3D839D58" w14:textId="77777777" w:rsidR="00D011C0" w:rsidRDefault="003B5F22" w:rsidP="009F5AB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9 februari 2017 </w:t>
            </w:r>
          </w:p>
          <w:p w14:paraId="477C90F2" w14:textId="77777777" w:rsidR="00D011C0" w:rsidRDefault="00D011C0" w:rsidP="009F5ABE">
            <w:pPr>
              <w:rPr>
                <w:rFonts w:ascii="Calibri" w:eastAsia="Calibri" w:hAnsi="Calibri" w:cs="Times New Roman"/>
              </w:rPr>
            </w:pPr>
          </w:p>
          <w:p w14:paraId="17A6F89C" w14:textId="768AD78F" w:rsidR="00125AD9" w:rsidRPr="006D5D73" w:rsidRDefault="00125AD9" w:rsidP="009F5AB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N2017/01</w:t>
            </w:r>
            <w:r w:rsidR="006C5BEB">
              <w:rPr>
                <w:rFonts w:ascii="Calibri" w:eastAsia="Calibri" w:hAnsi="Calibri" w:cs="Times New Roman"/>
              </w:rPr>
              <w:t>0</w:t>
            </w:r>
            <w:r>
              <w:rPr>
                <w:rFonts w:ascii="Calibri" w:eastAsia="Calibri" w:hAnsi="Calibri" w:cs="Times New Roman"/>
              </w:rPr>
              <w:t>28/SUN</w:t>
            </w:r>
          </w:p>
        </w:tc>
        <w:tc>
          <w:tcPr>
            <w:tcW w:w="2561" w:type="dxa"/>
          </w:tcPr>
          <w:p w14:paraId="3E7A595E" w14:textId="77777777" w:rsidR="00F02E9E" w:rsidRDefault="003B5F22" w:rsidP="003B5F2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Slutredovisning: </w:t>
            </w:r>
          </w:p>
          <w:p w14:paraId="7B9C38E2" w14:textId="11211DA1" w:rsidR="00125AD9" w:rsidRPr="006D5D73" w:rsidRDefault="00125AD9" w:rsidP="003B5F2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 februari 2020</w:t>
            </w:r>
          </w:p>
        </w:tc>
      </w:tr>
      <w:tr w:rsidR="00125AD9" w:rsidRPr="006D5D73" w14:paraId="1753BB5D" w14:textId="77777777" w:rsidTr="00C944A1">
        <w:tc>
          <w:tcPr>
            <w:tcW w:w="3715" w:type="dxa"/>
          </w:tcPr>
          <w:p w14:paraId="1F0D8522" w14:textId="7DFA35C8" w:rsidR="00125AD9" w:rsidRDefault="00125AD9" w:rsidP="009F5ABE">
            <w:r>
              <w:rPr>
                <w:rFonts w:ascii="Calibri" w:eastAsia="Calibri" w:hAnsi="Calibri" w:cs="Calibri"/>
              </w:rPr>
              <w:t xml:space="preserve">Uppdrag att tillsammans med </w:t>
            </w:r>
            <w:r w:rsidR="00D4786A">
              <w:rPr>
                <w:rFonts w:ascii="Calibri" w:eastAsia="Calibri" w:hAnsi="Calibri" w:cs="Calibri"/>
              </w:rPr>
              <w:t>Statens jordbruksverk</w:t>
            </w:r>
            <w:r>
              <w:rPr>
                <w:rFonts w:ascii="Calibri" w:eastAsia="Calibri" w:hAnsi="Calibri" w:cs="Calibri"/>
              </w:rPr>
              <w:t xml:space="preserve"> och Tillväxtverket utveckla digitala tjänster som bidrar till förenklad information, guidning och service för företag i livsmedelskedjan</w:t>
            </w:r>
          </w:p>
        </w:tc>
        <w:tc>
          <w:tcPr>
            <w:tcW w:w="2784" w:type="dxa"/>
          </w:tcPr>
          <w:p w14:paraId="731D999B" w14:textId="77777777" w:rsidR="00125AD9" w:rsidRDefault="00125AD9" w:rsidP="00125AD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 juli 2017</w:t>
            </w:r>
          </w:p>
          <w:p w14:paraId="4B94EBFF" w14:textId="77777777" w:rsidR="00D011C0" w:rsidRDefault="00D011C0" w:rsidP="00125AD9">
            <w:pPr>
              <w:rPr>
                <w:rFonts w:ascii="Calibri" w:eastAsia="Calibri" w:hAnsi="Calibri" w:cs="Times New Roman"/>
              </w:rPr>
            </w:pPr>
          </w:p>
          <w:p w14:paraId="519ABD87" w14:textId="10D16178" w:rsidR="00125AD9" w:rsidRDefault="00125AD9" w:rsidP="00125AD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N2017/04767/DL</w:t>
            </w:r>
          </w:p>
          <w:p w14:paraId="0F71F5ED" w14:textId="77777777" w:rsidR="00D011C0" w:rsidRDefault="00D011C0" w:rsidP="00125AD9">
            <w:pPr>
              <w:rPr>
                <w:rFonts w:ascii="Calibri" w:eastAsia="Calibri" w:hAnsi="Calibri" w:cs="Times New Roman"/>
              </w:rPr>
            </w:pPr>
          </w:p>
          <w:p w14:paraId="64B93F11" w14:textId="716D76C2" w:rsidR="00125AD9" w:rsidRPr="006D5D73" w:rsidRDefault="00125AD9" w:rsidP="00125AD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N2015/02216/DL (delvis)</w:t>
            </w:r>
          </w:p>
        </w:tc>
        <w:tc>
          <w:tcPr>
            <w:tcW w:w="2561" w:type="dxa"/>
          </w:tcPr>
          <w:p w14:paraId="61DC1382" w14:textId="77777777" w:rsidR="00F02E9E" w:rsidRDefault="00D4786A" w:rsidP="009F5AB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</w:t>
            </w:r>
            <w:r w:rsidR="00125AD9">
              <w:rPr>
                <w:rFonts w:ascii="Calibri" w:eastAsia="Calibri" w:hAnsi="Calibri" w:cs="Times New Roman"/>
              </w:rPr>
              <w:t>lutredovisning</w:t>
            </w:r>
            <w:r>
              <w:rPr>
                <w:rFonts w:ascii="Calibri" w:eastAsia="Calibri" w:hAnsi="Calibri" w:cs="Times New Roman"/>
              </w:rPr>
              <w:t>:</w:t>
            </w:r>
            <w:r w:rsidR="00125AD9">
              <w:rPr>
                <w:rFonts w:ascii="Calibri" w:eastAsia="Calibri" w:hAnsi="Calibri" w:cs="Times New Roman"/>
              </w:rPr>
              <w:t xml:space="preserve"> </w:t>
            </w:r>
          </w:p>
          <w:p w14:paraId="31B56796" w14:textId="3C77FAC4" w:rsidR="00125AD9" w:rsidRDefault="00125AD9" w:rsidP="009F5AB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 februari 2020</w:t>
            </w:r>
          </w:p>
        </w:tc>
      </w:tr>
      <w:tr w:rsidR="00A11DC4" w:rsidRPr="006D5D73" w14:paraId="5B91CFE3" w14:textId="77777777" w:rsidTr="00C944A1">
        <w:tc>
          <w:tcPr>
            <w:tcW w:w="3715" w:type="dxa"/>
          </w:tcPr>
          <w:p w14:paraId="263C153F" w14:textId="5DAFA67E" w:rsidR="00A11DC4" w:rsidRPr="006D5D73" w:rsidRDefault="00A11DC4" w:rsidP="00D4786A">
            <w:pPr>
              <w:rPr>
                <w:rFonts w:ascii="Calibri" w:eastAsia="Calibri" w:hAnsi="Calibri" w:cs="Times New Roman"/>
              </w:rPr>
            </w:pPr>
            <w:r w:rsidRPr="006D5D73">
              <w:rPr>
                <w:rFonts w:ascii="Calibri" w:eastAsia="Calibri" w:hAnsi="Calibri" w:cs="Times New Roman"/>
              </w:rPr>
              <w:t xml:space="preserve">Uppdrag att verka för digitalt först – för en smartare livsmedelskedja </w:t>
            </w:r>
          </w:p>
        </w:tc>
        <w:tc>
          <w:tcPr>
            <w:tcW w:w="2784" w:type="dxa"/>
          </w:tcPr>
          <w:p w14:paraId="63F9B6F4" w14:textId="77777777" w:rsidR="00D011C0" w:rsidRDefault="00A11DC4" w:rsidP="009F5ABE">
            <w:pPr>
              <w:rPr>
                <w:rFonts w:ascii="Calibri" w:eastAsia="Calibri" w:hAnsi="Calibri" w:cs="Times New Roman"/>
              </w:rPr>
            </w:pPr>
            <w:r w:rsidRPr="006D5D73">
              <w:rPr>
                <w:rFonts w:ascii="Calibri" w:eastAsia="Calibri" w:hAnsi="Calibri" w:cs="Times New Roman"/>
              </w:rPr>
              <w:t>2</w:t>
            </w:r>
            <w:r w:rsidR="00D4786A">
              <w:rPr>
                <w:rFonts w:ascii="Calibri" w:eastAsia="Calibri" w:hAnsi="Calibri" w:cs="Times New Roman"/>
              </w:rPr>
              <w:t xml:space="preserve">5 februari 2016 </w:t>
            </w:r>
          </w:p>
          <w:p w14:paraId="7F100EEC" w14:textId="77777777" w:rsidR="00D011C0" w:rsidRDefault="00D011C0" w:rsidP="009F5ABE">
            <w:pPr>
              <w:rPr>
                <w:rFonts w:ascii="Calibri" w:eastAsia="Calibri" w:hAnsi="Calibri" w:cs="Times New Roman"/>
              </w:rPr>
            </w:pPr>
          </w:p>
          <w:p w14:paraId="6A07DCAA" w14:textId="5E18F8DD" w:rsidR="00A11DC4" w:rsidRPr="006D5D73" w:rsidRDefault="00A11DC4" w:rsidP="009F5ABE">
            <w:pPr>
              <w:rPr>
                <w:rFonts w:ascii="Calibri" w:eastAsia="Calibri" w:hAnsi="Calibri" w:cs="Times New Roman"/>
              </w:rPr>
            </w:pPr>
            <w:r w:rsidRPr="006D5D73">
              <w:rPr>
                <w:rFonts w:ascii="Calibri" w:eastAsia="Calibri" w:hAnsi="Calibri" w:cs="Times New Roman"/>
              </w:rPr>
              <w:t>N2016/01646/EF</w:t>
            </w:r>
          </w:p>
        </w:tc>
        <w:tc>
          <w:tcPr>
            <w:tcW w:w="2561" w:type="dxa"/>
          </w:tcPr>
          <w:p w14:paraId="6949D05F" w14:textId="77777777" w:rsidR="00F02E9E" w:rsidRDefault="00EA5244" w:rsidP="009F5AB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Delredovisning</w:t>
            </w:r>
            <w:r w:rsidR="00D4786A">
              <w:rPr>
                <w:rFonts w:ascii="Calibri" w:eastAsia="Calibri" w:hAnsi="Calibri" w:cs="Times New Roman"/>
              </w:rPr>
              <w:t>:</w:t>
            </w:r>
            <w:r>
              <w:rPr>
                <w:rFonts w:ascii="Calibri" w:eastAsia="Calibri" w:hAnsi="Calibri" w:cs="Times New Roman"/>
              </w:rPr>
              <w:t xml:space="preserve"> </w:t>
            </w:r>
          </w:p>
          <w:p w14:paraId="462E5590" w14:textId="3ADA71BA" w:rsidR="00C159AD" w:rsidRDefault="00C159AD" w:rsidP="009F5AB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28 februari </w:t>
            </w:r>
            <w:r w:rsidR="00B75035">
              <w:rPr>
                <w:rFonts w:ascii="Calibri" w:eastAsia="Calibri" w:hAnsi="Calibri" w:cs="Times New Roman"/>
              </w:rPr>
              <w:t>20</w:t>
            </w:r>
            <w:r>
              <w:rPr>
                <w:rFonts w:ascii="Calibri" w:eastAsia="Calibri" w:hAnsi="Calibri" w:cs="Times New Roman"/>
              </w:rPr>
              <w:t>19</w:t>
            </w:r>
          </w:p>
          <w:p w14:paraId="38D237E6" w14:textId="77777777" w:rsidR="00D011C0" w:rsidRDefault="00D011C0" w:rsidP="009F5ABE">
            <w:pPr>
              <w:rPr>
                <w:rFonts w:ascii="Calibri" w:eastAsia="Calibri" w:hAnsi="Calibri" w:cs="Times New Roman"/>
              </w:rPr>
            </w:pPr>
          </w:p>
          <w:p w14:paraId="17918D0C" w14:textId="77777777" w:rsidR="00F02E9E" w:rsidRDefault="00D4786A" w:rsidP="009F5AB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</w:t>
            </w:r>
            <w:r w:rsidR="00C159AD">
              <w:rPr>
                <w:rFonts w:ascii="Calibri" w:eastAsia="Calibri" w:hAnsi="Calibri" w:cs="Times New Roman"/>
              </w:rPr>
              <w:t>lutredovisning</w:t>
            </w:r>
            <w:r>
              <w:rPr>
                <w:rFonts w:ascii="Calibri" w:eastAsia="Calibri" w:hAnsi="Calibri" w:cs="Times New Roman"/>
              </w:rPr>
              <w:t>:</w:t>
            </w:r>
            <w:r w:rsidR="00C159AD">
              <w:rPr>
                <w:rFonts w:ascii="Calibri" w:eastAsia="Calibri" w:hAnsi="Calibri" w:cs="Times New Roman"/>
              </w:rPr>
              <w:t xml:space="preserve"> </w:t>
            </w:r>
            <w:r w:rsidR="00D011C0">
              <w:rPr>
                <w:rFonts w:ascii="Calibri" w:eastAsia="Calibri" w:hAnsi="Calibri" w:cs="Times New Roman"/>
              </w:rPr>
              <w:t xml:space="preserve"> </w:t>
            </w:r>
          </w:p>
          <w:p w14:paraId="4AA94A3C" w14:textId="25DC82C5" w:rsidR="00A11DC4" w:rsidRPr="006D5D73" w:rsidRDefault="00C159AD" w:rsidP="009F5AB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 februari 2020</w:t>
            </w:r>
          </w:p>
        </w:tc>
      </w:tr>
      <w:tr w:rsidR="00FA79AA" w:rsidRPr="006D5D73" w14:paraId="044955C2" w14:textId="77777777" w:rsidTr="00C944A1">
        <w:tc>
          <w:tcPr>
            <w:tcW w:w="3715" w:type="dxa"/>
          </w:tcPr>
          <w:p w14:paraId="11901D8C" w14:textId="7A955584" w:rsidR="00FA79AA" w:rsidRPr="00E5481C" w:rsidRDefault="0052619B" w:rsidP="00FA79A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</w:t>
            </w:r>
            <w:r w:rsidR="00FA79AA" w:rsidRPr="00FA79AA">
              <w:rPr>
                <w:rFonts w:ascii="Calibri" w:eastAsia="Calibri" w:hAnsi="Calibri" w:cs="Calibri"/>
              </w:rPr>
              <w:t>ppdrag om samverkansfunktion och handlingsplan för arbetet mot antibiotikaresistens.</w:t>
            </w:r>
          </w:p>
        </w:tc>
        <w:tc>
          <w:tcPr>
            <w:tcW w:w="2784" w:type="dxa"/>
          </w:tcPr>
          <w:p w14:paraId="6AC23C25" w14:textId="77777777" w:rsidR="00D011C0" w:rsidRDefault="00D4786A" w:rsidP="006D5D7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16 mars 2017 </w:t>
            </w:r>
          </w:p>
          <w:p w14:paraId="2E0C29B8" w14:textId="77777777" w:rsidR="00D011C0" w:rsidRDefault="00D011C0" w:rsidP="006D5D73">
            <w:pPr>
              <w:rPr>
                <w:rFonts w:ascii="Calibri" w:eastAsia="Calibri" w:hAnsi="Calibri" w:cs="Calibri"/>
              </w:rPr>
            </w:pPr>
          </w:p>
          <w:p w14:paraId="60CA4FC3" w14:textId="388A55D9" w:rsidR="00FA79AA" w:rsidRDefault="00FA79AA" w:rsidP="006D5D7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S2017/01706/FS</w:t>
            </w:r>
          </w:p>
        </w:tc>
        <w:tc>
          <w:tcPr>
            <w:tcW w:w="2561" w:type="dxa"/>
          </w:tcPr>
          <w:p w14:paraId="0457A9EC" w14:textId="77777777" w:rsidR="00F02E9E" w:rsidRDefault="00D011C0" w:rsidP="00FA79A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Delredovisning: </w:t>
            </w:r>
          </w:p>
          <w:p w14:paraId="1D210651" w14:textId="1E963ABA" w:rsidR="00FA79AA" w:rsidRDefault="00FA79AA" w:rsidP="00FA79AA">
            <w:pPr>
              <w:rPr>
                <w:rFonts w:ascii="Calibri" w:eastAsia="Calibri" w:hAnsi="Calibri" w:cs="Calibri"/>
              </w:rPr>
            </w:pPr>
            <w:r w:rsidRPr="00FA79AA">
              <w:rPr>
                <w:rFonts w:ascii="Calibri" w:eastAsia="Calibri" w:hAnsi="Calibri" w:cs="Calibri"/>
              </w:rPr>
              <w:t>31 december 2019</w:t>
            </w:r>
          </w:p>
          <w:p w14:paraId="5EF76394" w14:textId="1C393AD3" w:rsidR="00D011C0" w:rsidRDefault="00D011C0" w:rsidP="00FA79AA">
            <w:pPr>
              <w:rPr>
                <w:rFonts w:ascii="Calibri" w:eastAsia="Calibri" w:hAnsi="Calibri" w:cs="Calibri"/>
              </w:rPr>
            </w:pPr>
          </w:p>
          <w:p w14:paraId="5DFCB075" w14:textId="77777777" w:rsidR="00F02E9E" w:rsidRDefault="00D011C0" w:rsidP="00FA79A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Slutredovisning </w:t>
            </w:r>
          </w:p>
          <w:p w14:paraId="4C62C5C1" w14:textId="5BD38E08" w:rsidR="00FA79AA" w:rsidRDefault="00FA79AA" w:rsidP="00FA79AA">
            <w:pPr>
              <w:rPr>
                <w:rFonts w:ascii="Calibri" w:eastAsia="Calibri" w:hAnsi="Calibri" w:cs="Calibri"/>
              </w:rPr>
            </w:pPr>
            <w:r w:rsidRPr="00FA79AA">
              <w:rPr>
                <w:rFonts w:ascii="Calibri" w:eastAsia="Calibri" w:hAnsi="Calibri" w:cs="Calibri"/>
              </w:rPr>
              <w:t>31 december 2020</w:t>
            </w:r>
          </w:p>
        </w:tc>
      </w:tr>
      <w:tr w:rsidR="00D94A96" w:rsidRPr="006D5D73" w14:paraId="73842BCA" w14:textId="77777777" w:rsidTr="00C944A1">
        <w:tc>
          <w:tcPr>
            <w:tcW w:w="3715" w:type="dxa"/>
          </w:tcPr>
          <w:p w14:paraId="14D8855A" w14:textId="77777777" w:rsidR="00D94A96" w:rsidRPr="00D94A96" w:rsidRDefault="00D94A96" w:rsidP="00D94A96">
            <w:pPr>
              <w:rPr>
                <w:rFonts w:ascii="Calibri" w:eastAsia="Calibri" w:hAnsi="Calibri" w:cs="Calibri"/>
                <w:bCs/>
              </w:rPr>
            </w:pPr>
            <w:r w:rsidRPr="00D94A96">
              <w:rPr>
                <w:rFonts w:ascii="Calibri" w:eastAsia="Calibri" w:hAnsi="Calibri" w:cs="Calibri"/>
                <w:bCs/>
              </w:rPr>
              <w:t>Uppdrag till statliga myndigheter att inhämta rekommendationer</w:t>
            </w:r>
          </w:p>
          <w:p w14:paraId="285EA804" w14:textId="5180982C" w:rsidR="00D94A96" w:rsidRDefault="00D94A96" w:rsidP="00D94A96">
            <w:pPr>
              <w:rPr>
                <w:rFonts w:ascii="Calibri" w:eastAsia="Calibri" w:hAnsi="Calibri" w:cs="Calibri"/>
              </w:rPr>
            </w:pPr>
            <w:r w:rsidRPr="00D94A96">
              <w:rPr>
                <w:rFonts w:ascii="Calibri" w:eastAsia="Calibri" w:hAnsi="Calibri" w:cs="Calibri"/>
                <w:bCs/>
              </w:rPr>
              <w:t>från expertgruppen för digitala investeringar</w:t>
            </w:r>
          </w:p>
        </w:tc>
        <w:tc>
          <w:tcPr>
            <w:tcW w:w="2784" w:type="dxa"/>
          </w:tcPr>
          <w:p w14:paraId="2CBA2901" w14:textId="0F13620D" w:rsidR="00D94A96" w:rsidRDefault="00D94A96" w:rsidP="006D5D7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 juni 2017</w:t>
            </w:r>
          </w:p>
          <w:p w14:paraId="5A6535CD" w14:textId="79D5BBA7" w:rsidR="00D011C0" w:rsidRDefault="00D011C0" w:rsidP="006D5D73">
            <w:pPr>
              <w:rPr>
                <w:rFonts w:ascii="Calibri" w:eastAsia="Calibri" w:hAnsi="Calibri" w:cs="Calibri"/>
              </w:rPr>
            </w:pPr>
          </w:p>
          <w:p w14:paraId="52607CA4" w14:textId="7BFC558A" w:rsidR="00D94A96" w:rsidRDefault="00D94A96" w:rsidP="006D5D73">
            <w:pPr>
              <w:rPr>
                <w:rFonts w:ascii="Calibri" w:eastAsia="Calibri" w:hAnsi="Calibri" w:cs="Calibri"/>
              </w:rPr>
            </w:pPr>
            <w:r w:rsidRPr="00D94A96">
              <w:rPr>
                <w:rFonts w:ascii="Calibri" w:eastAsia="Calibri" w:hAnsi="Calibri" w:cs="Calibri"/>
              </w:rPr>
              <w:t>Fi2017/02589/DF</w:t>
            </w:r>
          </w:p>
        </w:tc>
        <w:tc>
          <w:tcPr>
            <w:tcW w:w="2561" w:type="dxa"/>
          </w:tcPr>
          <w:p w14:paraId="5AD038E7" w14:textId="77777777" w:rsidR="00F02E9E" w:rsidRDefault="00D011C0" w:rsidP="00D94A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Redovisning: </w:t>
            </w:r>
          </w:p>
          <w:p w14:paraId="5A9A7B97" w14:textId="45AEB7DB" w:rsidR="00D94A96" w:rsidRPr="00FA79AA" w:rsidRDefault="00D94A96" w:rsidP="00D94A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  <w:r w:rsidRPr="00FA79AA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juni 2019</w:t>
            </w:r>
          </w:p>
        </w:tc>
      </w:tr>
      <w:tr w:rsidR="00EA5244" w:rsidRPr="006D5D73" w14:paraId="28A20A91" w14:textId="77777777" w:rsidTr="00C944A1">
        <w:tc>
          <w:tcPr>
            <w:tcW w:w="3715" w:type="dxa"/>
          </w:tcPr>
          <w:p w14:paraId="0E11953C" w14:textId="6EDE0B1F" w:rsidR="00EA5244" w:rsidRPr="00D94A96" w:rsidRDefault="00EA5244" w:rsidP="00D94A96">
            <w:pPr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Uppdrag om nya växtskyddsrådet</w:t>
            </w:r>
          </w:p>
        </w:tc>
        <w:tc>
          <w:tcPr>
            <w:tcW w:w="2784" w:type="dxa"/>
          </w:tcPr>
          <w:p w14:paraId="7BBAA6FB" w14:textId="178CE264" w:rsidR="00EA5244" w:rsidRDefault="00EA5244" w:rsidP="006D5D7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 mars 2017</w:t>
            </w:r>
          </w:p>
          <w:p w14:paraId="12D5DF63" w14:textId="77777777" w:rsidR="00D011C0" w:rsidRDefault="00D011C0" w:rsidP="006D5D73">
            <w:pPr>
              <w:rPr>
                <w:rFonts w:ascii="Calibri" w:eastAsia="Calibri" w:hAnsi="Calibri" w:cs="Calibri"/>
              </w:rPr>
            </w:pPr>
          </w:p>
          <w:p w14:paraId="5396C6CF" w14:textId="73DB0697" w:rsidR="00EA5244" w:rsidRDefault="00EA5244" w:rsidP="006D5D73">
            <w:pPr>
              <w:rPr>
                <w:rFonts w:ascii="Calibri" w:eastAsia="Calibri" w:hAnsi="Calibri" w:cs="Calibri"/>
              </w:rPr>
            </w:pPr>
            <w:r w:rsidRPr="00EA5244">
              <w:rPr>
                <w:rFonts w:ascii="Calibri" w:eastAsia="Calibri" w:hAnsi="Calibri" w:cs="Calibri"/>
              </w:rPr>
              <w:t>N2017/02364/SUN</w:t>
            </w:r>
          </w:p>
        </w:tc>
        <w:tc>
          <w:tcPr>
            <w:tcW w:w="2561" w:type="dxa"/>
          </w:tcPr>
          <w:p w14:paraId="78A68993" w14:textId="77777777" w:rsidR="00F02E9E" w:rsidRDefault="00EA5244" w:rsidP="00D94A9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Delredovisning</w:t>
            </w:r>
            <w:r w:rsidR="00D4786A">
              <w:rPr>
                <w:rFonts w:ascii="Calibri" w:eastAsia="Calibri" w:hAnsi="Calibri" w:cs="Times New Roman"/>
              </w:rPr>
              <w:t>:</w:t>
            </w:r>
            <w:r>
              <w:rPr>
                <w:rFonts w:ascii="Calibri" w:eastAsia="Calibri" w:hAnsi="Calibri" w:cs="Times New Roman"/>
              </w:rPr>
              <w:t xml:space="preserve"> </w:t>
            </w:r>
          </w:p>
          <w:p w14:paraId="0AF0E240" w14:textId="563C236E" w:rsidR="00EA5244" w:rsidRDefault="00F02E9E" w:rsidP="00D94A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 februari 2019</w:t>
            </w:r>
          </w:p>
          <w:p w14:paraId="401D0B56" w14:textId="77777777" w:rsidR="00D011C0" w:rsidRDefault="00D011C0" w:rsidP="00D94A96">
            <w:pPr>
              <w:rPr>
                <w:rFonts w:ascii="Calibri" w:eastAsia="Calibri" w:hAnsi="Calibri" w:cs="Calibri"/>
              </w:rPr>
            </w:pPr>
          </w:p>
          <w:p w14:paraId="32CE17C4" w14:textId="74035D3E" w:rsidR="00EA5244" w:rsidRDefault="00D4786A" w:rsidP="00D94A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 w:rsidR="00EA5244">
              <w:rPr>
                <w:rFonts w:ascii="Calibri" w:eastAsia="Calibri" w:hAnsi="Calibri" w:cs="Calibri"/>
              </w:rPr>
              <w:t>lutredovisning</w:t>
            </w:r>
            <w:r>
              <w:rPr>
                <w:rFonts w:ascii="Calibri" w:eastAsia="Calibri" w:hAnsi="Calibri" w:cs="Calibri"/>
              </w:rPr>
              <w:t>:</w:t>
            </w:r>
          </w:p>
          <w:p w14:paraId="5A55CCE3" w14:textId="4FCE277F" w:rsidR="00EA5244" w:rsidRDefault="00EA5244" w:rsidP="00D94A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 februari 2020</w:t>
            </w:r>
          </w:p>
        </w:tc>
      </w:tr>
      <w:tr w:rsidR="00C944A1" w:rsidRPr="006D5D73" w14:paraId="5E4068F1" w14:textId="77777777" w:rsidTr="00C944A1">
        <w:tc>
          <w:tcPr>
            <w:tcW w:w="3715" w:type="dxa"/>
          </w:tcPr>
          <w:p w14:paraId="6DF08523" w14:textId="36BBBA31" w:rsidR="00C944A1" w:rsidRDefault="00C944A1" w:rsidP="00C944A1">
            <w:pPr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Uppdrag om p</w:t>
            </w:r>
            <w:r w:rsidRPr="009951F8">
              <w:rPr>
                <w:rFonts w:ascii="Calibri" w:eastAsia="Calibri" w:hAnsi="Calibri" w:cs="Calibri"/>
                <w:bCs/>
              </w:rPr>
              <w:t>reciserad inriktning för arbetet med civilt försvar</w:t>
            </w:r>
          </w:p>
        </w:tc>
        <w:tc>
          <w:tcPr>
            <w:tcW w:w="2784" w:type="dxa"/>
          </w:tcPr>
          <w:p w14:paraId="2D7011E2" w14:textId="77777777" w:rsidR="00D011C0" w:rsidRDefault="00C944A1" w:rsidP="00C944A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18 december </w:t>
            </w:r>
            <w:r w:rsidR="00B304C7">
              <w:rPr>
                <w:rFonts w:ascii="Calibri" w:eastAsia="Calibri" w:hAnsi="Calibri" w:cs="Calibri"/>
              </w:rPr>
              <w:t>2017</w:t>
            </w:r>
          </w:p>
          <w:p w14:paraId="3F308C05" w14:textId="1573DBEC" w:rsidR="00C944A1" w:rsidRDefault="00D011C0" w:rsidP="00C944A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br/>
            </w:r>
            <w:r w:rsidR="00C944A1" w:rsidRPr="009951F8">
              <w:rPr>
                <w:rFonts w:ascii="Calibri" w:eastAsia="Calibri" w:hAnsi="Calibri" w:cs="Calibri"/>
              </w:rPr>
              <w:t>Ju2015/09669/SSK</w:t>
            </w:r>
          </w:p>
        </w:tc>
        <w:tc>
          <w:tcPr>
            <w:tcW w:w="2561" w:type="dxa"/>
          </w:tcPr>
          <w:p w14:paraId="447882D8" w14:textId="77777777" w:rsidR="00C944A1" w:rsidRDefault="00C944A1" w:rsidP="00C944A1">
            <w:pPr>
              <w:rPr>
                <w:rFonts w:ascii="Calibri" w:eastAsia="Calibri" w:hAnsi="Calibri" w:cs="Calibri"/>
              </w:rPr>
            </w:pPr>
          </w:p>
        </w:tc>
      </w:tr>
      <w:tr w:rsidR="00C944A1" w:rsidRPr="006D5D73" w14:paraId="540579CB" w14:textId="77777777" w:rsidTr="00C944A1">
        <w:tc>
          <w:tcPr>
            <w:tcW w:w="3715" w:type="dxa"/>
          </w:tcPr>
          <w:p w14:paraId="37DA31F1" w14:textId="67E782B4" w:rsidR="00C944A1" w:rsidRDefault="00C944A1" w:rsidP="00C944A1">
            <w:pPr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Uppdrag om mat och måltider som fallprevention</w:t>
            </w:r>
          </w:p>
        </w:tc>
        <w:tc>
          <w:tcPr>
            <w:tcW w:w="2784" w:type="dxa"/>
          </w:tcPr>
          <w:p w14:paraId="62CE33C3" w14:textId="77777777" w:rsidR="00D011C0" w:rsidRDefault="00C944A1" w:rsidP="00C944A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 januari 2018</w:t>
            </w:r>
          </w:p>
          <w:p w14:paraId="48BAC2BE" w14:textId="18C89A25" w:rsidR="00C944A1" w:rsidRDefault="00C944A1" w:rsidP="00C944A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br/>
              <w:t>S2018/00211/FST</w:t>
            </w:r>
          </w:p>
        </w:tc>
        <w:tc>
          <w:tcPr>
            <w:tcW w:w="2561" w:type="dxa"/>
          </w:tcPr>
          <w:p w14:paraId="0809DFF1" w14:textId="77777777" w:rsidR="00F02E9E" w:rsidRDefault="00C944A1" w:rsidP="00C944A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Delredovisning: </w:t>
            </w:r>
          </w:p>
          <w:p w14:paraId="52E4452E" w14:textId="5C281065" w:rsidR="00C944A1" w:rsidRDefault="00C944A1" w:rsidP="00C944A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29 maj 2019</w:t>
            </w:r>
          </w:p>
          <w:p w14:paraId="2F3154F5" w14:textId="77777777" w:rsidR="00D011C0" w:rsidRDefault="00D011C0" w:rsidP="00C944A1">
            <w:pPr>
              <w:rPr>
                <w:rFonts w:ascii="Calibri" w:eastAsia="Calibri" w:hAnsi="Calibri" w:cs="Times New Roman"/>
              </w:rPr>
            </w:pPr>
          </w:p>
          <w:p w14:paraId="13A2A95A" w14:textId="77777777" w:rsidR="00F02E9E" w:rsidRDefault="00C944A1" w:rsidP="00C944A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Slutredovisning: </w:t>
            </w:r>
          </w:p>
          <w:p w14:paraId="3FCDC4D8" w14:textId="4C87DFD4" w:rsidR="00C944A1" w:rsidRPr="00D011C0" w:rsidRDefault="00C944A1" w:rsidP="00C944A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 mars 2020</w:t>
            </w:r>
          </w:p>
        </w:tc>
      </w:tr>
      <w:tr w:rsidR="00C944A1" w:rsidRPr="00594F2E" w14:paraId="79E71D7C" w14:textId="77777777" w:rsidTr="00C944A1">
        <w:tc>
          <w:tcPr>
            <w:tcW w:w="3715" w:type="dxa"/>
          </w:tcPr>
          <w:p w14:paraId="6F310A7D" w14:textId="72264439" w:rsidR="00C944A1" w:rsidRPr="00AC7774" w:rsidRDefault="00C944A1" w:rsidP="00C944A1">
            <w:pPr>
              <w:rPr>
                <w:rFonts w:ascii="Calibri" w:eastAsia="Calibri" w:hAnsi="Calibri" w:cs="Calibri"/>
                <w:bCs/>
              </w:rPr>
            </w:pPr>
            <w:r w:rsidRPr="00263ABF">
              <w:rPr>
                <w:rFonts w:ascii="Calibri" w:eastAsia="Calibri" w:hAnsi="Calibri" w:cs="Calibri"/>
                <w:bCs/>
              </w:rPr>
              <w:lastRenderedPageBreak/>
              <w:t>Uppdrag att analysera möjligheten att förenkla förfaranden</w:t>
            </w:r>
            <w:r w:rsidR="00D011C0">
              <w:rPr>
                <w:rFonts w:ascii="Calibri" w:eastAsia="Calibri" w:hAnsi="Calibri" w:cs="Calibri"/>
                <w:bCs/>
              </w:rPr>
              <w:t xml:space="preserve"> för avsättning av vildsvinsköt</w:t>
            </w:r>
            <w:r w:rsidR="00F02E9E">
              <w:rPr>
                <w:rFonts w:ascii="Calibri" w:eastAsia="Calibri" w:hAnsi="Calibri" w:cs="Calibri"/>
                <w:bCs/>
              </w:rPr>
              <w:t>t</w:t>
            </w:r>
          </w:p>
        </w:tc>
        <w:tc>
          <w:tcPr>
            <w:tcW w:w="2784" w:type="dxa"/>
          </w:tcPr>
          <w:p w14:paraId="7917F2A8" w14:textId="77777777" w:rsidR="00D011C0" w:rsidRDefault="00C944A1" w:rsidP="00C944A1">
            <w:pPr>
              <w:rPr>
                <w:rFonts w:ascii="Calibri" w:eastAsia="Calibri" w:hAnsi="Calibri" w:cs="Calibri"/>
                <w:lang w:val="de-DE"/>
              </w:rPr>
            </w:pPr>
            <w:r w:rsidRPr="00E24A9B">
              <w:rPr>
                <w:rFonts w:ascii="Calibri" w:eastAsia="Calibri" w:hAnsi="Calibri" w:cs="Calibri"/>
                <w:lang w:val="de-DE"/>
              </w:rPr>
              <w:t>5 juli 2018</w:t>
            </w:r>
          </w:p>
          <w:p w14:paraId="2D18A58A" w14:textId="77777777" w:rsidR="00D011C0" w:rsidRDefault="00C944A1" w:rsidP="00C944A1">
            <w:pPr>
              <w:rPr>
                <w:rFonts w:ascii="Calibri" w:eastAsia="Calibri" w:hAnsi="Calibri" w:cs="Calibri"/>
                <w:lang w:val="de-DE"/>
              </w:rPr>
            </w:pPr>
            <w:r w:rsidRPr="00E24A9B">
              <w:rPr>
                <w:rFonts w:ascii="Calibri" w:eastAsia="Calibri" w:hAnsi="Calibri" w:cs="Calibri"/>
                <w:lang w:val="de-DE"/>
              </w:rPr>
              <w:br/>
              <w:t>N2018/</w:t>
            </w:r>
            <w:r w:rsidRPr="00594F2E">
              <w:rPr>
                <w:rFonts w:ascii="Calibri" w:eastAsia="Calibri" w:hAnsi="Calibri" w:cs="Calibri"/>
                <w:lang w:val="de-DE"/>
              </w:rPr>
              <w:t>04065/DL</w:t>
            </w:r>
            <w:r w:rsidRPr="00594F2E">
              <w:rPr>
                <w:rFonts w:ascii="Calibri" w:eastAsia="Calibri" w:hAnsi="Calibri" w:cs="Calibri"/>
                <w:lang w:val="de-DE"/>
              </w:rPr>
              <w:br/>
            </w:r>
          </w:p>
          <w:p w14:paraId="476C518D" w14:textId="370099CA" w:rsidR="00C944A1" w:rsidRPr="00594F2E" w:rsidRDefault="00C944A1" w:rsidP="00C944A1">
            <w:pPr>
              <w:rPr>
                <w:rFonts w:ascii="Calibri" w:eastAsia="Calibri" w:hAnsi="Calibri" w:cs="Calibri"/>
                <w:lang w:val="de-DE"/>
              </w:rPr>
            </w:pPr>
            <w:r w:rsidRPr="00594F2E">
              <w:rPr>
                <w:rFonts w:ascii="Calibri" w:eastAsia="Calibri" w:hAnsi="Calibri" w:cs="Calibri"/>
                <w:lang w:val="de-DE"/>
              </w:rPr>
              <w:t>N2018/01954/DL</w:t>
            </w:r>
          </w:p>
        </w:tc>
        <w:tc>
          <w:tcPr>
            <w:tcW w:w="2561" w:type="dxa"/>
          </w:tcPr>
          <w:p w14:paraId="6918D613" w14:textId="77777777" w:rsidR="00F02E9E" w:rsidRDefault="00C944A1" w:rsidP="00C944A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Slutredovisning:</w:t>
            </w:r>
            <w:r w:rsidR="00D011C0">
              <w:rPr>
                <w:rFonts w:ascii="Calibri" w:eastAsia="Calibri" w:hAnsi="Calibri" w:cs="Calibri"/>
              </w:rPr>
              <w:t xml:space="preserve"> </w:t>
            </w:r>
          </w:p>
          <w:p w14:paraId="218156AE" w14:textId="5F94C365" w:rsidR="00C944A1" w:rsidRPr="00D011C0" w:rsidRDefault="00C944A1" w:rsidP="00C944A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 november 2019</w:t>
            </w:r>
          </w:p>
        </w:tc>
      </w:tr>
    </w:tbl>
    <w:p w14:paraId="76BB0E07" w14:textId="7E22C2BA" w:rsidR="006D5D73" w:rsidRPr="00E24A9B" w:rsidRDefault="006D5D73" w:rsidP="00281106">
      <w:pPr>
        <w:pStyle w:val="Brdtext"/>
      </w:pPr>
    </w:p>
    <w:sectPr w:rsidR="006D5D73" w:rsidRPr="00E24A9B" w:rsidSect="0093335A"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0CB350" w14:textId="77777777" w:rsidR="006D5D73" w:rsidRDefault="006D5D73" w:rsidP="00A87A54">
      <w:pPr>
        <w:spacing w:after="0" w:line="240" w:lineRule="auto"/>
      </w:pPr>
      <w:r>
        <w:separator/>
      </w:r>
    </w:p>
  </w:endnote>
  <w:endnote w:type="continuationSeparator" w:id="0">
    <w:p w14:paraId="46D7499B" w14:textId="77777777" w:rsidR="006D5D73" w:rsidRDefault="006D5D7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621A0" w14:textId="77777777" w:rsidR="006D5D73" w:rsidRDefault="006D5D73" w:rsidP="00A87A54">
      <w:pPr>
        <w:spacing w:after="0" w:line="240" w:lineRule="auto"/>
      </w:pPr>
      <w:r>
        <w:separator/>
      </w:r>
    </w:p>
  </w:footnote>
  <w:footnote w:type="continuationSeparator" w:id="0">
    <w:p w14:paraId="393DA37B" w14:textId="77777777" w:rsidR="006D5D73" w:rsidRDefault="006D5D73" w:rsidP="00A8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1304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D73"/>
    <w:rsid w:val="000049FD"/>
    <w:rsid w:val="00004D5C"/>
    <w:rsid w:val="00005F68"/>
    <w:rsid w:val="00012A0E"/>
    <w:rsid w:val="00012B00"/>
    <w:rsid w:val="0001643C"/>
    <w:rsid w:val="00026711"/>
    <w:rsid w:val="000303C1"/>
    <w:rsid w:val="00041EDC"/>
    <w:rsid w:val="00045C48"/>
    <w:rsid w:val="00057FE0"/>
    <w:rsid w:val="000757FC"/>
    <w:rsid w:val="00084569"/>
    <w:rsid w:val="000862E0"/>
    <w:rsid w:val="00093408"/>
    <w:rsid w:val="0009435C"/>
    <w:rsid w:val="000C4D10"/>
    <w:rsid w:val="000C5BAA"/>
    <w:rsid w:val="000C5F6D"/>
    <w:rsid w:val="000C61D1"/>
    <w:rsid w:val="000D672A"/>
    <w:rsid w:val="000E12D9"/>
    <w:rsid w:val="000F00B8"/>
    <w:rsid w:val="00121002"/>
    <w:rsid w:val="00125AD9"/>
    <w:rsid w:val="00132B05"/>
    <w:rsid w:val="00132D44"/>
    <w:rsid w:val="00137486"/>
    <w:rsid w:val="00170CE4"/>
    <w:rsid w:val="00173126"/>
    <w:rsid w:val="00182343"/>
    <w:rsid w:val="00192E34"/>
    <w:rsid w:val="001C1719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63ABF"/>
    <w:rsid w:val="002739E9"/>
    <w:rsid w:val="00281106"/>
    <w:rsid w:val="00281588"/>
    <w:rsid w:val="00282D27"/>
    <w:rsid w:val="00292420"/>
    <w:rsid w:val="002B1C75"/>
    <w:rsid w:val="002D656F"/>
    <w:rsid w:val="002E0E3B"/>
    <w:rsid w:val="002E4D3F"/>
    <w:rsid w:val="002F66A6"/>
    <w:rsid w:val="003050DB"/>
    <w:rsid w:val="00307E0B"/>
    <w:rsid w:val="00310561"/>
    <w:rsid w:val="003128E2"/>
    <w:rsid w:val="00320334"/>
    <w:rsid w:val="00326C03"/>
    <w:rsid w:val="00330EB0"/>
    <w:rsid w:val="00340DE0"/>
    <w:rsid w:val="00342327"/>
    <w:rsid w:val="00347E11"/>
    <w:rsid w:val="00350C92"/>
    <w:rsid w:val="00370311"/>
    <w:rsid w:val="0038587E"/>
    <w:rsid w:val="00392623"/>
    <w:rsid w:val="00392ED4"/>
    <w:rsid w:val="003A018B"/>
    <w:rsid w:val="003A5969"/>
    <w:rsid w:val="003A5C58"/>
    <w:rsid w:val="003B5F22"/>
    <w:rsid w:val="003C7BE0"/>
    <w:rsid w:val="003D0DD3"/>
    <w:rsid w:val="003D17EF"/>
    <w:rsid w:val="003D3535"/>
    <w:rsid w:val="003E6020"/>
    <w:rsid w:val="0041223B"/>
    <w:rsid w:val="0042068E"/>
    <w:rsid w:val="00457192"/>
    <w:rsid w:val="004660C8"/>
    <w:rsid w:val="00471AB9"/>
    <w:rsid w:val="00472EBA"/>
    <w:rsid w:val="00474676"/>
    <w:rsid w:val="0047511B"/>
    <w:rsid w:val="00480EC3"/>
    <w:rsid w:val="0048317E"/>
    <w:rsid w:val="00485194"/>
    <w:rsid w:val="00485601"/>
    <w:rsid w:val="004865B8"/>
    <w:rsid w:val="00486C0D"/>
    <w:rsid w:val="00491796"/>
    <w:rsid w:val="004B66DA"/>
    <w:rsid w:val="004C70EE"/>
    <w:rsid w:val="004D6981"/>
    <w:rsid w:val="004E25CD"/>
    <w:rsid w:val="004F0448"/>
    <w:rsid w:val="004F6525"/>
    <w:rsid w:val="0051253D"/>
    <w:rsid w:val="0052127C"/>
    <w:rsid w:val="0052619B"/>
    <w:rsid w:val="00544738"/>
    <w:rsid w:val="005456E4"/>
    <w:rsid w:val="00547B89"/>
    <w:rsid w:val="005606BC"/>
    <w:rsid w:val="00564AA6"/>
    <w:rsid w:val="00567799"/>
    <w:rsid w:val="00571A0B"/>
    <w:rsid w:val="005769F6"/>
    <w:rsid w:val="005850D7"/>
    <w:rsid w:val="0059080A"/>
    <w:rsid w:val="00594F2E"/>
    <w:rsid w:val="00596E2B"/>
    <w:rsid w:val="005A5193"/>
    <w:rsid w:val="005C584E"/>
    <w:rsid w:val="005E2F29"/>
    <w:rsid w:val="005E3CF8"/>
    <w:rsid w:val="005E4E79"/>
    <w:rsid w:val="005E5C2C"/>
    <w:rsid w:val="006175D7"/>
    <w:rsid w:val="006208E5"/>
    <w:rsid w:val="00631F82"/>
    <w:rsid w:val="00654B4D"/>
    <w:rsid w:val="00670A48"/>
    <w:rsid w:val="00672F6F"/>
    <w:rsid w:val="0069523C"/>
    <w:rsid w:val="006A4257"/>
    <w:rsid w:val="006B2EAC"/>
    <w:rsid w:val="006B2FA9"/>
    <w:rsid w:val="006B4A30"/>
    <w:rsid w:val="006B7569"/>
    <w:rsid w:val="006C5BEB"/>
    <w:rsid w:val="006D3188"/>
    <w:rsid w:val="006D59F9"/>
    <w:rsid w:val="006D5D73"/>
    <w:rsid w:val="006E08FC"/>
    <w:rsid w:val="006F0350"/>
    <w:rsid w:val="006F2588"/>
    <w:rsid w:val="00710A6C"/>
    <w:rsid w:val="00712266"/>
    <w:rsid w:val="00720358"/>
    <w:rsid w:val="007319CF"/>
    <w:rsid w:val="00750C93"/>
    <w:rsid w:val="00757B3B"/>
    <w:rsid w:val="0076050C"/>
    <w:rsid w:val="00765AF8"/>
    <w:rsid w:val="00773075"/>
    <w:rsid w:val="00782B3F"/>
    <w:rsid w:val="0079641B"/>
    <w:rsid w:val="007A629C"/>
    <w:rsid w:val="007C1A18"/>
    <w:rsid w:val="007C44FF"/>
    <w:rsid w:val="007C7BDB"/>
    <w:rsid w:val="007D73AB"/>
    <w:rsid w:val="007F516C"/>
    <w:rsid w:val="00804C1B"/>
    <w:rsid w:val="00815503"/>
    <w:rsid w:val="00816677"/>
    <w:rsid w:val="008178E6"/>
    <w:rsid w:val="008375D5"/>
    <w:rsid w:val="00866C8E"/>
    <w:rsid w:val="00875DDD"/>
    <w:rsid w:val="00891929"/>
    <w:rsid w:val="008A0A0D"/>
    <w:rsid w:val="008A7904"/>
    <w:rsid w:val="008C562B"/>
    <w:rsid w:val="008D3090"/>
    <w:rsid w:val="008D4306"/>
    <w:rsid w:val="008D4508"/>
    <w:rsid w:val="008E064A"/>
    <w:rsid w:val="008E3F2A"/>
    <w:rsid w:val="008E77D6"/>
    <w:rsid w:val="0093335A"/>
    <w:rsid w:val="0094502D"/>
    <w:rsid w:val="00947013"/>
    <w:rsid w:val="00950D7C"/>
    <w:rsid w:val="00957413"/>
    <w:rsid w:val="00986CC3"/>
    <w:rsid w:val="009920AA"/>
    <w:rsid w:val="009951F8"/>
    <w:rsid w:val="009A414D"/>
    <w:rsid w:val="009A4D0A"/>
    <w:rsid w:val="009C2459"/>
    <w:rsid w:val="009C2758"/>
    <w:rsid w:val="009C3DEB"/>
    <w:rsid w:val="009D3A33"/>
    <w:rsid w:val="009D5D40"/>
    <w:rsid w:val="009D6B1B"/>
    <w:rsid w:val="009E107B"/>
    <w:rsid w:val="009E18D6"/>
    <w:rsid w:val="009E4419"/>
    <w:rsid w:val="00A01F5C"/>
    <w:rsid w:val="00A061BD"/>
    <w:rsid w:val="00A11DC4"/>
    <w:rsid w:val="00A2505B"/>
    <w:rsid w:val="00A3270B"/>
    <w:rsid w:val="00A43B02"/>
    <w:rsid w:val="00A5104E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C7774"/>
    <w:rsid w:val="00AF0BB7"/>
    <w:rsid w:val="00AF0EDE"/>
    <w:rsid w:val="00B06751"/>
    <w:rsid w:val="00B2169D"/>
    <w:rsid w:val="00B21CBB"/>
    <w:rsid w:val="00B304C7"/>
    <w:rsid w:val="00B316CA"/>
    <w:rsid w:val="00B41F72"/>
    <w:rsid w:val="00B517E1"/>
    <w:rsid w:val="00B55E70"/>
    <w:rsid w:val="00B6618D"/>
    <w:rsid w:val="00B75035"/>
    <w:rsid w:val="00B84409"/>
    <w:rsid w:val="00BB5683"/>
    <w:rsid w:val="00BD0826"/>
    <w:rsid w:val="00BE3210"/>
    <w:rsid w:val="00C141C6"/>
    <w:rsid w:val="00C159AD"/>
    <w:rsid w:val="00C2071A"/>
    <w:rsid w:val="00C20ACB"/>
    <w:rsid w:val="00C26068"/>
    <w:rsid w:val="00C271A8"/>
    <w:rsid w:val="00C37A77"/>
    <w:rsid w:val="00C4042C"/>
    <w:rsid w:val="00C461E6"/>
    <w:rsid w:val="00C93EBA"/>
    <w:rsid w:val="00C944A1"/>
    <w:rsid w:val="00CA334E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D011C0"/>
    <w:rsid w:val="00D021D2"/>
    <w:rsid w:val="00D13D8A"/>
    <w:rsid w:val="00D279D8"/>
    <w:rsid w:val="00D27C8E"/>
    <w:rsid w:val="00D4141B"/>
    <w:rsid w:val="00D4145D"/>
    <w:rsid w:val="00D4786A"/>
    <w:rsid w:val="00D5467F"/>
    <w:rsid w:val="00D6480E"/>
    <w:rsid w:val="00D6730A"/>
    <w:rsid w:val="00D76068"/>
    <w:rsid w:val="00D76B01"/>
    <w:rsid w:val="00D84704"/>
    <w:rsid w:val="00D94A96"/>
    <w:rsid w:val="00D95424"/>
    <w:rsid w:val="00DA0E14"/>
    <w:rsid w:val="00DB714B"/>
    <w:rsid w:val="00DF5BFB"/>
    <w:rsid w:val="00E24A9B"/>
    <w:rsid w:val="00E469E4"/>
    <w:rsid w:val="00E475C3"/>
    <w:rsid w:val="00E509B0"/>
    <w:rsid w:val="00E538D3"/>
    <w:rsid w:val="00E5481C"/>
    <w:rsid w:val="00E634FD"/>
    <w:rsid w:val="00E63B6F"/>
    <w:rsid w:val="00E64DD3"/>
    <w:rsid w:val="00E70ED0"/>
    <w:rsid w:val="00E71F2B"/>
    <w:rsid w:val="00EA1688"/>
    <w:rsid w:val="00EA5244"/>
    <w:rsid w:val="00ED592E"/>
    <w:rsid w:val="00ED6ABD"/>
    <w:rsid w:val="00EE3C0F"/>
    <w:rsid w:val="00EF2A7F"/>
    <w:rsid w:val="00F02E9E"/>
    <w:rsid w:val="00F037CE"/>
    <w:rsid w:val="00F03EAC"/>
    <w:rsid w:val="00F14024"/>
    <w:rsid w:val="00F259D7"/>
    <w:rsid w:val="00F32D05"/>
    <w:rsid w:val="00F35263"/>
    <w:rsid w:val="00F53AEA"/>
    <w:rsid w:val="00F66093"/>
    <w:rsid w:val="00F72008"/>
    <w:rsid w:val="00F76C21"/>
    <w:rsid w:val="00F848D6"/>
    <w:rsid w:val="00FA5DDD"/>
    <w:rsid w:val="00FA79AA"/>
    <w:rsid w:val="00FD0B7B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C76FA53"/>
  <w15:docId w15:val="{82E7C491-1ACA-4C67-AFA2-E2BF62A6E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CF304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CA7FF5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CA7FF5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3A018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table" w:customStyle="1" w:styleId="Tabellrutnt1">
    <w:name w:val="Tabellrutnät1"/>
    <w:basedOn w:val="Normaltabell"/>
    <w:next w:val="Tabellrutnt"/>
    <w:uiPriority w:val="59"/>
    <w:rsid w:val="006D5D7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4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203598981EFD9C44841411978EAA43FE" ma:contentTypeVersion="8" ma:contentTypeDescription="Skapa ett nytt dokument." ma:contentTypeScope="" ma:versionID="ca062354e2a0e94767e6562a43680774">
  <xsd:schema xmlns:xsd="http://www.w3.org/2001/XMLSchema" xmlns:xs="http://www.w3.org/2001/XMLSchema" xmlns:p="http://schemas.microsoft.com/office/2006/metadata/properties" xmlns:ns2="35670e95-d5a3-4c2b-9f0d-a339565e4e06" xmlns:ns3="cc625d36-bb37-4650-91b9-0c96159295ba" xmlns:ns4="644f0b59-7fad-4c78-8f56-5e61db842f4c" xmlns:ns5="4e9c2f0c-7bf8-49af-8356-cbf363fc78a7" targetNamespace="http://schemas.microsoft.com/office/2006/metadata/properties" ma:root="true" ma:fieldsID="6c4b82e40a3c8b53a91882cb05e65895" ns2:_="" ns3:_="" ns4:_="" ns5:_="">
    <xsd:import namespace="35670e95-d5a3-4c2b-9f0d-a339565e4e06"/>
    <xsd:import namespace="cc625d36-bb37-4650-91b9-0c96159295ba"/>
    <xsd:import namespace="644f0b59-7fad-4c78-8f56-5e61db842f4c"/>
    <xsd:import namespace="4e9c2f0c-7bf8-49af-8356-cbf363fc78a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4:c9cd366cc722410295b9eacffbd73909" minOccurs="0"/>
                <xsd:element ref="ns2:Diarienummer" minOccurs="0"/>
                <xsd:element ref="ns2:Nyckelord" minOccurs="0"/>
                <xsd:element ref="ns5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7" nillable="true" ma:displayName="Diarienummer" ma:description="" ma:internalName="RecordNumber">
      <xsd:simpleType>
        <xsd:restriction base="dms:Text"/>
      </xsd:simpleType>
    </xsd:element>
    <xsd:element name="Nyckelord" ma:index="18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3a2eb130-6bb3-4ee5-a9c7-04d4e81a5cd7}" ma:internalName="TaxCatchAll" ma:readOnly="false" ma:showField="CatchAllData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3a2eb130-6bb3-4ee5-a9c7-04d4e81a5cd7}" ma:internalName="TaxCatchAllLabel" ma:readOnly="true" ma:showField="CatchAllDataLabel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f0b59-7fad-4c78-8f56-5e61db842f4c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5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35670e95-d5a3-4c2b-9f0d-a339565e4e06" xsi:nil="true"/>
    <Diarienummer xmlns="35670e95-d5a3-4c2b-9f0d-a339565e4e06" xsi:nil="true"/>
    <_dlc_DocId xmlns="35670e95-d5a3-4c2b-9f0d-a339565e4e06">SNWENR3PSMA7-880782864-2650</_dlc_DocId>
    <_dlc_DocIdUrl xmlns="35670e95-d5a3-4c2b-9f0d-a339565e4e06">
      <Url>https://dhs.sp.regeringskansliet.se/yta/n-nv/sun/varamyndigheter/_layouts/15/DocIdRedir.aspx?ID=SNWENR3PSMA7-880782864-2650</Url>
      <Description>SNWENR3PSMA7-880782864-2650</Description>
    </_dlc_DocIdUrl>
    <k46d94c0acf84ab9a79866a9d8b1905f xmlns="cc625d36-bb37-4650-91b9-0c96159295ba">
      <Terms xmlns="http://schemas.microsoft.com/office/infopath/2007/PartnerControls"/>
    </k46d94c0acf84ab9a79866a9d8b1905f>
    <c9cd366cc722410295b9eacffbd73909 xmlns="644f0b59-7fad-4c78-8f56-5e61db842f4c">
      <Terms xmlns="http://schemas.microsoft.com/office/infopath/2007/PartnerControls"/>
    </c9cd366cc722410295b9eacffbd73909>
    <TaxCatchAll xmlns="cc625d36-bb37-4650-91b9-0c96159295ba"/>
    <DirtyMigration xmlns="4e9c2f0c-7bf8-49af-8356-cbf363fc78a7" xsi:nil="true"/>
  </documentManagement>
</p:properties>
</file>

<file path=customXml/item7.xml><?xml version="1.0" encoding="utf-8"?>
<?mso-contentType ?>
<customXsn xmlns="http://schemas.microsoft.com/office/2006/metadata/customXsn">
  <xsnLocation/>
  <cached>True</cached>
  <openByDefault>True</openByDefault>
  <xsnScope>/yta/n-nv/sun/varamyndigheter/Livsmedelsverket</xsnScope>
</customXsn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DA11E-B5DC-40B0-811B-A12B7D5F945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B469458-E55A-4AA4-89F8-A57B724F0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cc625d36-bb37-4650-91b9-0c96159295ba"/>
    <ds:schemaRef ds:uri="644f0b59-7fad-4c78-8f56-5e61db842f4c"/>
    <ds:schemaRef ds:uri="4e9c2f0c-7bf8-49af-8356-cbf363fc7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51A6A4-4D56-44CA-B34D-4A22B558120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AF804B7-2910-4E4C-BDD8-EF086E08F91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C95B93D1-CC0C-43D0-88FF-49672D7EE048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4e9c2f0c-7bf8-49af-8356-cbf363fc78a7"/>
    <ds:schemaRef ds:uri="644f0b59-7fad-4c78-8f56-5e61db842f4c"/>
    <ds:schemaRef ds:uri="http://schemas.microsoft.com/office/2006/metadata/properties"/>
    <ds:schemaRef ds:uri="cc625d36-bb37-4650-91b9-0c96159295ba"/>
    <ds:schemaRef ds:uri="http://purl.org/dc/terms/"/>
    <ds:schemaRef ds:uri="35670e95-d5a3-4c2b-9f0d-a339565e4e06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698B4773-257C-45C2-9C09-DEDFF2BA3578}">
  <ds:schemaRefs>
    <ds:schemaRef ds:uri="http://schemas.microsoft.com/office/2006/metadata/customXsn"/>
  </ds:schemaRefs>
</ds:datastoreItem>
</file>

<file path=customXml/itemProps8.xml><?xml version="1.0" encoding="utf-8"?>
<ds:datastoreItem xmlns:ds="http://schemas.openxmlformats.org/officeDocument/2006/customXml" ds:itemID="{D15FADF8-EDDE-441C-9B2E-D00C69266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3392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Niclas Damm</dc:creator>
  <cp:lastModifiedBy>Lotta Lewin Pihlblad</cp:lastModifiedBy>
  <cp:revision>3</cp:revision>
  <cp:lastPrinted>2018-10-29T13:40:00Z</cp:lastPrinted>
  <dcterms:created xsi:type="dcterms:W3CDTF">2018-12-20T18:11:00Z</dcterms:created>
  <dcterms:modified xsi:type="dcterms:W3CDTF">2018-12-21T14:22:00Z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0x010100BBA312BF02777149882D207184EC35C000203598981EFD9C44841411978EAA43FE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586fb9e2-b798-4b95-bc6d-e21c76fc7a98</vt:lpwstr>
  </property>
  <property fmtid="{D5CDD505-2E9C-101B-9397-08002B2CF9AE}" pid="6" name="Order">
    <vt:r8>90900</vt:r8>
  </property>
  <property fmtid="{D5CDD505-2E9C-101B-9397-08002B2CF9AE}" pid="7" name="Organisation">
    <vt:lpwstr/>
  </property>
  <property fmtid="{D5CDD505-2E9C-101B-9397-08002B2CF9AE}" pid="8" name="ActivityCategory">
    <vt:lpwstr/>
  </property>
</Properties>
</file>