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881C8" w14:textId="64003BDF" w:rsidR="00431CB9" w:rsidRPr="00E61531" w:rsidRDefault="00431CB9" w:rsidP="00431CB9">
      <w:pPr>
        <w:ind w:left="5216" w:firstLine="1304"/>
        <w:rPr>
          <w:i/>
          <w:sz w:val="22"/>
          <w:szCs w:val="22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8"/>
        <w:gridCol w:w="146"/>
        <w:gridCol w:w="146"/>
        <w:gridCol w:w="3680"/>
      </w:tblGrid>
      <w:tr w:rsidR="008A7D35" w:rsidRPr="008A7D35" w14:paraId="50C881CB" w14:textId="77777777" w:rsidTr="008A7D35">
        <w:trPr>
          <w:trHeight w:val="9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C9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Sjukvårdshuvudman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881CA" w14:textId="7EA99C00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Stimulansmedel för arbetslivsinriktad tolktjänst 201</w:t>
            </w:r>
            <w:r w:rsidR="00AB06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9</w:t>
            </w:r>
            <w:r w:rsidRPr="008A7D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 xml:space="preserve"> (kronor)</w:t>
            </w:r>
          </w:p>
        </w:tc>
      </w:tr>
      <w:tr w:rsidR="008A7D35" w:rsidRPr="008A7D35" w14:paraId="50C881D0" w14:textId="77777777" w:rsidTr="008A7D35">
        <w:trPr>
          <w:trHeight w:val="300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CC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CD" w14:textId="77777777" w:rsidR="008A7D35" w:rsidRPr="008A7D35" w:rsidRDefault="008A7D35" w:rsidP="008A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CE" w14:textId="77777777" w:rsidR="008A7D35" w:rsidRPr="008A7D35" w:rsidRDefault="008A7D35" w:rsidP="008A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CF" w14:textId="77777777" w:rsidR="008A7D35" w:rsidRPr="008A7D35" w:rsidRDefault="008A7D35" w:rsidP="008A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A7D35" w:rsidRPr="008A7D35" w14:paraId="50C881D3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D1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Stockholms läns landsting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D2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3750000</w:t>
            </w:r>
            <w:proofErr w:type="gramEnd"/>
          </w:p>
        </w:tc>
      </w:tr>
      <w:tr w:rsidR="008A7D35" w:rsidRPr="008A7D35" w14:paraId="50C881D6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D4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i Uppsala län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D5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540000</w:t>
            </w:r>
            <w:proofErr w:type="gramEnd"/>
          </w:p>
        </w:tc>
      </w:tr>
      <w:tr w:rsidR="008A7D35" w:rsidRPr="008A7D35" w14:paraId="50C881D9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D7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Sörmland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D8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495000</w:t>
            </w:r>
            <w:proofErr w:type="gramEnd"/>
          </w:p>
        </w:tc>
      </w:tr>
      <w:tr w:rsidR="008A7D35" w:rsidRPr="008A7D35" w14:paraId="50C881DC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DA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i Östergötland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DB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540000</w:t>
            </w:r>
            <w:proofErr w:type="gramEnd"/>
          </w:p>
        </w:tc>
      </w:tr>
      <w:tr w:rsidR="008A7D35" w:rsidRPr="008A7D35" w14:paraId="50C881DF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DD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i Jönköpings län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DE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450000</w:t>
            </w:r>
            <w:proofErr w:type="gramEnd"/>
          </w:p>
        </w:tc>
      </w:tr>
      <w:tr w:rsidR="008A7D35" w:rsidRPr="008A7D35" w14:paraId="50C881E2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E0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i Kronoberg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E1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210000</w:t>
            </w:r>
            <w:proofErr w:type="gramEnd"/>
          </w:p>
        </w:tc>
      </w:tr>
      <w:tr w:rsidR="008A7D35" w:rsidRPr="008A7D35" w14:paraId="50C881E5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E3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i Kalmar län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E4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210000</w:t>
            </w:r>
            <w:proofErr w:type="gramEnd"/>
          </w:p>
        </w:tc>
      </w:tr>
      <w:tr w:rsidR="008A7D35" w:rsidRPr="008A7D35" w14:paraId="50C881E9" w14:textId="77777777" w:rsidTr="008A7D35">
        <w:trPr>
          <w:trHeight w:val="30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E6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Gotlands kommun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E7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E8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150000</w:t>
            </w:r>
            <w:proofErr w:type="gramEnd"/>
          </w:p>
        </w:tc>
      </w:tr>
      <w:tr w:rsidR="008A7D35" w:rsidRPr="008A7D35" w14:paraId="50C881EC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EA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Blekinge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EB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225000</w:t>
            </w:r>
            <w:proofErr w:type="gramEnd"/>
          </w:p>
        </w:tc>
      </w:tr>
      <w:tr w:rsidR="008A7D35" w:rsidRPr="008A7D35" w14:paraId="50C881F0" w14:textId="77777777" w:rsidTr="008A7D35">
        <w:trPr>
          <w:trHeight w:val="30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ED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Skåne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EE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EF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1185000</w:t>
            </w:r>
            <w:proofErr w:type="gramEnd"/>
          </w:p>
        </w:tc>
      </w:tr>
      <w:tr w:rsidR="008A7D35" w:rsidRPr="008A7D35" w14:paraId="50C881F4" w14:textId="77777777" w:rsidTr="008A7D35">
        <w:trPr>
          <w:trHeight w:val="30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F1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Halland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F2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F3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315000</w:t>
            </w:r>
            <w:proofErr w:type="gramEnd"/>
          </w:p>
        </w:tc>
      </w:tr>
      <w:tr w:rsidR="008A7D35" w:rsidRPr="008A7D35" w14:paraId="50C881F7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F5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Götalands regionen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F6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2550000</w:t>
            </w:r>
            <w:proofErr w:type="gramEnd"/>
          </w:p>
        </w:tc>
      </w:tr>
      <w:tr w:rsidR="008A7D35" w:rsidRPr="008A7D35" w14:paraId="50C881FA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F8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i Värmland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F9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255000</w:t>
            </w:r>
            <w:proofErr w:type="gramEnd"/>
          </w:p>
        </w:tc>
      </w:tr>
      <w:tr w:rsidR="008A7D35" w:rsidRPr="008A7D35" w14:paraId="50C881FD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FB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 läns landsting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FC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1215000</w:t>
            </w:r>
            <w:proofErr w:type="gramEnd"/>
          </w:p>
        </w:tc>
      </w:tr>
      <w:tr w:rsidR="008A7D35" w:rsidRPr="008A7D35" w14:paraId="50C88200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1FE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i Västmanland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1FF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315000</w:t>
            </w:r>
            <w:proofErr w:type="gramEnd"/>
          </w:p>
        </w:tc>
      </w:tr>
      <w:tr w:rsidR="008A7D35" w:rsidRPr="008A7D35" w14:paraId="50C88204" w14:textId="77777777" w:rsidTr="008A7D35">
        <w:trPr>
          <w:trHeight w:val="300"/>
        </w:trPr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01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Dalarna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02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203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660000</w:t>
            </w:r>
            <w:proofErr w:type="gramEnd"/>
          </w:p>
        </w:tc>
      </w:tr>
      <w:tr w:rsidR="008A7D35" w:rsidRPr="008A7D35" w14:paraId="50C88207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05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Gävleborg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206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345000</w:t>
            </w:r>
            <w:proofErr w:type="gramEnd"/>
          </w:p>
        </w:tc>
      </w:tr>
      <w:tr w:rsidR="008A7D35" w:rsidRPr="008A7D35" w14:paraId="50C8820A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08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Landstinget Västernorrland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209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480000</w:t>
            </w:r>
            <w:proofErr w:type="gramEnd"/>
          </w:p>
        </w:tc>
      </w:tr>
      <w:tr w:rsidR="008A7D35" w:rsidRPr="008A7D35" w14:paraId="50C8820D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0B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Jämtlands läns landsting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20C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210000</w:t>
            </w:r>
            <w:proofErr w:type="gramEnd"/>
          </w:p>
        </w:tc>
      </w:tr>
      <w:tr w:rsidR="008A7D35" w:rsidRPr="008A7D35" w14:paraId="50C88210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0E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Västerbottens läns landsting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20F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600000</w:t>
            </w:r>
            <w:proofErr w:type="gramEnd"/>
          </w:p>
        </w:tc>
      </w:tr>
      <w:tr w:rsidR="008A7D35" w:rsidRPr="008A7D35" w14:paraId="50C88213" w14:textId="77777777" w:rsidTr="008A7D3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11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Norrbottens läns landsting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212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300000</w:t>
            </w:r>
            <w:proofErr w:type="gramEnd"/>
          </w:p>
        </w:tc>
      </w:tr>
      <w:tr w:rsidR="008A7D35" w:rsidRPr="008A7D35" w14:paraId="50C88218" w14:textId="77777777" w:rsidTr="008A7D35">
        <w:trPr>
          <w:trHeight w:val="300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14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A7D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15" w14:textId="77777777" w:rsidR="008A7D35" w:rsidRPr="008A7D35" w:rsidRDefault="008A7D35" w:rsidP="008A7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8216" w14:textId="77777777" w:rsidR="008A7D35" w:rsidRPr="008A7D35" w:rsidRDefault="008A7D35" w:rsidP="008A7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217" w14:textId="77777777" w:rsidR="008A7D35" w:rsidRPr="008A7D35" w:rsidRDefault="008A7D35" w:rsidP="008A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A7D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15000000</w:t>
            </w:r>
            <w:proofErr w:type="gramEnd"/>
          </w:p>
        </w:tc>
      </w:tr>
    </w:tbl>
    <w:p w14:paraId="50C88219" w14:textId="77777777" w:rsidR="00CF717A" w:rsidRPr="00CF717A" w:rsidRDefault="00CF717A" w:rsidP="00CF717A"/>
    <w:sectPr w:rsidR="00CF717A" w:rsidRPr="00CF717A" w:rsidSect="009E3E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paperSrc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8821C" w14:textId="77777777" w:rsidR="00431CB9" w:rsidRDefault="00431CB9" w:rsidP="00A87A54">
      <w:pPr>
        <w:spacing w:after="0" w:line="240" w:lineRule="auto"/>
      </w:pPr>
      <w:r>
        <w:separator/>
      </w:r>
    </w:p>
  </w:endnote>
  <w:endnote w:type="continuationSeparator" w:id="0">
    <w:p w14:paraId="50C8821D" w14:textId="77777777" w:rsidR="00431CB9" w:rsidRDefault="00431C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EDA63" w14:textId="77777777" w:rsidR="00EB0998" w:rsidRDefault="00EB099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42843" w14:textId="77777777" w:rsidR="00EB0998" w:rsidRDefault="00EB099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EB59" w14:textId="77777777" w:rsidR="00EB0998" w:rsidRDefault="00EB09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8821A" w14:textId="77777777" w:rsidR="00431CB9" w:rsidRDefault="00431CB9" w:rsidP="00A87A54">
      <w:pPr>
        <w:spacing w:after="0" w:line="240" w:lineRule="auto"/>
      </w:pPr>
      <w:r>
        <w:separator/>
      </w:r>
    </w:p>
  </w:footnote>
  <w:footnote w:type="continuationSeparator" w:id="0">
    <w:p w14:paraId="50C8821B" w14:textId="77777777" w:rsidR="00431CB9" w:rsidRDefault="00431C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9534" w14:textId="77777777" w:rsidR="00EB0998" w:rsidRDefault="00EB09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12224" w14:textId="77777777" w:rsidR="00EB0998" w:rsidRDefault="00EB099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D6B89" w14:textId="00F65DD6" w:rsidR="00AB061C" w:rsidRDefault="00AB061C">
    <w:pPr>
      <w:pStyle w:val="Sidhuvud"/>
    </w:pPr>
    <w:r>
      <w:tab/>
    </w:r>
    <w:r>
      <w:tab/>
    </w:r>
    <w:r w:rsidRPr="00812E51">
      <w:rPr>
        <w:sz w:val="20"/>
      </w:rPr>
      <w:t>Bilaga</w:t>
    </w:r>
    <w:r>
      <w:rPr>
        <w:sz w:val="20"/>
      </w:rPr>
      <w:t xml:space="preserve"> 2</w:t>
    </w:r>
    <w:r w:rsidRPr="00812E51">
      <w:rPr>
        <w:sz w:val="20"/>
      </w:rPr>
      <w:t xml:space="preserve"> till regeringsbeslut 201</w:t>
    </w:r>
    <w:r>
      <w:rPr>
        <w:sz w:val="20"/>
      </w:rPr>
      <w:t>8</w:t>
    </w:r>
    <w:r w:rsidRPr="00812E51">
      <w:rPr>
        <w:sz w:val="20"/>
      </w:rPr>
      <w:t>-12-</w:t>
    </w:r>
    <w:r w:rsidR="00EB0998">
      <w:rPr>
        <w:sz w:val="20"/>
      </w:rPr>
      <w:t>21</w:t>
    </w:r>
    <w:r>
      <w:rPr>
        <w:sz w:val="20"/>
      </w:rPr>
      <w:t xml:space="preserve"> </w:t>
    </w:r>
    <w:r w:rsidRPr="00812E51">
      <w:rPr>
        <w:sz w:val="20"/>
      </w:rPr>
      <w:t>nr</w:t>
    </w:r>
    <w:r>
      <w:rPr>
        <w:sz w:val="20"/>
      </w:rPr>
      <w:t>.</w:t>
    </w:r>
    <w:r w:rsidRPr="00812E51">
      <w:rPr>
        <w:sz w:val="20"/>
      </w:rPr>
      <w:t xml:space="preserve"> </w:t>
    </w:r>
    <w:r w:rsidRPr="00812E51">
      <w:rPr>
        <w:sz w:val="20"/>
      </w:rPr>
      <w:t>II:</w:t>
    </w:r>
    <w:r w:rsidR="00EB0998">
      <w:rPr>
        <w:sz w:val="20"/>
      </w:rPr>
      <w:t>8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B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0997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31CB9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8652A"/>
    <w:rsid w:val="0079641B"/>
    <w:rsid w:val="007A629C"/>
    <w:rsid w:val="007C44FF"/>
    <w:rsid w:val="007C7BDB"/>
    <w:rsid w:val="007D73AB"/>
    <w:rsid w:val="007D75D4"/>
    <w:rsid w:val="007E0729"/>
    <w:rsid w:val="007E10FB"/>
    <w:rsid w:val="007F516C"/>
    <w:rsid w:val="00804C1B"/>
    <w:rsid w:val="00816677"/>
    <w:rsid w:val="008178E6"/>
    <w:rsid w:val="008375D5"/>
    <w:rsid w:val="00875DDD"/>
    <w:rsid w:val="00891929"/>
    <w:rsid w:val="008A0A0D"/>
    <w:rsid w:val="008A7D35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E3E1D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061C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D4020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15D01"/>
    <w:rsid w:val="00D279D8"/>
    <w:rsid w:val="00D27C8E"/>
    <w:rsid w:val="00D4141B"/>
    <w:rsid w:val="00D4145D"/>
    <w:rsid w:val="00D45543"/>
    <w:rsid w:val="00D5467F"/>
    <w:rsid w:val="00D64411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54267"/>
    <w:rsid w:val="00E7634A"/>
    <w:rsid w:val="00E82BA3"/>
    <w:rsid w:val="00EA1688"/>
    <w:rsid w:val="00EB099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C881C8"/>
  <w15:chartTrackingRefBased/>
  <w15:docId w15:val="{2DB7B08E-0E73-4C10-B2F5-90096385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CB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D4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4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/yta/s-FST/Beslut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588C33A610FE40A95592A4B194115D" ma:contentTypeVersion="17" ma:contentTypeDescription="Skapa ett nytt dokument." ma:contentTypeScope="" ma:versionID="8e2755a700532569495ef907aa42fd48">
  <xsd:schema xmlns:xsd="http://www.w3.org/2001/XMLSchema" xmlns:xs="http://www.w3.org/2001/XMLSchema" xmlns:p="http://schemas.microsoft.com/office/2006/metadata/properties" xmlns:ns2="3b94f4d3-d06f-4ff5-abc4-8f1951ab5992" xmlns:ns3="cc625d36-bb37-4650-91b9-0c96159295ba" xmlns:ns4="4e9c2f0c-7bf8-49af-8356-cbf363fc78a7" xmlns:ns5="e4836a07-c212-4aa2-bd6c-ca2fbe565128" targetNamespace="http://schemas.microsoft.com/office/2006/metadata/properties" ma:root="true" ma:fieldsID="741424d15656a562646669fd5f202f8f" ns2:_="" ns3:_="" ns4:_="" ns5:_="">
    <xsd:import namespace="3b94f4d3-d06f-4ff5-abc4-8f1951ab5992"/>
    <xsd:import namespace="cc625d36-bb37-4650-91b9-0c96159295ba"/>
    <xsd:import namespace="4e9c2f0c-7bf8-49af-8356-cbf363fc78a7"/>
    <xsd:import namespace="e4836a07-c212-4aa2-bd6c-ca2fbe5651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k46d94c0acf84ab9a79866a9d8b1905f" minOccurs="0"/>
                <xsd:element ref="ns5:c9cd366cc722410295b9eacffbd73909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internalName="RecordNumber">
      <xsd:simpleType>
        <xsd:restriction base="dms:Text"/>
      </xsd:simpleType>
    </xsd:element>
    <xsd:element name="Nyckelord" ma:index="14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0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6a07-c212-4aa2-bd6c-ca2fbe565128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7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b94f4d3-d06f-4ff5-abc4-8f1951ab5992" xsi:nil="true"/>
    <Diarienummer xmlns="3b94f4d3-d06f-4ff5-abc4-8f1951ab5992" xsi:nil="true"/>
    <_dlc_DocId xmlns="3b94f4d3-d06f-4ff5-abc4-8f1951ab5992">733ZMRXPH4YP-12-4969</_dlc_DocId>
    <_dlc_DocIdUrl xmlns="3b94f4d3-d06f-4ff5-abc4-8f1951ab5992">
      <Url>https://dhs.sp.regeringskansliet.se/yta/s-FST/_layouts/DocIdRedir.aspx?ID=733ZMRXPH4YP-12-4969</Url>
      <Description>733ZMRXPH4YP-12-4969</Description>
    </_dlc_DocIdUrl>
    <c9cd366cc722410295b9eacffbd73909 xmlns="e4836a07-c212-4aa2-bd6c-ca2fbe565128">
      <Terms xmlns="http://schemas.microsoft.com/office/infopath/2007/PartnerControls"/>
    </c9cd366cc722410295b9eacffbd73909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ADE3-5301-4FC7-AAF2-BF4FFCD24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7D82CBF5-5574-4EDC-B3A3-071A3E9BD1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552C37-3031-4F36-A429-64CC40AD6E7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C77E142-DA99-4961-9C95-C755595DF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cc625d36-bb37-4650-91b9-0c96159295ba"/>
    <ds:schemaRef ds:uri="4e9c2f0c-7bf8-49af-8356-cbf363fc78a7"/>
    <ds:schemaRef ds:uri="e4836a07-c212-4aa2-bd6c-ca2fbe565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2D9CB14-21FB-4054-BD77-D34BAE188AA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59F7462-B1A5-4C19-BD11-462179249578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cc625d36-bb37-4650-91b9-0c96159295ba"/>
    <ds:schemaRef ds:uri="e4836a07-c212-4aa2-bd6c-ca2fbe565128"/>
    <ds:schemaRef ds:uri="3b94f4d3-d06f-4ff5-abc4-8f1951ab5992"/>
    <ds:schemaRef ds:uri="http://purl.org/dc/dcmitype/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8E4D3CDD-34E1-4114-A924-949B2F3F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X Nilsson</dc:creator>
  <cp:keywords/>
  <dc:description/>
  <cp:lastModifiedBy>Michael Blom</cp:lastModifiedBy>
  <cp:revision>4</cp:revision>
  <cp:lastPrinted>2018-12-18T13:37:00Z</cp:lastPrinted>
  <dcterms:created xsi:type="dcterms:W3CDTF">2018-12-04T08:18:00Z</dcterms:created>
  <dcterms:modified xsi:type="dcterms:W3CDTF">2018-12-21T10:30:00Z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0x010100BBA312BF02777149882D207184EC35C00061588C33A610FE40A95592A4B194115D</vt:lpwstr>
  </property>
  <property fmtid="{D5CDD505-2E9C-101B-9397-08002B2CF9AE}" pid="3" name="_dlc_DocIdItemGuid">
    <vt:lpwstr>204b1d0a-f95d-45d9-8abc-8466fe99cbf9</vt:lpwstr>
  </property>
  <property fmtid="{D5CDD505-2E9C-101B-9397-08002B2CF9AE}" pid="4" name="RKDepartementsenhet">
    <vt:lpwstr/>
  </property>
  <property fmtid="{D5CDD505-2E9C-101B-9397-08002B2CF9AE}" pid="5" name="RKAktivitetskategori">
    <vt:lpwstr/>
  </property>
  <property fmtid="{D5CDD505-2E9C-101B-9397-08002B2CF9AE}" pid="6" name="Order">
    <vt:r8>496900</vt:r8>
  </property>
</Properties>
</file>