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19872" w14:textId="77777777" w:rsidR="00DE747B" w:rsidRDefault="006263E6" w:rsidP="00472EBA">
      <w:pPr>
        <w:pStyle w:val="Rubrik"/>
      </w:pPr>
      <w:r>
        <w:t xml:space="preserve">Tillfälligt kommunstöd för ensamkommande unga asylsökande m.fl. </w:t>
      </w:r>
    </w:p>
    <w:p w14:paraId="35019873" w14:textId="6A024148" w:rsidR="006263E6" w:rsidRPr="006263E6" w:rsidRDefault="006263E6" w:rsidP="006263E6">
      <w:pPr>
        <w:pStyle w:val="Brdtext"/>
      </w:pPr>
      <w:r>
        <w:t xml:space="preserve">Tabellen nedan visar fördelning </w:t>
      </w:r>
      <w:r w:rsidR="008F424F">
        <w:t xml:space="preserve">i kr </w:t>
      </w:r>
      <w:r>
        <w:t>till kommuner</w:t>
      </w:r>
      <w:r w:rsidR="00C218AA">
        <w:t>/län</w:t>
      </w:r>
      <w:r>
        <w:t xml:space="preserve"> av de föreslagna medlen om sammanlagt </w:t>
      </w:r>
      <w:r w:rsidR="00182E31">
        <w:t>195</w:t>
      </w:r>
      <w:r w:rsidR="00B771D0">
        <w:t> </w:t>
      </w:r>
      <w:r w:rsidR="00182E31">
        <w:t>000</w:t>
      </w:r>
      <w:r w:rsidR="00B771D0">
        <w:t xml:space="preserve"> 000</w:t>
      </w:r>
      <w:r w:rsidR="00182E31">
        <w:t xml:space="preserve"> </w:t>
      </w:r>
      <w:r>
        <w:t xml:space="preserve">kronor. </w:t>
      </w:r>
    </w:p>
    <w:p w14:paraId="35019E24" w14:textId="4D7ABAE5" w:rsidR="00B31BFB" w:rsidRDefault="00797AE0" w:rsidP="00E96532">
      <w:pPr>
        <w:pStyle w:val="Brdtext"/>
      </w:pPr>
      <w:r w:rsidRPr="00797AE0">
        <w:rPr>
          <w:noProof/>
        </w:rPr>
        <w:drawing>
          <wp:inline distT="0" distB="0" distL="0" distR="0" wp14:anchorId="6CEEAA44" wp14:editId="3AF8398B">
            <wp:extent cx="3533775" cy="4685853"/>
            <wp:effectExtent l="0" t="0" r="0" b="63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44008" cy="469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860D082" w14:textId="4ADE6137" w:rsidR="00797AE0" w:rsidRDefault="00797AE0" w:rsidP="00E96532">
      <w:pPr>
        <w:pStyle w:val="Brdtext"/>
      </w:pPr>
    </w:p>
    <w:p w14:paraId="50446A19" w14:textId="6023314F" w:rsidR="00797AE0" w:rsidRDefault="00797AE0" w:rsidP="00E96532">
      <w:pPr>
        <w:pStyle w:val="Brdtext"/>
      </w:pPr>
      <w:r w:rsidRPr="00797AE0">
        <w:rPr>
          <w:noProof/>
        </w:rPr>
        <w:drawing>
          <wp:inline distT="0" distB="0" distL="0" distR="0" wp14:anchorId="486E92FC" wp14:editId="0B8F8389">
            <wp:extent cx="3781425" cy="7238730"/>
            <wp:effectExtent l="0" t="0" r="0" b="63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3519" cy="730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79A9C" w14:textId="79FCA943" w:rsidR="00797AE0" w:rsidRDefault="00797AE0" w:rsidP="00E96532">
      <w:pPr>
        <w:pStyle w:val="Brdtext"/>
      </w:pPr>
    </w:p>
    <w:p w14:paraId="6CF65F6E" w14:textId="485D4642" w:rsidR="00797AE0" w:rsidRDefault="00797AE0" w:rsidP="00E96532">
      <w:pPr>
        <w:pStyle w:val="Brdtext"/>
      </w:pPr>
    </w:p>
    <w:p w14:paraId="3D5D2153" w14:textId="1D6CA9A2" w:rsidR="00797AE0" w:rsidRDefault="00797AE0" w:rsidP="00E96532">
      <w:pPr>
        <w:pStyle w:val="Brdtext"/>
      </w:pPr>
      <w:r w:rsidRPr="00797AE0">
        <w:rPr>
          <w:noProof/>
        </w:rPr>
        <w:drawing>
          <wp:inline distT="0" distB="0" distL="0" distR="0" wp14:anchorId="01FE7E9A" wp14:editId="3A0BB258">
            <wp:extent cx="3781425" cy="5510076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86741" cy="5517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476C7" w14:textId="63729AAA" w:rsidR="00797AE0" w:rsidRDefault="00797AE0" w:rsidP="00E96532">
      <w:pPr>
        <w:pStyle w:val="Brdtext"/>
      </w:pPr>
      <w:r w:rsidRPr="00797AE0">
        <w:rPr>
          <w:noProof/>
        </w:rPr>
        <w:lastRenderedPageBreak/>
        <w:drawing>
          <wp:inline distT="0" distB="0" distL="0" distR="0" wp14:anchorId="298373E8" wp14:editId="0156EE32">
            <wp:extent cx="3876675" cy="5442498"/>
            <wp:effectExtent l="0" t="0" r="0" b="635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86276" cy="5455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46032" w14:textId="273C10CA" w:rsidR="00797AE0" w:rsidRDefault="00797AE0" w:rsidP="00E96532">
      <w:pPr>
        <w:pStyle w:val="Brdtext"/>
      </w:pPr>
    </w:p>
    <w:p w14:paraId="465CD752" w14:textId="0E9FFFE0" w:rsidR="00797AE0" w:rsidRDefault="00797AE0" w:rsidP="00E96532">
      <w:pPr>
        <w:pStyle w:val="Brdtext"/>
      </w:pPr>
    </w:p>
    <w:p w14:paraId="2B27E215" w14:textId="0655D114" w:rsidR="00797AE0" w:rsidRDefault="00797AE0" w:rsidP="00E96532">
      <w:pPr>
        <w:pStyle w:val="Brdtext"/>
      </w:pPr>
    </w:p>
    <w:p w14:paraId="2542A6B6" w14:textId="63312C99" w:rsidR="00797AE0" w:rsidRDefault="00797AE0" w:rsidP="00E96532">
      <w:pPr>
        <w:pStyle w:val="Brdtext"/>
      </w:pPr>
    </w:p>
    <w:p w14:paraId="7088C3DE" w14:textId="1015CD16" w:rsidR="00797AE0" w:rsidRDefault="00797AE0" w:rsidP="00E96532">
      <w:pPr>
        <w:pStyle w:val="Brdtext"/>
      </w:pPr>
    </w:p>
    <w:p w14:paraId="2F697E8A" w14:textId="0B65B449" w:rsidR="00797AE0" w:rsidRDefault="00797AE0" w:rsidP="00E96532">
      <w:pPr>
        <w:pStyle w:val="Brdtext"/>
      </w:pPr>
    </w:p>
    <w:p w14:paraId="57C21242" w14:textId="2EBA045A" w:rsidR="00797AE0" w:rsidRDefault="00797AE0" w:rsidP="00E96532">
      <w:pPr>
        <w:pStyle w:val="Brdtext"/>
      </w:pPr>
      <w:r w:rsidRPr="00797AE0">
        <w:rPr>
          <w:noProof/>
        </w:rPr>
        <w:lastRenderedPageBreak/>
        <w:drawing>
          <wp:inline distT="0" distB="0" distL="0" distR="0" wp14:anchorId="6041C530" wp14:editId="058E10EE">
            <wp:extent cx="3619500" cy="7623063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22887" cy="7630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5C823" w14:textId="465CA930" w:rsidR="00797AE0" w:rsidRDefault="00797AE0" w:rsidP="00E96532">
      <w:pPr>
        <w:pStyle w:val="Brdtext"/>
      </w:pPr>
    </w:p>
    <w:p w14:paraId="6BD37C43" w14:textId="30F63107" w:rsidR="00797AE0" w:rsidRDefault="00C218AA" w:rsidP="00E96532">
      <w:pPr>
        <w:pStyle w:val="Brdtext"/>
      </w:pPr>
      <w:r w:rsidRPr="00C218AA">
        <w:rPr>
          <w:noProof/>
        </w:rPr>
        <w:lastRenderedPageBreak/>
        <w:drawing>
          <wp:inline distT="0" distB="0" distL="0" distR="0" wp14:anchorId="6FC3A0F2" wp14:editId="66E6BF4D">
            <wp:extent cx="3448050" cy="7952760"/>
            <wp:effectExtent l="0" t="0" r="0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50303" cy="795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76ABF" w14:textId="10C5440F" w:rsidR="00C218AA" w:rsidRDefault="00C218AA" w:rsidP="00E96532">
      <w:pPr>
        <w:pStyle w:val="Brdtext"/>
      </w:pPr>
      <w:r w:rsidRPr="00C218AA">
        <w:rPr>
          <w:noProof/>
        </w:rPr>
        <w:lastRenderedPageBreak/>
        <w:drawing>
          <wp:inline distT="0" distB="0" distL="0" distR="0" wp14:anchorId="7AD0B874" wp14:editId="7892F9BE">
            <wp:extent cx="3600450" cy="7753045"/>
            <wp:effectExtent l="0" t="0" r="0" b="635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05593" cy="776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32422" w14:textId="1D95620A" w:rsidR="00C218AA" w:rsidRPr="006273E4" w:rsidRDefault="00C218AA" w:rsidP="00E96532">
      <w:pPr>
        <w:pStyle w:val="Brdtext"/>
      </w:pPr>
      <w:r w:rsidRPr="00C218AA">
        <w:rPr>
          <w:noProof/>
        </w:rPr>
        <w:lastRenderedPageBreak/>
        <w:drawing>
          <wp:inline distT="0" distB="0" distL="0" distR="0" wp14:anchorId="06DEDA73" wp14:editId="57302BB3">
            <wp:extent cx="3790950" cy="5257800"/>
            <wp:effectExtent l="0" t="0" r="0" b="0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15275" cy="529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18AA" w:rsidRPr="006273E4" w:rsidSect="00DE747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19E27" w14:textId="77777777" w:rsidR="00DE747B" w:rsidRDefault="00DE747B" w:rsidP="00A87A54">
      <w:pPr>
        <w:spacing w:after="0" w:line="240" w:lineRule="auto"/>
      </w:pPr>
      <w:r>
        <w:separator/>
      </w:r>
    </w:p>
  </w:endnote>
  <w:endnote w:type="continuationSeparator" w:id="0">
    <w:p w14:paraId="35019E28" w14:textId="77777777" w:rsidR="00DE747B" w:rsidRDefault="00DE747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19E2B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5019E2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5019E2C" w14:textId="3FF4E54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771D0">
            <w:rPr>
              <w:rStyle w:val="Sidnummer"/>
              <w:noProof/>
            </w:rPr>
            <w:t>8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771D0">
            <w:rPr>
              <w:rStyle w:val="Sidnummer"/>
              <w:noProof/>
            </w:rPr>
            <w:t>8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5019E2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5019E2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5019E3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019E4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5019E3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5019E43" w14:textId="77777777" w:rsidTr="00C26068">
      <w:trPr>
        <w:trHeight w:val="227"/>
      </w:trPr>
      <w:tc>
        <w:tcPr>
          <w:tcW w:w="4074" w:type="dxa"/>
        </w:tcPr>
        <w:p w14:paraId="35019E4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5019E4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5019E4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19E25" w14:textId="77777777" w:rsidR="00DE747B" w:rsidRDefault="00DE747B" w:rsidP="00A87A54">
      <w:pPr>
        <w:spacing w:after="0" w:line="240" w:lineRule="auto"/>
      </w:pPr>
      <w:r>
        <w:separator/>
      </w:r>
    </w:p>
  </w:footnote>
  <w:footnote w:type="continuationSeparator" w:id="0">
    <w:p w14:paraId="35019E26" w14:textId="77777777" w:rsidR="00DE747B" w:rsidRDefault="00DE747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19E29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19E2A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E747B" w14:paraId="35019E34" w14:textId="77777777" w:rsidTr="00C93EBA">
      <w:trPr>
        <w:trHeight w:val="227"/>
      </w:trPr>
      <w:tc>
        <w:tcPr>
          <w:tcW w:w="5534" w:type="dxa"/>
        </w:tcPr>
        <w:p w14:paraId="35019E31" w14:textId="77777777" w:rsidR="00DE747B" w:rsidRPr="007D73AB" w:rsidRDefault="00DE747B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A7E55047C0984106BB954B5018DC3330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35019E32" w14:textId="77777777" w:rsidR="00DE747B" w:rsidRPr="007D73AB" w:rsidRDefault="00DE747B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35019E33" w14:textId="77777777" w:rsidR="00DE747B" w:rsidRDefault="00DE747B" w:rsidP="005A703A">
          <w:pPr>
            <w:pStyle w:val="Sidhuvud"/>
          </w:pPr>
        </w:p>
      </w:tc>
    </w:tr>
    <w:tr w:rsidR="00DE747B" w14:paraId="35019E39" w14:textId="77777777" w:rsidTr="00C93EBA">
      <w:trPr>
        <w:trHeight w:val="1928"/>
      </w:trPr>
      <w:tc>
        <w:tcPr>
          <w:tcW w:w="5534" w:type="dxa"/>
        </w:tcPr>
        <w:p w14:paraId="35019E35" w14:textId="77777777" w:rsidR="00DE747B" w:rsidRPr="00340DE0" w:rsidRDefault="00DE747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5019E45" wp14:editId="35019E46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5019E36" w14:textId="77777777" w:rsidR="00DE747B" w:rsidRDefault="00DE747B" w:rsidP="00EE3C0F">
          <w:pPr>
            <w:pStyle w:val="Sidhuvud"/>
          </w:pPr>
        </w:p>
      </w:tc>
      <w:tc>
        <w:tcPr>
          <w:tcW w:w="1134" w:type="dxa"/>
        </w:tcPr>
        <w:p w14:paraId="35019E37" w14:textId="77777777" w:rsidR="00DE747B" w:rsidRDefault="00DE747B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3E1A2EC8AFA24C74A85CF29437AA1D3B"/>
            </w:placeholder>
            <w:showingPlcHdr/>
            <w:dataBinding w:prefixMappings="xmlns:ns0='http://lp/documentinfo/RK' " w:xpath="/ns0:DocumentInfo[1]/ns0:BaseInfo[1]/ns0:Appendix[1]" w:storeItemID="{D914D978-085B-408E-80F2-62BCA57D5EB8}"/>
            <w:text/>
          </w:sdtPr>
          <w:sdtEndPr/>
          <w:sdtContent>
            <w:p w14:paraId="35019E38" w14:textId="77777777" w:rsidR="00DE747B" w:rsidRPr="0094502D" w:rsidRDefault="00DE747B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DE747B" w14:paraId="35019E3D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35019E3A" w14:textId="77777777" w:rsidR="00DE747B" w:rsidRPr="00340DE0" w:rsidRDefault="00DE747B" w:rsidP="00340DE0">
          <w:pPr>
            <w:pStyle w:val="Sidhuvud"/>
          </w:pPr>
        </w:p>
      </w:tc>
      <w:sdt>
        <w:sdtPr>
          <w:alias w:val="Recipient"/>
          <w:tag w:val="ccRKShow_Recipient"/>
          <w:id w:val="-934290281"/>
          <w:placeholder>
            <w:docPart w:val="68B2E533122440B6B715ACB86D209CC4"/>
          </w:placeholder>
          <w:showingPlcHdr/>
          <w:dataBinding w:prefixMappings="xmlns:ns0='http://lp/documentinfo/RK' " w:xpath="/ns0:DocumentInfo[1]/ns0:BaseInfo[1]/ns0:Recipient[1]" w:storeItemID="{D914D978-085B-408E-80F2-62BCA57D5EB8}"/>
          <w:text w:multiLine="1"/>
        </w:sdtPr>
        <w:sdtEndPr/>
        <w:sdtContent>
          <w:tc>
            <w:tcPr>
              <w:tcW w:w="3170" w:type="dxa"/>
            </w:tcPr>
            <w:p w14:paraId="35019E3B" w14:textId="77777777" w:rsidR="00DE747B" w:rsidRDefault="00DE747B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35019E3C" w14:textId="77777777" w:rsidR="00DE747B" w:rsidRDefault="00DE747B" w:rsidP="003E6020">
          <w:pPr>
            <w:pStyle w:val="Sidhuvud"/>
          </w:pPr>
        </w:p>
      </w:tc>
    </w:tr>
  </w:tbl>
  <w:p w14:paraId="35019E3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7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2E31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42C5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63E6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97AE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7F54D3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24F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5A90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71D0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18AA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E747B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019872"/>
  <w15:docId w15:val="{60729886-D020-423D-939D-0E51C8F2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sonormal0">
    <w:name w:val="msonormal"/>
    <w:basedOn w:val="Normal"/>
    <w:rsid w:val="00DE7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3">
    <w:name w:val="xl63"/>
    <w:basedOn w:val="Normal"/>
    <w:rsid w:val="00DE747B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xl64">
    <w:name w:val="xl64"/>
    <w:basedOn w:val="Normal"/>
    <w:rsid w:val="00DE747B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666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image" Target="media/image4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3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styles" Target="styles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image" Target="media/image8.png"/><Relationship Id="rId27" Type="http://schemas.openxmlformats.org/officeDocument/2006/relationships/header" Target="header3.xml"/><Relationship Id="rId30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E55047C0984106BB954B5018DC33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524007-B73C-42B7-8571-B3E86E68982B}"/>
      </w:docPartPr>
      <w:docPartBody>
        <w:p w:rsidR="003D0E16" w:rsidRDefault="00CB0837" w:rsidP="00CB0837">
          <w:pPr>
            <w:pStyle w:val="A7E55047C0984106BB954B5018DC3330"/>
          </w:pPr>
          <w:r>
            <w:t xml:space="preserve"> </w:t>
          </w:r>
        </w:p>
      </w:docPartBody>
    </w:docPart>
    <w:docPart>
      <w:docPartPr>
        <w:name w:val="3E1A2EC8AFA24C74A85CF29437AA1D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3F26AB-7276-403A-9118-15FC347CC3A9}"/>
      </w:docPartPr>
      <w:docPartBody>
        <w:p w:rsidR="003D0E16" w:rsidRDefault="00CB0837" w:rsidP="00CB0837">
          <w:pPr>
            <w:pStyle w:val="3E1A2EC8AFA24C74A85CF29437AA1D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B2E533122440B6B715ACB86D209C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13A8C1-13C6-4EE6-9B78-94B7054951F8}"/>
      </w:docPartPr>
      <w:docPartBody>
        <w:p w:rsidR="003D0E16" w:rsidRDefault="00CB0837" w:rsidP="00CB0837">
          <w:pPr>
            <w:pStyle w:val="68B2E533122440B6B715ACB86D209CC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37"/>
    <w:rsid w:val="003D0E16"/>
    <w:rsid w:val="00CB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7E55047C0984106BB954B5018DC3330">
    <w:name w:val="A7E55047C0984106BB954B5018DC3330"/>
    <w:rsid w:val="00CB0837"/>
  </w:style>
  <w:style w:type="character" w:styleId="Platshllartext">
    <w:name w:val="Placeholder Text"/>
    <w:basedOn w:val="Standardstycketeckensnitt"/>
    <w:uiPriority w:val="99"/>
    <w:semiHidden/>
    <w:rsid w:val="00CB0837"/>
    <w:rPr>
      <w:noProof w:val="0"/>
      <w:color w:val="808080"/>
    </w:rPr>
  </w:style>
  <w:style w:type="paragraph" w:customStyle="1" w:styleId="4049154672A74A00A29AE21CCDD3D7AB">
    <w:name w:val="4049154672A74A00A29AE21CCDD3D7AB"/>
    <w:rsid w:val="00CB0837"/>
  </w:style>
  <w:style w:type="paragraph" w:customStyle="1" w:styleId="CFEAE210B4CD4A85A1F4B23F40BD6603">
    <w:name w:val="CFEAE210B4CD4A85A1F4B23F40BD6603"/>
    <w:rsid w:val="00CB0837"/>
  </w:style>
  <w:style w:type="paragraph" w:customStyle="1" w:styleId="596036CFD56D46BE99E915394503EE00">
    <w:name w:val="596036CFD56D46BE99E915394503EE00"/>
    <w:rsid w:val="00CB0837"/>
  </w:style>
  <w:style w:type="paragraph" w:customStyle="1" w:styleId="CF3DC8D2E7184CD59F9E0B1286D8B47D">
    <w:name w:val="CF3DC8D2E7184CD59F9E0B1286D8B47D"/>
    <w:rsid w:val="00CB0837"/>
  </w:style>
  <w:style w:type="paragraph" w:customStyle="1" w:styleId="E858FB28C36D480899EECA759149C518">
    <w:name w:val="E858FB28C36D480899EECA759149C518"/>
    <w:rsid w:val="00CB0837"/>
  </w:style>
  <w:style w:type="paragraph" w:customStyle="1" w:styleId="3AAB630E2E544D219561C557E8DC80DC">
    <w:name w:val="3AAB630E2E544D219561C557E8DC80DC"/>
    <w:rsid w:val="00CB0837"/>
  </w:style>
  <w:style w:type="paragraph" w:customStyle="1" w:styleId="80945F47F0D3444AB938037BB276A2BD">
    <w:name w:val="80945F47F0D3444AB938037BB276A2BD"/>
    <w:rsid w:val="00CB0837"/>
  </w:style>
  <w:style w:type="paragraph" w:customStyle="1" w:styleId="301675EE97D74FDAB77869C37C502DB5">
    <w:name w:val="301675EE97D74FDAB77869C37C502DB5"/>
    <w:rsid w:val="00CB0837"/>
  </w:style>
  <w:style w:type="paragraph" w:customStyle="1" w:styleId="3E1A2EC8AFA24C74A85CF29437AA1D3B">
    <w:name w:val="3E1A2EC8AFA24C74A85CF29437AA1D3B"/>
    <w:rsid w:val="00CB0837"/>
  </w:style>
  <w:style w:type="paragraph" w:customStyle="1" w:styleId="00BB2BB565D14696A22177DECFC648A4">
    <w:name w:val="00BB2BB565D14696A22177DECFC648A4"/>
    <w:rsid w:val="00CB0837"/>
  </w:style>
  <w:style w:type="paragraph" w:customStyle="1" w:styleId="68B2E533122440B6B715ACB86D209CC4">
    <w:name w:val="68B2E533122440B6B715ACB86D209CC4"/>
    <w:rsid w:val="00CB0837"/>
  </w:style>
  <w:style w:type="paragraph" w:customStyle="1" w:styleId="EABCF303D37D455C8011E81B26B85947">
    <w:name w:val="EABCF303D37D455C8011E81B26B85947"/>
    <w:rsid w:val="00CB0837"/>
  </w:style>
  <w:style w:type="paragraph" w:customStyle="1" w:styleId="AEABF74F38E1419583A00DEFF56158F7">
    <w:name w:val="AEABF74F38E1419583A00DEFF56158F7"/>
    <w:rsid w:val="00CB08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307e3de-eeb0-45b3-bb5e-a0a8bc50b025">5Y43E3UUCJHC-722650706-27529</_dlc_DocId>
    <_dlc_DocIdUrl xmlns="9307e3de-eeb0-45b3-bb5e-a0a8bc50b025">
      <Url>https://dhs.sp.regeringskansliet.se/yta/ju-sim/_layouts/DocIdRedir.aspx?ID=5Y43E3UUCJHC-722650706-27529</Url>
      <Description>5Y43E3UUCJHC-722650706-27529</Description>
    </_dlc_DocIdUrl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2.xml><?xml version="1.0" encoding="utf-8"?>
<!--<?xml version="1.0" encoding="iso-8859-1"?>-->
<DocumentInfo xmlns="http://lp/documentinfo/RK">
  <BaseInfo>
    <RkTemplate>2</RkTemplate>
    <DocType>PM</DocType>
    <DocTypeShowName>Promemoria</DocTypeShowName>
    <Status> </Status>
    <Sender>
      <SenderName>Lena Ljungberg</SenderName>
      <SenderTitle>Kansliråd</SenderTitle>
      <SenderMail>lena.ljungberg@regeringskansliet.se</SenderMail>
      <SenderPhone>072-735 39 77</SenderPhone>
    </Sender>
    <TopId>1</TopId>
    <TopSender/>
    <OrganisationInfo>
      <Organisatoriskenhet1>Justitiedepartementet</Organisatoriskenhet1>
      <Organisatoriskenhet2>Enheten för styrning inom migrationsområdet</Organisatoriskenhet2>
      <Organisatoriskenhet3> </Organisatoriskenhet3>
      <Organisatoriskenhet1Id>142</Organisatoriskenhet1Id>
      <Organisatoriskenhet2Id>159</Organisatoriskenhet2Id>
      <Organisatoriskenhet3Id> </Organisatoriskenhet3Id>
    </OrganisationInfo>
    <HeaderDate>2018-05-22</HeaderDate>
    <Office/>
    <Dnr>Ju2018/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RK_LOGO_SV_BW.emf</LogotypeName>
  </BaseInfo>
</DocumentInfo>
</file>

<file path=customXml/item3.xml><?xml version="1.0" encoding="utf-8"?>
<?mso-contentType ?>
<customXsn xmlns="http://schemas.microsoft.com/office/2006/metadata/customXsn">
  <xsnLocation/>
  <cached>True</cached>
  <openByDefault>True</openByDefault>
  <xsnScope>/yta/ju-sim/Beredning</xsnScope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0C93A05FF5B7FB4280FCD7567B54F210" ma:contentTypeVersion="16" ma:contentTypeDescription="Skapa ett nytt dokument." ma:contentTypeScope="" ma:versionID="7536495bcab3a37aeb0442390ba827a7">
  <xsd:schema xmlns:xsd="http://www.w3.org/2001/XMLSchema" xmlns:xs="http://www.w3.org/2001/XMLSchema" xmlns:p="http://schemas.microsoft.com/office/2006/metadata/properties" xmlns:ns2="9307e3de-eeb0-45b3-bb5e-a0a8bc50b025" xmlns:ns3="cc625d36-bb37-4650-91b9-0c96159295ba" xmlns:ns5="4e9c2f0c-7bf8-49af-8356-cbf363fc78a7" xmlns:ns6="18f3d968-6251-40b0-9f11-012b293496c2" targetNamespace="http://schemas.microsoft.com/office/2006/metadata/properties" ma:root="true" ma:fieldsID="b94da0c7c1fb430036714fb3e624a367" ns2:_="" ns3:_="" ns5:_="" ns6:_="">
    <xsd:import namespace="9307e3de-eeb0-45b3-bb5e-a0a8bc50b025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7e3de-eeb0-45b3-bb5e-a0a8bc50b0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7164716d-aa10-4d96-add3-272436c293d6}" ma:internalName="TaxCatchAll" ma:readOnly="false" ma:showField="CatchAllData" ma:web="575c5997-c172-4bd5-bbe9-759fda2b6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7164716d-aa10-4d96-add3-272436c293d6}" ma:internalName="TaxCatchAllLabel" ma:readOnly="true" ma:showField="CatchAllDataLabel" ma:web="575c5997-c172-4bd5-bbe9-759fda2b6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0A235-2737-4DFE-8673-877C9565D419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8f3d968-6251-40b0-9f11-012b293496c2"/>
    <ds:schemaRef ds:uri="http://schemas.microsoft.com/office/2006/documentManagement/types"/>
    <ds:schemaRef ds:uri="4e9c2f0c-7bf8-49af-8356-cbf363fc78a7"/>
    <ds:schemaRef ds:uri="9307e3de-eeb0-45b3-bb5e-a0a8bc50b02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14D978-085B-408E-80F2-62BCA57D5EB8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3E035074-1F14-493D-9601-EB0C110AFF10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138E5B53-B534-4388-81D4-F19E4EC32EC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CC05C4B-8FFF-4EF9-B9B4-76A960F23E9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FC964A3-13BA-4B94-B81A-39918C5E9483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BCE887C-07F6-466D-80BD-F53AB699E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7e3de-eeb0-45b3-bb5e-a0a8bc50b025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63689EBF-B174-411C-94FF-46DC1FF50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8</Pages>
  <Words>32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Ljungberg</dc:creator>
  <cp:keywords/>
  <dc:description/>
  <cp:lastModifiedBy>Elin Fernhed</cp:lastModifiedBy>
  <cp:revision>5</cp:revision>
  <cp:lastPrinted>2018-05-22T14:45:00Z</cp:lastPrinted>
  <dcterms:created xsi:type="dcterms:W3CDTF">2019-04-11T14:46:00Z</dcterms:created>
  <dcterms:modified xsi:type="dcterms:W3CDTF">2019-04-16T06:51:00Z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927a8e9a-a4fd-48eb-a804-4b9494cafb48</vt:lpwstr>
  </property>
  <property fmtid="{D5CDD505-2E9C-101B-9397-08002B2CF9AE}" pid="3" name="ContentTypeId">
    <vt:lpwstr>0x010100BBA312BF02777149882D207184EC35C0000C93A05FF5B7FB4280FCD7567B54F210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der">
    <vt:r8>2752900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