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2C057" w14:textId="77777777" w:rsidR="00B04FD9" w:rsidRPr="00B04FD9" w:rsidRDefault="00B04FD9" w:rsidP="00B04FD9">
      <w:pPr>
        <w:rPr>
          <w:i/>
        </w:rPr>
      </w:pPr>
      <w:r w:rsidRPr="00B04FD9">
        <w:rPr>
          <w:b/>
        </w:rPr>
        <w:t>INVESTERINGSPLAN</w:t>
      </w:r>
      <w:r w:rsidRPr="00B04FD9">
        <w:rPr>
          <w:b/>
        </w:rPr>
        <w:tab/>
      </w:r>
      <w:r w:rsidRPr="00B04FD9">
        <w:rPr>
          <w:i/>
        </w:rPr>
        <w:tab/>
      </w:r>
      <w:r w:rsidRPr="00B04FD9">
        <w:rPr>
          <w:i/>
        </w:rPr>
        <w:tab/>
      </w:r>
    </w:p>
    <w:p w14:paraId="4CE9A4A5" w14:textId="77777777" w:rsidR="00B04FD9" w:rsidRPr="00B04FD9" w:rsidRDefault="00B04FD9" w:rsidP="00B04FD9">
      <w:r w:rsidRPr="00B04FD9">
        <w:t>Följande gäller som riktlinje för angivna samhällsinvesteringar</w:t>
      </w:r>
    </w:p>
    <w:p w14:paraId="3A5E1C04" w14:textId="77777777" w:rsidR="00CC3177" w:rsidRPr="00CC3177" w:rsidRDefault="00CC3177" w:rsidP="00B04FD9">
      <w:pPr>
        <w:rPr>
          <w:i/>
        </w:rPr>
      </w:pPr>
      <w:r>
        <w:rPr>
          <w:i/>
        </w:rPr>
        <w:t>Tusental</w:t>
      </w:r>
      <w:r w:rsidRPr="00CC3177">
        <w:rPr>
          <w:i/>
        </w:rPr>
        <w:t xml:space="preserve"> kronor</w:t>
      </w:r>
    </w:p>
    <w:tbl>
      <w:tblPr>
        <w:tblW w:w="88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63"/>
        <w:gridCol w:w="1261"/>
        <w:gridCol w:w="1263"/>
        <w:gridCol w:w="1261"/>
        <w:gridCol w:w="1263"/>
        <w:gridCol w:w="1261"/>
      </w:tblGrid>
      <w:tr w:rsidR="00CC3177" w:rsidRPr="00CC3177" w14:paraId="15531BE3" w14:textId="77777777" w:rsidTr="00DA0DE6">
        <w:trPr>
          <w:cantSplit/>
          <w:trHeight w:val="357"/>
        </w:trPr>
        <w:tc>
          <w:tcPr>
            <w:tcW w:w="2563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4765A9A2" w14:textId="77777777" w:rsidR="00CC3177" w:rsidRPr="00CC3177" w:rsidRDefault="00CC3177" w:rsidP="00CC3177"/>
        </w:tc>
        <w:tc>
          <w:tcPr>
            <w:tcW w:w="1261" w:type="dxa"/>
            <w:tcBorders>
              <w:bottom w:val="single" w:sz="18" w:space="0" w:color="auto"/>
            </w:tcBorders>
          </w:tcPr>
          <w:p w14:paraId="22298013" w14:textId="77777777" w:rsidR="00CC3177" w:rsidRPr="00CC3177" w:rsidRDefault="00CC3177" w:rsidP="00CC3177">
            <w:r w:rsidRPr="00CC3177">
              <w:t>Utfall</w:t>
            </w:r>
            <w:r w:rsidRPr="00CC3177">
              <w:br/>
              <w:t>2017</w:t>
            </w:r>
          </w:p>
        </w:tc>
        <w:tc>
          <w:tcPr>
            <w:tcW w:w="1263" w:type="dxa"/>
            <w:tcBorders>
              <w:bottom w:val="single" w:sz="18" w:space="0" w:color="auto"/>
            </w:tcBorders>
          </w:tcPr>
          <w:p w14:paraId="2D2312AC" w14:textId="77777777" w:rsidR="00CC3177" w:rsidRPr="00CC3177" w:rsidRDefault="00CC3177" w:rsidP="00CC3177">
            <w:r w:rsidRPr="00CC3177">
              <w:t>Prognos</w:t>
            </w:r>
            <w:r w:rsidRPr="00CC3177">
              <w:br/>
              <w:t>2018</w:t>
            </w:r>
          </w:p>
        </w:tc>
        <w:tc>
          <w:tcPr>
            <w:tcW w:w="1261" w:type="dxa"/>
            <w:tcBorders>
              <w:bottom w:val="single" w:sz="18" w:space="0" w:color="auto"/>
            </w:tcBorders>
          </w:tcPr>
          <w:p w14:paraId="35902C0C" w14:textId="77777777" w:rsidR="00CC3177" w:rsidRPr="00CC3177" w:rsidRDefault="00CC3177" w:rsidP="00CC3177">
            <w:r w:rsidRPr="00CC3177">
              <w:t>Budget</w:t>
            </w:r>
            <w:r w:rsidRPr="00CC3177">
              <w:br/>
              <w:t>2019</w:t>
            </w:r>
          </w:p>
        </w:tc>
        <w:tc>
          <w:tcPr>
            <w:tcW w:w="1263" w:type="dxa"/>
            <w:tcBorders>
              <w:bottom w:val="single" w:sz="18" w:space="0" w:color="auto"/>
            </w:tcBorders>
          </w:tcPr>
          <w:p w14:paraId="76F6A0D9" w14:textId="77777777" w:rsidR="00CC3177" w:rsidRPr="00CC3177" w:rsidRDefault="00CC3177" w:rsidP="00CC3177">
            <w:r w:rsidRPr="00CC3177">
              <w:t>Beräknat</w:t>
            </w:r>
            <w:r w:rsidRPr="00CC3177">
              <w:br/>
              <w:t>2020</w:t>
            </w:r>
          </w:p>
        </w:tc>
        <w:tc>
          <w:tcPr>
            <w:tcW w:w="1261" w:type="dxa"/>
            <w:tcBorders>
              <w:bottom w:val="single" w:sz="18" w:space="0" w:color="auto"/>
            </w:tcBorders>
          </w:tcPr>
          <w:p w14:paraId="6E859286" w14:textId="77777777" w:rsidR="00CC3177" w:rsidRPr="00CC3177" w:rsidRDefault="00CC3177" w:rsidP="00CC3177">
            <w:r w:rsidRPr="00CC3177">
              <w:t>Beräknat</w:t>
            </w:r>
            <w:r w:rsidRPr="00CC3177">
              <w:br/>
              <w:t>2021</w:t>
            </w:r>
          </w:p>
        </w:tc>
      </w:tr>
      <w:tr w:rsidR="00CC3177" w:rsidRPr="00CC3177" w14:paraId="23EE0F0C" w14:textId="77777777" w:rsidTr="00DA0DE6">
        <w:trPr>
          <w:cantSplit/>
          <w:trHeight w:val="483"/>
        </w:trPr>
        <w:tc>
          <w:tcPr>
            <w:tcW w:w="2563" w:type="dxa"/>
            <w:tcBorders>
              <w:top w:val="single" w:sz="18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14:paraId="30619B06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Anskaffning och utveckling av nya investeringar</w:t>
            </w:r>
          </w:p>
        </w:tc>
        <w:tc>
          <w:tcPr>
            <w:tcW w:w="1261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14:paraId="2B84FA91" w14:textId="77777777" w:rsidR="00CC3177" w:rsidRPr="00CC3177" w:rsidRDefault="00CC3177" w:rsidP="00CC3177"/>
        </w:tc>
        <w:tc>
          <w:tcPr>
            <w:tcW w:w="1263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14:paraId="278D47CC" w14:textId="77777777" w:rsidR="00CC3177" w:rsidRPr="00CC3177" w:rsidRDefault="00CC3177" w:rsidP="00CC3177"/>
        </w:tc>
        <w:tc>
          <w:tcPr>
            <w:tcW w:w="1261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14:paraId="72081CA5" w14:textId="77777777" w:rsidR="00CC3177" w:rsidRPr="00CC3177" w:rsidRDefault="00CC3177" w:rsidP="00CC3177"/>
        </w:tc>
        <w:tc>
          <w:tcPr>
            <w:tcW w:w="1263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14:paraId="3C3FE758" w14:textId="77777777" w:rsidR="00CC3177" w:rsidRPr="00CC3177" w:rsidRDefault="00CC3177" w:rsidP="00CC3177"/>
        </w:tc>
        <w:tc>
          <w:tcPr>
            <w:tcW w:w="1261" w:type="dxa"/>
            <w:tcBorders>
              <w:top w:val="single" w:sz="18" w:space="0" w:color="auto"/>
              <w:bottom w:val="single" w:sz="6" w:space="0" w:color="auto"/>
            </w:tcBorders>
            <w:vAlign w:val="bottom"/>
          </w:tcPr>
          <w:p w14:paraId="7A9AE91E" w14:textId="77777777" w:rsidR="00CC3177" w:rsidRPr="00CC3177" w:rsidRDefault="00CC3177" w:rsidP="00CC3177"/>
        </w:tc>
      </w:tr>
      <w:tr w:rsidR="00CC3177" w:rsidRPr="00CC3177" w14:paraId="1FD38932" w14:textId="77777777" w:rsidTr="00DA0DE6">
        <w:trPr>
          <w:cantSplit/>
          <w:trHeight w:val="275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7EC40F9B" w14:textId="77777777" w:rsidR="00CC3177" w:rsidRPr="00CC3177" w:rsidRDefault="00CC3177" w:rsidP="00CC3177">
            <w:r w:rsidRPr="00CC3177">
              <w:t>Rakelverksamheten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42979BC1" w14:textId="0A93E3EC" w:rsidR="00CC3177" w:rsidRPr="00CC3177" w:rsidRDefault="00CC3177" w:rsidP="00CC3177">
            <w:r w:rsidRPr="00CC3177">
              <w:t>233</w:t>
            </w:r>
            <w:r>
              <w:t xml:space="preserve"> 0</w:t>
            </w:r>
            <w:r w:rsidR="00CD51F5">
              <w:t>85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4D3F0B10" w14:textId="47582E72" w:rsidR="00CC3177" w:rsidRPr="00CC3177" w:rsidRDefault="00CC3177" w:rsidP="00CC3177">
            <w:r w:rsidRPr="00CC3177">
              <w:t>20</w:t>
            </w:r>
            <w:r w:rsidR="00CD51F5">
              <w:t>1</w:t>
            </w:r>
            <w:r>
              <w:t xml:space="preserve"> </w:t>
            </w:r>
            <w:r w:rsidR="00CD51F5">
              <w:t>7</w:t>
            </w:r>
            <w:r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6983763" w14:textId="089B619F" w:rsidR="00CC3177" w:rsidRPr="00CC3177" w:rsidRDefault="00CC3177" w:rsidP="00CC3177">
            <w:r w:rsidRPr="00CC3177">
              <w:t>211</w:t>
            </w:r>
            <w:r>
              <w:t xml:space="preserve"> </w:t>
            </w:r>
            <w:r w:rsidR="00CD51F5">
              <w:t>1</w:t>
            </w:r>
            <w:r>
              <w:t>00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18918AE3" w14:textId="7C54EAF7" w:rsidR="00CC3177" w:rsidRPr="00CC3177" w:rsidRDefault="00CC3177" w:rsidP="00CC3177">
            <w:r w:rsidRPr="00CC3177">
              <w:t>164</w:t>
            </w:r>
            <w:r>
              <w:t xml:space="preserve"> </w:t>
            </w:r>
            <w:r w:rsidR="00CD51F5">
              <w:t>1</w:t>
            </w:r>
            <w:r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2289E99A" w14:textId="242ADAAE" w:rsidR="00CC3177" w:rsidRPr="00CC3177" w:rsidRDefault="00CC3177" w:rsidP="00CC3177">
            <w:r w:rsidRPr="00CC3177">
              <w:t>98</w:t>
            </w:r>
            <w:r>
              <w:t xml:space="preserve"> </w:t>
            </w:r>
            <w:r w:rsidR="00CD51F5">
              <w:t>3</w:t>
            </w:r>
            <w:r>
              <w:t>00</w:t>
            </w:r>
          </w:p>
        </w:tc>
      </w:tr>
      <w:tr w:rsidR="00CC3177" w:rsidRPr="00CC3177" w14:paraId="4FF9EDEB" w14:textId="77777777" w:rsidTr="00DA0DE6">
        <w:trPr>
          <w:cantSplit/>
          <w:trHeight w:val="287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11430B40" w14:textId="77777777" w:rsidR="00CC3177" w:rsidRPr="00CC3177" w:rsidRDefault="00CC3177" w:rsidP="00CC3177">
            <w:r w:rsidRPr="00CC3177">
              <w:t>Beredskapstillgångar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54133FAF" w14:textId="77777777" w:rsidR="00CC3177" w:rsidRPr="00CC3177" w:rsidRDefault="00CC3177" w:rsidP="00CC3177"/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017F0793" w14:textId="77777777" w:rsidR="00CC3177" w:rsidRPr="00CC3177" w:rsidRDefault="00CC3177" w:rsidP="00CC3177"/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1525491" w14:textId="77777777" w:rsidR="00CC3177" w:rsidRPr="00CC3177" w:rsidRDefault="00CC3177" w:rsidP="00CC3177">
            <w:r w:rsidRPr="00CC3177">
              <w:t>50</w:t>
            </w:r>
            <w:r>
              <w:t xml:space="preserve"> 000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4E830110" w14:textId="77777777" w:rsidR="00CC3177" w:rsidRPr="00CC3177" w:rsidRDefault="00CC3177" w:rsidP="00CC3177">
            <w:r w:rsidRPr="00CC3177">
              <w:t>50</w:t>
            </w:r>
            <w:r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12CCA59B" w14:textId="77777777" w:rsidR="00CC3177" w:rsidRPr="00CC3177" w:rsidRDefault="00CC3177" w:rsidP="00CC3177"/>
        </w:tc>
      </w:tr>
      <w:tr w:rsidR="00CC3177" w:rsidRPr="00CC3177" w14:paraId="550DED6F" w14:textId="77777777" w:rsidTr="00DA0DE6">
        <w:trPr>
          <w:cantSplit/>
          <w:trHeight w:val="540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42293C91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 xml:space="preserve">Summa utgifter för anskaffning och utveckling 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43056B9B" w14:textId="13AC08FF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233</w:t>
            </w:r>
            <w:r>
              <w:rPr>
                <w:b/>
              </w:rPr>
              <w:t xml:space="preserve"> 0</w:t>
            </w:r>
            <w:r w:rsidR="00CD51F5">
              <w:rPr>
                <w:b/>
              </w:rPr>
              <w:t>85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41FDE67C" w14:textId="71C60B31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20</w:t>
            </w:r>
            <w:r w:rsidR="00CD51F5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CD51F5">
              <w:rPr>
                <w:b/>
              </w:rPr>
              <w:t>7</w:t>
            </w:r>
            <w:r>
              <w:rPr>
                <w:b/>
              </w:rPr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44800055" w14:textId="29B2BBBF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261</w:t>
            </w:r>
            <w:r>
              <w:rPr>
                <w:b/>
              </w:rPr>
              <w:t xml:space="preserve"> </w:t>
            </w:r>
            <w:r w:rsidR="00CD51F5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7D999C2F" w14:textId="5956668E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214</w:t>
            </w:r>
            <w:r>
              <w:rPr>
                <w:b/>
              </w:rPr>
              <w:t xml:space="preserve"> </w:t>
            </w:r>
            <w:r w:rsidR="00CD51F5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909B914" w14:textId="757CB478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98</w:t>
            </w:r>
            <w:r>
              <w:rPr>
                <w:b/>
              </w:rPr>
              <w:t xml:space="preserve"> </w:t>
            </w:r>
            <w:r w:rsidR="00CD51F5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</w:tr>
      <w:tr w:rsidR="00CC3177" w:rsidRPr="00CC3177" w14:paraId="343F2826" w14:textId="77777777" w:rsidTr="00DA0DE6">
        <w:trPr>
          <w:cantSplit/>
          <w:trHeight w:val="483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125AABDF" w14:textId="77777777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Varav investeringar i anläggningstillgångar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3B8036BF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40C101B9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476BE2DC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10EAE4CC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1E58158B" w14:textId="77777777" w:rsidR="00CC3177" w:rsidRPr="00CC3177" w:rsidRDefault="00CC3177" w:rsidP="00CC3177">
            <w:pPr>
              <w:rPr>
                <w:b/>
              </w:rPr>
            </w:pPr>
          </w:p>
        </w:tc>
      </w:tr>
      <w:tr w:rsidR="00CC3177" w:rsidRPr="00CC3177" w14:paraId="54008896" w14:textId="77777777" w:rsidTr="00DA0DE6">
        <w:trPr>
          <w:cantSplit/>
          <w:trHeight w:val="275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75F40B8C" w14:textId="77777777" w:rsidR="00CC3177" w:rsidRPr="00CC3177" w:rsidRDefault="00CC3177" w:rsidP="00CC3177">
            <w:r w:rsidRPr="00CC3177">
              <w:t>Maskiner, inventarier och installationer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2E6C0095" w14:textId="08EB153F" w:rsidR="00CC3177" w:rsidRPr="00CC3177" w:rsidRDefault="00CC3177" w:rsidP="00CC3177">
            <w:r w:rsidRPr="00CC3177">
              <w:t>233</w:t>
            </w:r>
            <w:r>
              <w:t xml:space="preserve"> 0</w:t>
            </w:r>
            <w:r w:rsidR="00CD51F5">
              <w:t>85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005F1E63" w14:textId="71EFE377" w:rsidR="00CC3177" w:rsidRPr="00CC3177" w:rsidRDefault="00CC3177" w:rsidP="00CC3177">
            <w:r w:rsidRPr="00CC3177">
              <w:t>20</w:t>
            </w:r>
            <w:r w:rsidR="00CD51F5">
              <w:t>1</w:t>
            </w:r>
            <w:r>
              <w:t xml:space="preserve"> </w:t>
            </w:r>
            <w:r w:rsidR="00CD51F5">
              <w:t>7</w:t>
            </w:r>
            <w:r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5C1D6FAA" w14:textId="3CA0EA26" w:rsidR="00CC3177" w:rsidRPr="00CC3177" w:rsidRDefault="00CC3177" w:rsidP="00CC3177">
            <w:r w:rsidRPr="00CC3177">
              <w:t>211</w:t>
            </w:r>
            <w:r>
              <w:t xml:space="preserve"> </w:t>
            </w:r>
            <w:r w:rsidR="00CD51F5">
              <w:t>1</w:t>
            </w:r>
            <w:r>
              <w:t>00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7051B355" w14:textId="2CB1E894" w:rsidR="00CC3177" w:rsidRPr="00CC3177" w:rsidRDefault="00CC3177" w:rsidP="00CC3177">
            <w:r w:rsidRPr="00CC3177">
              <w:t>164</w:t>
            </w:r>
            <w:r>
              <w:t xml:space="preserve"> </w:t>
            </w:r>
            <w:r w:rsidR="00CD51F5">
              <w:t>1</w:t>
            </w:r>
            <w:r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959C5A9" w14:textId="7A6C53DB" w:rsidR="00CC3177" w:rsidRPr="00CC3177" w:rsidRDefault="00CC3177" w:rsidP="00CC3177">
            <w:r w:rsidRPr="00CC3177">
              <w:t>98</w:t>
            </w:r>
            <w:r>
              <w:t xml:space="preserve"> </w:t>
            </w:r>
            <w:r w:rsidR="00CD51F5">
              <w:t>3</w:t>
            </w:r>
            <w:r>
              <w:t>00</w:t>
            </w:r>
          </w:p>
        </w:tc>
      </w:tr>
      <w:tr w:rsidR="00CC3177" w:rsidRPr="00CC3177" w14:paraId="3125F126" w14:textId="77777777" w:rsidTr="00DA0DE6">
        <w:trPr>
          <w:cantSplit/>
          <w:trHeight w:val="287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3384B211" w14:textId="77777777" w:rsidR="00CC3177" w:rsidRPr="00CC3177" w:rsidRDefault="00CC3177" w:rsidP="00CC3177">
            <w:r w:rsidRPr="00CC3177">
              <w:t>Beredskapstillgångar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4B00C46" w14:textId="77777777" w:rsidR="00CC3177" w:rsidRPr="00CC3177" w:rsidRDefault="00CC3177" w:rsidP="00CC3177"/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70D38197" w14:textId="77777777" w:rsidR="00CC3177" w:rsidRPr="00CC3177" w:rsidRDefault="00CC3177" w:rsidP="00CC3177"/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7D1F657A" w14:textId="77777777" w:rsidR="00CC3177" w:rsidRPr="00CC3177" w:rsidRDefault="00CC3177" w:rsidP="00CC3177">
            <w:r w:rsidRPr="00CC3177">
              <w:t>50</w:t>
            </w:r>
            <w:r>
              <w:t xml:space="preserve"> 000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3885019E" w14:textId="77777777" w:rsidR="00CC3177" w:rsidRPr="00CC3177" w:rsidRDefault="00CC3177" w:rsidP="00CC3177">
            <w:r w:rsidRPr="00CC3177">
              <w:t>50</w:t>
            </w:r>
            <w:r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619BCD75" w14:textId="77777777" w:rsidR="00CC3177" w:rsidRPr="00CC3177" w:rsidRDefault="00CC3177" w:rsidP="00CC3177"/>
        </w:tc>
      </w:tr>
      <w:tr w:rsidR="00CC3177" w:rsidRPr="00CC3177" w14:paraId="278CE440" w14:textId="77777777" w:rsidTr="00DA0DE6">
        <w:trPr>
          <w:cantSplit/>
          <w:trHeight w:val="483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17A10B02" w14:textId="77777777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Summa varav investeringar i anläggningstillgångar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18301B27" w14:textId="65328802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23</w:t>
            </w:r>
            <w:bookmarkStart w:id="0" w:name="_GoBack"/>
            <w:bookmarkEnd w:id="0"/>
            <w:r w:rsidRPr="00CC3177">
              <w:rPr>
                <w:i/>
              </w:rPr>
              <w:t>3</w:t>
            </w:r>
            <w:r>
              <w:rPr>
                <w:i/>
              </w:rPr>
              <w:t xml:space="preserve"> 0</w:t>
            </w:r>
            <w:r w:rsidR="000D7983">
              <w:rPr>
                <w:i/>
              </w:rPr>
              <w:t>85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088E6F54" w14:textId="5F819832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20</w:t>
            </w:r>
            <w:r w:rsidR="000D7983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="000D7983">
              <w:rPr>
                <w:i/>
              </w:rPr>
              <w:t>7</w:t>
            </w:r>
            <w:r>
              <w:rPr>
                <w:i/>
              </w:rPr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5B5199EB" w14:textId="48E54FA8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261</w:t>
            </w:r>
            <w:r>
              <w:rPr>
                <w:i/>
              </w:rPr>
              <w:t xml:space="preserve"> </w:t>
            </w:r>
            <w:r w:rsidR="000D7983">
              <w:rPr>
                <w:i/>
              </w:rPr>
              <w:t>1</w:t>
            </w:r>
            <w:r>
              <w:rPr>
                <w:i/>
              </w:rPr>
              <w:t>00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648AB33F" w14:textId="37FA9AA7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214</w:t>
            </w:r>
            <w:r>
              <w:rPr>
                <w:i/>
              </w:rPr>
              <w:t xml:space="preserve"> </w:t>
            </w:r>
            <w:r w:rsidR="000D7983">
              <w:rPr>
                <w:i/>
              </w:rPr>
              <w:t>1</w:t>
            </w:r>
            <w:r>
              <w:rPr>
                <w:i/>
              </w:rPr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380B60CA" w14:textId="2365D4C0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98</w:t>
            </w:r>
            <w:r>
              <w:rPr>
                <w:i/>
              </w:rPr>
              <w:t xml:space="preserve"> </w:t>
            </w:r>
            <w:r w:rsidR="000D7983">
              <w:rPr>
                <w:i/>
              </w:rPr>
              <w:t>3</w:t>
            </w:r>
            <w:r>
              <w:rPr>
                <w:i/>
              </w:rPr>
              <w:t>00</w:t>
            </w:r>
          </w:p>
        </w:tc>
      </w:tr>
      <w:tr w:rsidR="00CC3177" w:rsidRPr="00CC3177" w14:paraId="4AB887C4" w14:textId="77777777" w:rsidTr="00DA0DE6">
        <w:trPr>
          <w:cantSplit/>
          <w:trHeight w:val="287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631D2DEF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Finansiering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71781CFC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27FCF6B8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2E91BE65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28420275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7650D36" w14:textId="77777777" w:rsidR="00CC3177" w:rsidRPr="00CC3177" w:rsidRDefault="00CC3177" w:rsidP="00CC3177">
            <w:pPr>
              <w:rPr>
                <w:b/>
              </w:rPr>
            </w:pPr>
          </w:p>
        </w:tc>
      </w:tr>
      <w:tr w:rsidR="00CC3177" w:rsidRPr="00CC3177" w14:paraId="2DD9647B" w14:textId="77777777" w:rsidTr="00DA0DE6">
        <w:trPr>
          <w:cantSplit/>
          <w:trHeight w:val="287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243D380E" w14:textId="77777777" w:rsidR="00CC3177" w:rsidRPr="00CC3177" w:rsidRDefault="00CC3177" w:rsidP="00CC3177">
            <w:r w:rsidRPr="00CC3177">
              <w:t>Anslag 2:4 Krisberedskap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5B9C405C" w14:textId="77777777" w:rsidR="00CC3177" w:rsidRPr="00CC3177" w:rsidRDefault="00CC3177" w:rsidP="00CC3177"/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145DEA02" w14:textId="77777777" w:rsidR="00CC3177" w:rsidRPr="00CC3177" w:rsidRDefault="00CC3177" w:rsidP="00CC3177"/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71E7075F" w14:textId="77777777" w:rsidR="00CC3177" w:rsidRPr="00CC3177" w:rsidRDefault="00CC3177" w:rsidP="00CC3177">
            <w:r w:rsidRPr="00CC3177">
              <w:t>50</w:t>
            </w:r>
            <w:r>
              <w:t xml:space="preserve"> 000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4712ADA4" w14:textId="77777777" w:rsidR="00CC3177" w:rsidRPr="00CC3177" w:rsidRDefault="00CC3177" w:rsidP="00CC3177">
            <w:r w:rsidRPr="00CC3177">
              <w:t>50</w:t>
            </w:r>
            <w:r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329C363C" w14:textId="77777777" w:rsidR="00CC3177" w:rsidRPr="00CC3177" w:rsidRDefault="00CC3177" w:rsidP="00CC3177"/>
        </w:tc>
      </w:tr>
      <w:tr w:rsidR="00CC3177" w:rsidRPr="00CC3177" w14:paraId="7F915141" w14:textId="77777777" w:rsidTr="00DA0DE6">
        <w:trPr>
          <w:cantSplit/>
          <w:trHeight w:val="275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07F07D82" w14:textId="77777777" w:rsidR="00CC3177" w:rsidRPr="00CC3177" w:rsidRDefault="00CC3177" w:rsidP="00CC3177">
            <w:r w:rsidRPr="00CC3177">
              <w:t>Övrig kreditram (lån i Riksgäldskontoret)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300B87E5" w14:textId="349F60AB" w:rsidR="00CC3177" w:rsidRPr="00CC3177" w:rsidRDefault="00CC3177" w:rsidP="00CC3177">
            <w:r w:rsidRPr="00CC3177">
              <w:t>233</w:t>
            </w:r>
            <w:r w:rsidR="00B04FD9">
              <w:t xml:space="preserve"> 0</w:t>
            </w:r>
            <w:r w:rsidR="000D7983">
              <w:t>85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4569215A" w14:textId="7926D193" w:rsidR="00CC3177" w:rsidRPr="00CC3177" w:rsidRDefault="00CC3177" w:rsidP="00CC3177">
            <w:r w:rsidRPr="00CC3177">
              <w:t>20</w:t>
            </w:r>
            <w:r w:rsidR="000D7983">
              <w:t>1</w:t>
            </w:r>
            <w:r w:rsidR="00B04FD9">
              <w:t xml:space="preserve"> </w:t>
            </w:r>
            <w:r w:rsidR="000D7983">
              <w:t>7</w:t>
            </w:r>
            <w:r w:rsidR="00B04FD9"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6D314645" w14:textId="68350316" w:rsidR="00CC3177" w:rsidRPr="00CC3177" w:rsidRDefault="00CC3177" w:rsidP="00CC3177">
            <w:r w:rsidRPr="00CC3177">
              <w:t>211</w:t>
            </w:r>
            <w:r w:rsidR="00B04FD9">
              <w:t xml:space="preserve"> </w:t>
            </w:r>
            <w:r w:rsidR="000D7983">
              <w:t>1</w:t>
            </w:r>
            <w:r w:rsidR="00B04FD9">
              <w:t>00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1661B756" w14:textId="71795B1D" w:rsidR="00CC3177" w:rsidRPr="00CC3177" w:rsidRDefault="00CC3177" w:rsidP="00CC3177">
            <w:r w:rsidRPr="00CC3177">
              <w:t>164</w:t>
            </w:r>
            <w:r w:rsidR="00B04FD9">
              <w:t xml:space="preserve"> </w:t>
            </w:r>
            <w:r w:rsidR="000D7983">
              <w:t>1</w:t>
            </w:r>
            <w:r w:rsidR="00B04FD9"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3DC311DE" w14:textId="70064DE2" w:rsidR="00CC3177" w:rsidRPr="00CC3177" w:rsidRDefault="00CC3177" w:rsidP="00CC3177">
            <w:r w:rsidRPr="00CC3177">
              <w:t>98</w:t>
            </w:r>
            <w:r w:rsidR="00B04FD9">
              <w:t xml:space="preserve"> </w:t>
            </w:r>
            <w:r w:rsidR="000D7983">
              <w:t>3</w:t>
            </w:r>
            <w:r w:rsidR="00B04FD9">
              <w:t>00</w:t>
            </w:r>
          </w:p>
        </w:tc>
      </w:tr>
      <w:tr w:rsidR="00CC3177" w:rsidRPr="00CC3177" w14:paraId="46C437A6" w14:textId="77777777" w:rsidTr="00DA0DE6">
        <w:trPr>
          <w:cantSplit/>
          <w:trHeight w:val="540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04E72221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Summa finansiering av anskaffning och utveckling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3214F4AD" w14:textId="0B4C6220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233</w:t>
            </w:r>
            <w:r w:rsidR="00B04FD9">
              <w:rPr>
                <w:b/>
              </w:rPr>
              <w:t xml:space="preserve"> 0</w:t>
            </w:r>
            <w:r w:rsidR="000D7983">
              <w:rPr>
                <w:b/>
              </w:rPr>
              <w:t>85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68FB5C86" w14:textId="315FF7E6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20</w:t>
            </w:r>
            <w:r w:rsidR="000D7983">
              <w:rPr>
                <w:b/>
              </w:rPr>
              <w:t>1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7</w:t>
            </w:r>
            <w:r w:rsidR="00B04FD9">
              <w:rPr>
                <w:b/>
              </w:rPr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E196C0E" w14:textId="12C3DBE1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261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1</w:t>
            </w:r>
            <w:r w:rsidR="00B04FD9">
              <w:rPr>
                <w:b/>
              </w:rPr>
              <w:t>00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005313BB" w14:textId="13A7F5CB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214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1</w:t>
            </w:r>
            <w:r w:rsidR="00B04FD9">
              <w:rPr>
                <w:b/>
              </w:rPr>
              <w:t>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E289AB8" w14:textId="1CF452E9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98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3</w:t>
            </w:r>
            <w:r w:rsidR="00B04FD9">
              <w:rPr>
                <w:b/>
              </w:rPr>
              <w:t>00</w:t>
            </w:r>
          </w:p>
        </w:tc>
      </w:tr>
      <w:tr w:rsidR="00CC3177" w:rsidRPr="00CC3177" w14:paraId="66653B68" w14:textId="77777777" w:rsidTr="00DA0DE6">
        <w:trPr>
          <w:cantSplit/>
          <w:trHeight w:val="483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7097A2FD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lastRenderedPageBreak/>
              <w:t>Vidmakthållande av befintliga investeringar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454C577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43281BF4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74C5428B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4E96C5B5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92B8A4C" w14:textId="77777777" w:rsidR="00CC3177" w:rsidRPr="00CC3177" w:rsidRDefault="00CC3177" w:rsidP="00CC3177">
            <w:pPr>
              <w:rPr>
                <w:b/>
              </w:rPr>
            </w:pPr>
          </w:p>
        </w:tc>
      </w:tr>
      <w:tr w:rsidR="00CC3177" w:rsidRPr="00CC3177" w14:paraId="24C476B3" w14:textId="77777777" w:rsidTr="00DA0DE6">
        <w:trPr>
          <w:cantSplit/>
          <w:trHeight w:val="287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54A4EEA7" w14:textId="77777777" w:rsidR="00CC3177" w:rsidRPr="00CC3177" w:rsidRDefault="00CC3177" w:rsidP="00CC3177">
            <w:r w:rsidRPr="00CC3177">
              <w:t>Beredskapstillgångar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56646FC2" w14:textId="56E43E34" w:rsidR="00CC3177" w:rsidRPr="00CC3177" w:rsidRDefault="00CC3177" w:rsidP="00CC3177">
            <w:r w:rsidRPr="00CC3177">
              <w:t>2</w:t>
            </w:r>
            <w:r w:rsidR="000D7983">
              <w:t>0</w:t>
            </w:r>
            <w:r w:rsidR="00B04FD9">
              <w:t xml:space="preserve"> </w:t>
            </w:r>
            <w:r w:rsidR="000D7983">
              <w:t>667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66203F50" w14:textId="4628148E" w:rsidR="00CC3177" w:rsidRPr="00CC3177" w:rsidRDefault="00CC3177" w:rsidP="00CC3177">
            <w:r w:rsidRPr="00CC3177">
              <w:t>35</w:t>
            </w:r>
            <w:r w:rsidR="00B04FD9">
              <w:t xml:space="preserve"> </w:t>
            </w:r>
            <w:r w:rsidR="000D7983">
              <w:t>202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7E29D818" w14:textId="7D81D49E" w:rsidR="00CC3177" w:rsidRPr="00CC3177" w:rsidRDefault="00CC3177" w:rsidP="00CC3177">
            <w:r w:rsidRPr="00CC3177">
              <w:t>2</w:t>
            </w:r>
            <w:r w:rsidR="000D7983">
              <w:t>3</w:t>
            </w:r>
            <w:r w:rsidR="00B04FD9">
              <w:t xml:space="preserve"> </w:t>
            </w:r>
            <w:r w:rsidR="000D7983">
              <w:t>905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26541079" w14:textId="77777777" w:rsidR="00CC3177" w:rsidRPr="00CC3177" w:rsidRDefault="00CC3177" w:rsidP="00CC3177">
            <w:r w:rsidRPr="00CC3177">
              <w:t>15</w:t>
            </w:r>
            <w:r w:rsidR="00B04FD9"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208C043" w14:textId="77777777" w:rsidR="00CC3177" w:rsidRPr="00CC3177" w:rsidRDefault="00CC3177" w:rsidP="00CC3177">
            <w:r w:rsidRPr="00CC3177">
              <w:t>15</w:t>
            </w:r>
            <w:r w:rsidR="00B04FD9">
              <w:t xml:space="preserve"> 000</w:t>
            </w:r>
          </w:p>
        </w:tc>
      </w:tr>
      <w:tr w:rsidR="00CC3177" w:rsidRPr="00CC3177" w14:paraId="5A330F22" w14:textId="77777777" w:rsidTr="00DA0DE6">
        <w:trPr>
          <w:cantSplit/>
          <w:trHeight w:val="275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200A78E3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 xml:space="preserve">Summa utgifter för vidmakthållande 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4CCC6E5C" w14:textId="19E7EB41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</w:t>
            </w:r>
            <w:r w:rsidR="000D7983">
              <w:rPr>
                <w:b/>
              </w:rPr>
              <w:t>0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667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59B2ADB7" w14:textId="1DAF2068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35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202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36BF2DB5" w14:textId="5FF7B62A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</w:t>
            </w:r>
            <w:r w:rsidR="000D7983">
              <w:rPr>
                <w:b/>
              </w:rPr>
              <w:t>3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905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5F4945A1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15</w:t>
            </w:r>
            <w:r w:rsidR="00B04FD9">
              <w:rPr>
                <w:b/>
              </w:rPr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19011944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15</w:t>
            </w:r>
            <w:r w:rsidR="00B04FD9">
              <w:rPr>
                <w:b/>
              </w:rPr>
              <w:t xml:space="preserve"> 000</w:t>
            </w:r>
          </w:p>
        </w:tc>
      </w:tr>
      <w:tr w:rsidR="00CC3177" w:rsidRPr="00CC3177" w14:paraId="66366962" w14:textId="77777777" w:rsidTr="00DA0DE6">
        <w:trPr>
          <w:cantSplit/>
          <w:trHeight w:val="483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73D8657D" w14:textId="77777777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Varav investeringar i anläggningstillgångar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4FBA59F4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3B19D50F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690F7E1B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1265D3F6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67814B66" w14:textId="77777777" w:rsidR="00CC3177" w:rsidRPr="00CC3177" w:rsidRDefault="00CC3177" w:rsidP="00CC3177">
            <w:pPr>
              <w:rPr>
                <w:b/>
              </w:rPr>
            </w:pPr>
          </w:p>
        </w:tc>
      </w:tr>
      <w:tr w:rsidR="00CC3177" w:rsidRPr="00CC3177" w14:paraId="763B6C80" w14:textId="77777777" w:rsidTr="00DA0DE6">
        <w:trPr>
          <w:cantSplit/>
          <w:trHeight w:val="275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5075D2EE" w14:textId="77777777" w:rsidR="00CC3177" w:rsidRPr="00CC3177" w:rsidRDefault="00CC3177" w:rsidP="00CC3177">
            <w:r w:rsidRPr="00CC3177">
              <w:t>Beredskapstillgångar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5329D7BD" w14:textId="371ECC41" w:rsidR="00CC3177" w:rsidRPr="00CC3177" w:rsidRDefault="00CC3177" w:rsidP="00CC3177">
            <w:r w:rsidRPr="00CC3177">
              <w:t>2</w:t>
            </w:r>
            <w:r w:rsidR="000D7983">
              <w:t>0</w:t>
            </w:r>
            <w:r w:rsidR="00B04FD9">
              <w:t xml:space="preserve"> </w:t>
            </w:r>
            <w:r w:rsidR="000D7983">
              <w:t>667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0746615A" w14:textId="65CACD22" w:rsidR="00CC3177" w:rsidRPr="00CC3177" w:rsidRDefault="00CC3177" w:rsidP="00CC3177">
            <w:r w:rsidRPr="00CC3177">
              <w:t>35</w:t>
            </w:r>
            <w:r w:rsidR="00B04FD9">
              <w:t xml:space="preserve"> </w:t>
            </w:r>
            <w:r w:rsidR="000D7983">
              <w:t>202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32117E8E" w14:textId="2B4D5105" w:rsidR="00CC3177" w:rsidRPr="00CC3177" w:rsidRDefault="00CC3177" w:rsidP="00CC3177">
            <w:r w:rsidRPr="00CC3177">
              <w:t>2</w:t>
            </w:r>
            <w:r w:rsidR="000D7983">
              <w:t>3 905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6430E4A7" w14:textId="77777777" w:rsidR="00CC3177" w:rsidRPr="00CC3177" w:rsidRDefault="00CC3177" w:rsidP="00CC3177">
            <w:r w:rsidRPr="00CC3177">
              <w:t>15</w:t>
            </w:r>
            <w:r w:rsidR="00B04FD9"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42C0B70E" w14:textId="77777777" w:rsidR="00CC3177" w:rsidRPr="00CC3177" w:rsidRDefault="00CC3177" w:rsidP="00CC3177">
            <w:r w:rsidRPr="00CC3177">
              <w:t>15</w:t>
            </w:r>
            <w:r w:rsidR="00B04FD9">
              <w:t xml:space="preserve"> 000</w:t>
            </w:r>
          </w:p>
        </w:tc>
      </w:tr>
      <w:tr w:rsidR="00CC3177" w:rsidRPr="00CC3177" w14:paraId="2C840BDA" w14:textId="77777777" w:rsidTr="00DA0DE6">
        <w:trPr>
          <w:cantSplit/>
          <w:trHeight w:val="552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60BE513A" w14:textId="77777777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Summa varav investeringar i anläggningstillgångar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03EF91D" w14:textId="2D25D37E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2</w:t>
            </w:r>
            <w:r w:rsidR="000D7983">
              <w:rPr>
                <w:i/>
              </w:rPr>
              <w:t>0</w:t>
            </w:r>
            <w:r w:rsidR="00B04FD9">
              <w:rPr>
                <w:i/>
              </w:rPr>
              <w:t xml:space="preserve"> </w:t>
            </w:r>
            <w:r w:rsidR="000D7983">
              <w:rPr>
                <w:i/>
              </w:rPr>
              <w:t>667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0AE77540" w14:textId="2A803413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35</w:t>
            </w:r>
            <w:r w:rsidR="00B04FD9">
              <w:rPr>
                <w:i/>
              </w:rPr>
              <w:t xml:space="preserve"> </w:t>
            </w:r>
            <w:r w:rsidR="000D7983">
              <w:rPr>
                <w:i/>
              </w:rPr>
              <w:t>202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6C89D611" w14:textId="0E83D11F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2</w:t>
            </w:r>
            <w:r w:rsidR="000D7983">
              <w:rPr>
                <w:i/>
              </w:rPr>
              <w:t>3</w:t>
            </w:r>
            <w:r w:rsidR="00B04FD9">
              <w:rPr>
                <w:i/>
              </w:rPr>
              <w:t xml:space="preserve"> </w:t>
            </w:r>
            <w:r w:rsidR="000D7983">
              <w:rPr>
                <w:i/>
              </w:rPr>
              <w:t>905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7EE62CC5" w14:textId="77777777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15</w:t>
            </w:r>
            <w:r w:rsidR="00B04FD9">
              <w:rPr>
                <w:i/>
              </w:rPr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5F507421" w14:textId="77777777" w:rsidR="00CC3177" w:rsidRPr="00CC3177" w:rsidRDefault="00CC3177" w:rsidP="00CC3177">
            <w:pPr>
              <w:rPr>
                <w:i/>
              </w:rPr>
            </w:pPr>
            <w:r w:rsidRPr="00CC3177">
              <w:rPr>
                <w:i/>
              </w:rPr>
              <w:t>15</w:t>
            </w:r>
            <w:r w:rsidR="00B04FD9">
              <w:rPr>
                <w:i/>
              </w:rPr>
              <w:t xml:space="preserve"> 000</w:t>
            </w:r>
          </w:p>
        </w:tc>
      </w:tr>
      <w:tr w:rsidR="00CC3177" w:rsidRPr="00CC3177" w14:paraId="3EABF28A" w14:textId="77777777" w:rsidTr="00DA0DE6">
        <w:trPr>
          <w:cantSplit/>
          <w:trHeight w:val="287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60C77951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Finansiering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5F86116F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3557B694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1040AC9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131E6B48" w14:textId="77777777" w:rsidR="00CC3177" w:rsidRPr="00CC3177" w:rsidRDefault="00CC3177" w:rsidP="00CC3177">
            <w:pPr>
              <w:rPr>
                <w:b/>
              </w:rPr>
            </w:pP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11066DB8" w14:textId="77777777" w:rsidR="00CC3177" w:rsidRPr="00CC3177" w:rsidRDefault="00CC3177" w:rsidP="00CC3177">
            <w:pPr>
              <w:rPr>
                <w:b/>
              </w:rPr>
            </w:pPr>
          </w:p>
        </w:tc>
      </w:tr>
      <w:tr w:rsidR="00CC3177" w:rsidRPr="00CC3177" w14:paraId="6C5BB15D" w14:textId="77777777" w:rsidTr="00DA0DE6">
        <w:trPr>
          <w:cantSplit/>
          <w:trHeight w:val="275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65846D49" w14:textId="77777777" w:rsidR="00CC3177" w:rsidRPr="00CC3177" w:rsidRDefault="00CC3177" w:rsidP="00CC3177">
            <w:r w:rsidRPr="00CC3177">
              <w:t>Anslag 2:4 Krisberedskap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24618740" w14:textId="6169910E" w:rsidR="00CC3177" w:rsidRPr="00CC3177" w:rsidRDefault="00CC3177" w:rsidP="00CC3177">
            <w:r w:rsidRPr="00CC3177">
              <w:t>1</w:t>
            </w:r>
            <w:r w:rsidR="000D7983">
              <w:t>2</w:t>
            </w:r>
            <w:r w:rsidR="00B04FD9">
              <w:t xml:space="preserve"> </w:t>
            </w:r>
            <w:r w:rsidR="000D7983">
              <w:t>635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4C8E7425" w14:textId="4B05B871" w:rsidR="00CC3177" w:rsidRPr="00CC3177" w:rsidRDefault="00CC3177" w:rsidP="00CC3177">
            <w:r w:rsidRPr="00CC3177">
              <w:t>27</w:t>
            </w:r>
            <w:r w:rsidR="00B04FD9">
              <w:t xml:space="preserve"> </w:t>
            </w:r>
            <w:r w:rsidR="000D7983">
              <w:t>202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100A9DBD" w14:textId="357CB614" w:rsidR="00CC3177" w:rsidRPr="00CC3177" w:rsidRDefault="00CC3177" w:rsidP="00CC3177">
            <w:r w:rsidRPr="00CC3177">
              <w:t>1</w:t>
            </w:r>
            <w:r w:rsidR="000D7983">
              <w:t>5</w:t>
            </w:r>
            <w:r w:rsidR="00B04FD9">
              <w:t xml:space="preserve"> </w:t>
            </w:r>
            <w:r w:rsidR="000D7983">
              <w:t>905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02521D87" w14:textId="77777777" w:rsidR="00CC3177" w:rsidRPr="00CC3177" w:rsidRDefault="00CC3177" w:rsidP="00CC3177">
            <w:r w:rsidRPr="00CC3177">
              <w:t>7</w:t>
            </w:r>
            <w:r w:rsidR="00B04FD9"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23436A8F" w14:textId="77777777" w:rsidR="00CC3177" w:rsidRPr="00CC3177" w:rsidRDefault="00CC3177" w:rsidP="00CC3177">
            <w:r w:rsidRPr="00CC3177">
              <w:t>7</w:t>
            </w:r>
            <w:r w:rsidR="00B04FD9">
              <w:t xml:space="preserve"> 000</w:t>
            </w:r>
          </w:p>
        </w:tc>
      </w:tr>
      <w:tr w:rsidR="00CC3177" w:rsidRPr="00CC3177" w14:paraId="0A55F843" w14:textId="77777777" w:rsidTr="00DA0DE6">
        <w:trPr>
          <w:cantSplit/>
          <w:trHeight w:val="287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14B01D39" w14:textId="77777777" w:rsidR="00CC3177" w:rsidRPr="00CC3177" w:rsidRDefault="00CC3177" w:rsidP="00CC3177">
            <w:r w:rsidRPr="00CC3177">
              <w:t>Övrig</w:t>
            </w:r>
            <w:r w:rsidRPr="00CC3177">
              <w:rPr>
                <w:b/>
              </w:rPr>
              <w:t xml:space="preserve"> </w:t>
            </w:r>
            <w:r w:rsidRPr="00CC3177">
              <w:t>kreditram (lån i Riksgäldskontoret)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435DBE7E" w14:textId="46D109A4" w:rsidR="00CC3177" w:rsidRPr="00CC3177" w:rsidRDefault="00CC3177" w:rsidP="00CC3177">
            <w:r w:rsidRPr="00CC3177">
              <w:t>8</w:t>
            </w:r>
            <w:r w:rsidR="00B04FD9">
              <w:t xml:space="preserve"> 0</w:t>
            </w:r>
            <w:r w:rsidR="000D7983">
              <w:t>32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7E61B6BF" w14:textId="77777777" w:rsidR="00CC3177" w:rsidRPr="00CC3177" w:rsidRDefault="00CC3177" w:rsidP="00CC3177">
            <w:r w:rsidRPr="00CC3177">
              <w:t>8</w:t>
            </w:r>
            <w:r w:rsidR="00B04FD9"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05ACA877" w14:textId="77777777" w:rsidR="00CC3177" w:rsidRPr="00CC3177" w:rsidRDefault="00CC3177" w:rsidP="00CC3177">
            <w:r w:rsidRPr="00CC3177">
              <w:t>8</w:t>
            </w:r>
            <w:r w:rsidR="00B04FD9">
              <w:t xml:space="preserve"> 000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4BC78012" w14:textId="77777777" w:rsidR="00CC3177" w:rsidRPr="00CC3177" w:rsidRDefault="00CC3177" w:rsidP="00CC3177">
            <w:r w:rsidRPr="00CC3177">
              <w:t>8</w:t>
            </w:r>
            <w:r w:rsidR="00B04FD9"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3F891E23" w14:textId="77777777" w:rsidR="00CC3177" w:rsidRPr="00CC3177" w:rsidRDefault="00CC3177" w:rsidP="00CC3177">
            <w:r w:rsidRPr="00CC3177">
              <w:t>8</w:t>
            </w:r>
            <w:r w:rsidR="00B04FD9">
              <w:t xml:space="preserve"> 000</w:t>
            </w:r>
          </w:p>
        </w:tc>
      </w:tr>
      <w:tr w:rsidR="00CC3177" w:rsidRPr="00CC3177" w14:paraId="20672384" w14:textId="77777777" w:rsidTr="00DA0DE6">
        <w:trPr>
          <w:cantSplit/>
          <w:trHeight w:val="287"/>
        </w:trPr>
        <w:tc>
          <w:tcPr>
            <w:tcW w:w="2563" w:type="dxa"/>
            <w:tcBorders>
              <w:top w:val="single" w:sz="6" w:space="0" w:color="auto"/>
            </w:tcBorders>
            <w:tcMar>
              <w:left w:w="0" w:type="dxa"/>
              <w:right w:w="0" w:type="dxa"/>
            </w:tcMar>
          </w:tcPr>
          <w:p w14:paraId="1F21EA20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Summa finansiering av vidmakthållande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731F818C" w14:textId="572283A4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</w:t>
            </w:r>
            <w:r w:rsidR="000D7983">
              <w:rPr>
                <w:b/>
              </w:rPr>
              <w:t>0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667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1AB9D358" w14:textId="3D0C334A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35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202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65ED97A1" w14:textId="02D49F05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</w:t>
            </w:r>
            <w:r w:rsidR="000D7983">
              <w:rPr>
                <w:b/>
              </w:rPr>
              <w:t>3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905</w:t>
            </w:r>
          </w:p>
        </w:tc>
        <w:tc>
          <w:tcPr>
            <w:tcW w:w="1263" w:type="dxa"/>
            <w:tcBorders>
              <w:top w:val="single" w:sz="6" w:space="0" w:color="auto"/>
            </w:tcBorders>
            <w:vAlign w:val="bottom"/>
          </w:tcPr>
          <w:p w14:paraId="66DEF253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15</w:t>
            </w:r>
            <w:r w:rsidR="00B04FD9">
              <w:rPr>
                <w:b/>
              </w:rPr>
              <w:t xml:space="preserve"> 000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bottom"/>
          </w:tcPr>
          <w:p w14:paraId="12033724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15</w:t>
            </w:r>
            <w:r w:rsidR="00B04FD9">
              <w:rPr>
                <w:b/>
              </w:rPr>
              <w:t xml:space="preserve"> 000</w:t>
            </w:r>
          </w:p>
        </w:tc>
      </w:tr>
      <w:tr w:rsidR="00CC3177" w:rsidRPr="00CC3177" w14:paraId="4DC4CAE1" w14:textId="77777777" w:rsidTr="00DA0DE6">
        <w:trPr>
          <w:cantSplit/>
          <w:trHeight w:val="805"/>
        </w:trPr>
        <w:tc>
          <w:tcPr>
            <w:tcW w:w="2563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14:paraId="2FCA44B6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Totala utgifter för anskaffning, utveckling och vidmakthållande av investeringar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DBAD813" w14:textId="43316696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25</w:t>
            </w:r>
            <w:r w:rsidR="000D7983">
              <w:rPr>
                <w:b/>
              </w:rPr>
              <w:t>3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752</w:t>
            </w:r>
          </w:p>
        </w:tc>
        <w:tc>
          <w:tcPr>
            <w:tcW w:w="126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4004891" w14:textId="7578C86F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</w:t>
            </w:r>
            <w:r w:rsidR="000D7983">
              <w:rPr>
                <w:b/>
              </w:rPr>
              <w:t>36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902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9EC994D" w14:textId="7E54410D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285</w:t>
            </w:r>
            <w:r w:rsidR="00B04FD9">
              <w:rPr>
                <w:b/>
              </w:rPr>
              <w:t xml:space="preserve"> 00</w:t>
            </w:r>
            <w:r w:rsidR="000D7983">
              <w:rPr>
                <w:b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4C1E269" w14:textId="000294E5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229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1</w:t>
            </w:r>
            <w:r w:rsidR="00B04FD9">
              <w:rPr>
                <w:b/>
              </w:rPr>
              <w:t>00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D179BE7" w14:textId="7B52E6D8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113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3</w:t>
            </w:r>
            <w:r w:rsidR="00B04FD9">
              <w:rPr>
                <w:b/>
              </w:rPr>
              <w:t>00</w:t>
            </w:r>
          </w:p>
        </w:tc>
      </w:tr>
      <w:tr w:rsidR="00CC3177" w:rsidRPr="00CC3177" w14:paraId="0B14D04C" w14:textId="77777777" w:rsidTr="00DA0DE6">
        <w:trPr>
          <w:cantSplit/>
          <w:trHeight w:val="552"/>
        </w:trPr>
        <w:tc>
          <w:tcPr>
            <w:tcW w:w="2563" w:type="dxa"/>
            <w:tcBorders>
              <w:top w:val="single" w:sz="6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11A7EB0A" w14:textId="77777777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Totalt varav investeringar i anläggningstillgångar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14:paraId="71F0952E" w14:textId="643ED07D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25</w:t>
            </w:r>
            <w:r w:rsidR="000D7983">
              <w:rPr>
                <w:b/>
              </w:rPr>
              <w:t>3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752</w:t>
            </w:r>
          </w:p>
        </w:tc>
        <w:tc>
          <w:tcPr>
            <w:tcW w:w="1263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14:paraId="3597E88B" w14:textId="5A8A9AB5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23</w:t>
            </w:r>
            <w:r w:rsidR="000D7983">
              <w:rPr>
                <w:b/>
              </w:rPr>
              <w:t>6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902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14:paraId="1FC0E674" w14:textId="5E4DB52E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285</w:t>
            </w:r>
            <w:r w:rsidR="00B04FD9">
              <w:rPr>
                <w:b/>
              </w:rPr>
              <w:t xml:space="preserve"> 00</w:t>
            </w:r>
            <w:r w:rsidR="000D7983">
              <w:rPr>
                <w:b/>
              </w:rPr>
              <w:t>5</w:t>
            </w:r>
          </w:p>
        </w:tc>
        <w:tc>
          <w:tcPr>
            <w:tcW w:w="1263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14:paraId="4655AE55" w14:textId="4D806863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229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1</w:t>
            </w:r>
            <w:r w:rsidR="00B04FD9">
              <w:rPr>
                <w:b/>
              </w:rPr>
              <w:t>00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14:paraId="600DC393" w14:textId="2907CD2B" w:rsidR="00CC3177" w:rsidRPr="00CC3177" w:rsidRDefault="00CC3177" w:rsidP="00CC3177">
            <w:pPr>
              <w:rPr>
                <w:b/>
              </w:rPr>
            </w:pPr>
            <w:r w:rsidRPr="00CC3177">
              <w:rPr>
                <w:b/>
              </w:rPr>
              <w:t>113</w:t>
            </w:r>
            <w:r w:rsidR="00B04FD9">
              <w:rPr>
                <w:b/>
              </w:rPr>
              <w:t xml:space="preserve"> </w:t>
            </w:r>
            <w:r w:rsidR="000D7983">
              <w:rPr>
                <w:b/>
              </w:rPr>
              <w:t>3</w:t>
            </w:r>
            <w:r w:rsidR="00B04FD9">
              <w:rPr>
                <w:b/>
              </w:rPr>
              <w:t>00</w:t>
            </w:r>
          </w:p>
        </w:tc>
      </w:tr>
    </w:tbl>
    <w:p w14:paraId="3887AAAF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3DDA4" w14:textId="77777777" w:rsidR="00CC3177" w:rsidRDefault="00CC3177" w:rsidP="00A87A54">
      <w:pPr>
        <w:spacing w:after="0" w:line="240" w:lineRule="auto"/>
      </w:pPr>
      <w:r>
        <w:separator/>
      </w:r>
    </w:p>
  </w:endnote>
  <w:endnote w:type="continuationSeparator" w:id="0">
    <w:p w14:paraId="70F2731B" w14:textId="77777777" w:rsidR="00CC3177" w:rsidRDefault="00CC31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69A86" w14:textId="77777777" w:rsidR="00CC3177" w:rsidRDefault="00CC3177" w:rsidP="00A87A54">
      <w:pPr>
        <w:spacing w:after="0" w:line="240" w:lineRule="auto"/>
      </w:pPr>
      <w:r>
        <w:separator/>
      </w:r>
    </w:p>
  </w:footnote>
  <w:footnote w:type="continuationSeparator" w:id="0">
    <w:p w14:paraId="00FD39DC" w14:textId="77777777" w:rsidR="00CC3177" w:rsidRDefault="00CC3177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77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D7983"/>
    <w:rsid w:val="000E12D9"/>
    <w:rsid w:val="000F00B8"/>
    <w:rsid w:val="00111809"/>
    <w:rsid w:val="00121002"/>
    <w:rsid w:val="00134F1E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3780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0026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4FD9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85667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3177"/>
    <w:rsid w:val="00CC41BA"/>
    <w:rsid w:val="00CD1C6C"/>
    <w:rsid w:val="00CD51F5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363A8"/>
  <w15:chartTrackingRefBased/>
  <w15:docId w15:val="{16E6B4E6-BF9F-4A2D-8FBE-DEDB0CAB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5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5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5a52a023-b636-4d64-9746-5d1908bb6740" xsi:nil="true"/>
    <RKOrdnaClass xmlns="5a52a023-b636-4d64-9746-5d1908bb6740" xsi:nil="true"/>
    <Diarienummer xmlns="bebd353c-4085-4179-89a0-a37c3f823aff" xsi:nil="true"/>
    <Nyckelord xmlns="bebd353c-4085-4179-89a0-a37c3f823aff" xsi:nil="true"/>
    <_dlc_DocId xmlns="bebd353c-4085-4179-89a0-a37c3f823aff">D3AZTKFR3TES-1038310994-7352</_dlc_DocId>
    <_dlc_DocIdUrl xmlns="bebd353c-4085-4179-89a0-a37c3f823aff">
      <Url>https://dhs.sp.regeringskansliet.se/yta/ju-ssk/_layouts/DocIdRedir.aspx?ID=D3AZTKFR3TES-1038310994-7352</Url>
      <Description>D3AZTKFR3TES-1038310994-7352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/yta/ju-ssk/Myndigheter</xsnScope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1D920D4093289499AD15719CC86C40B" ma:contentTypeVersion="20" ma:contentTypeDescription="Skapa ett nytt dokument." ma:contentTypeScope="" ma:versionID="892797ed20eb623a3d53272d4b2d0355">
  <xsd:schema xmlns:xsd="http://www.w3.org/2001/XMLSchema" xmlns:xs="http://www.w3.org/2001/XMLSchema" xmlns:p="http://schemas.microsoft.com/office/2006/metadata/properties" xmlns:ns2="bebd353c-4085-4179-89a0-a37c3f823aff" xmlns:ns3="5a52a023-b636-4d64-9746-5d1908bb6740" xmlns:ns5="cc625d36-bb37-4650-91b9-0c96159295ba" xmlns:ns7="4e9c2f0c-7bf8-49af-8356-cbf363fc78a7" targetNamespace="http://schemas.microsoft.com/office/2006/metadata/properties" ma:root="true" ma:fieldsID="79f57b82f37a84fe1a7039bb7e0b9da0" ns2:_="" ns3:_="" ns5:_="" ns7:_="">
    <xsd:import namespace="bebd353c-4085-4179-89a0-a37c3f823aff"/>
    <xsd:import namespace="5a52a023-b636-4d64-9746-5d1908bb6740"/>
    <xsd:import namespace="cc625d36-bb37-4650-91b9-0c96159295ba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  <xsd:element ref="ns5:k46d94c0acf84ab9a79866a9d8b1905f" minOccurs="0"/>
                <xsd:element ref="ns5:TaxCatchAll" minOccurs="0"/>
                <xsd:element ref="ns5:TaxCatchAllLabel" minOccurs="0"/>
                <xsd:element ref="ns2:Diarienummer" minOccurs="0"/>
                <xsd:element ref="ns2:Nyckelord" minOccurs="0"/>
                <xsd:element ref="ns5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9" nillable="true" ma:displayName="Diarienummer" ma:description="" ma:internalName="RecordNumber">
      <xsd:simpleType>
        <xsd:restriction base="dms:Text"/>
      </xsd:simpleType>
    </xsd:element>
    <xsd:element name="Nyckelord" ma:index="20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2a023-b636-4d64-9746-5d1908bb6740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Klass" ma:hidden="true" ma:internalName="RKOrdnaClass">
      <xsd:simpleType>
        <xsd:restriction base="dms:Text"/>
      </xsd:simpleType>
    </xsd:element>
    <xsd:element name="RKOrdnaCheckInComment" ma:index="9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Global taxonomikolumn" ma:description="" ma:hidden="true" ma:list="{9c7f7827-2fdb-4150-b27c-d20c0fd6e78f}" ma:internalName="TaxCatchAll" ma:readOnly="false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1389-3972-4DE0-AE73-B7F3A10E308F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5a52a023-b636-4d64-9746-5d1908bb6740"/>
    <ds:schemaRef ds:uri="http://purl.org/dc/elements/1.1/"/>
    <ds:schemaRef ds:uri="bebd353c-4085-4179-89a0-a37c3f823a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4B5485C1-1A4C-4C51-BC57-828AC76B6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CEDF5-6EB5-410E-97E1-F2353AADBE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BE8A0FD-ABEC-4F5E-AE51-ABF2AABE3A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B9DA47-8A65-470A-9E15-D7CD192B718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2AF833A-A76D-4CC6-A04D-0EA58BE8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353c-4085-4179-89a0-a37c3f823aff"/>
    <ds:schemaRef ds:uri="5a52a023-b636-4d64-9746-5d1908bb6740"/>
    <ds:schemaRef ds:uri="cc625d36-bb37-4650-91b9-0c96159295ba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142E977B-36BF-499D-ADDB-A90FA058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Thollén</dc:creator>
  <cp:keywords/>
  <dc:description/>
  <cp:lastModifiedBy>Åsa Thollén</cp:lastModifiedBy>
  <cp:revision>2</cp:revision>
  <cp:lastPrinted>2018-12-07T12:40:00Z</cp:lastPrinted>
  <dcterms:created xsi:type="dcterms:W3CDTF">2018-12-07T14:10:00Z</dcterms:created>
  <dcterms:modified xsi:type="dcterms:W3CDTF">2018-12-07T14:10:00Z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0x010100BBA312BF02777149882D207184EC35C000D1D920D4093289499AD15719CC86C40B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27cceb0d-2015-4f3b-9c8a-153271126f09</vt:lpwstr>
  </property>
  <property fmtid="{D5CDD505-2E9C-101B-9397-08002B2CF9AE}" pid="6" name="Order">
    <vt:r8>735200</vt:r8>
  </property>
</Properties>
</file>