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9F163" w14:textId="77777777" w:rsidR="00282C00" w:rsidRDefault="004A05BF">
      <w:r>
        <w:t xml:space="preserve"> </w:t>
      </w:r>
    </w:p>
    <w:tbl>
      <w:tblPr>
        <w:tblStyle w:val="Tabellrutnt"/>
        <w:tblpPr w:leftFromText="141" w:rightFromText="141" w:vertAnchor="text" w:tblpY="1"/>
        <w:tblOverlap w:val="never"/>
        <w:tblW w:w="688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694"/>
        <w:gridCol w:w="1931"/>
      </w:tblGrid>
      <w:tr w:rsidR="00282C00" w:rsidRPr="004E6CBB" w14:paraId="21C7A2ED" w14:textId="77777777" w:rsidTr="00375466">
        <w:trPr>
          <w:trHeight w:val="300"/>
        </w:trPr>
        <w:tc>
          <w:tcPr>
            <w:tcW w:w="2263" w:type="dxa"/>
            <w:shd w:val="clear" w:color="auto" w:fill="auto"/>
            <w:noWrap/>
            <w:hideMark/>
          </w:tcPr>
          <w:p w14:paraId="338E27D3" w14:textId="77777777" w:rsidR="00282C00" w:rsidRPr="004E6CBB" w:rsidRDefault="00282C00" w:rsidP="00375466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sv-SE"/>
              </w:rPr>
              <w:t>Län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F9AA0B7" w14:textId="77777777" w:rsidR="00282C00" w:rsidRPr="004E6CBB" w:rsidRDefault="00282C00" w:rsidP="00375466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sv-SE"/>
              </w:rPr>
              <w:t>Kommun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A148F3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sv-SE"/>
              </w:rPr>
              <w:t>Belopp (kr)</w:t>
            </w:r>
          </w:p>
        </w:tc>
      </w:tr>
      <w:tr w:rsidR="00282C00" w:rsidRPr="004E6CBB" w14:paraId="4BDA884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2C2256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D22C3C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Upplands Väsby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9BE7D51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15 496 508</w:t>
            </w:r>
          </w:p>
        </w:tc>
      </w:tr>
      <w:tr w:rsidR="00282C00" w:rsidRPr="004E6CBB" w14:paraId="788519B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9AB15A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36AD6A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Vallentuna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4B896F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5 387 739</w:t>
            </w:r>
          </w:p>
        </w:tc>
      </w:tr>
      <w:tr w:rsidR="00282C00" w:rsidRPr="004E6CBB" w14:paraId="6711FD6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539397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F5F0B0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Österåker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C363813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9 649 279</w:t>
            </w:r>
          </w:p>
        </w:tc>
      </w:tr>
      <w:tr w:rsidR="00282C00" w:rsidRPr="004E6CBB" w14:paraId="734BC62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83343B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1B9A18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Värmdö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9761D3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8 523 079</w:t>
            </w:r>
          </w:p>
        </w:tc>
      </w:tr>
      <w:tr w:rsidR="00282C00" w:rsidRPr="004E6CBB" w14:paraId="46EA0DE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CFCE98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D98D94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Järfälla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BD574A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25 488 151</w:t>
            </w:r>
          </w:p>
        </w:tc>
      </w:tr>
      <w:tr w:rsidR="00282C00" w:rsidRPr="004E6CBB" w14:paraId="7F51700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C2436E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45B098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Ekerö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389FA3B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6 198 603</w:t>
            </w:r>
          </w:p>
        </w:tc>
      </w:tr>
      <w:tr w:rsidR="00282C00" w:rsidRPr="004E6CBB" w14:paraId="4042B8C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243275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548FF0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Huddinge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C6BD7CE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35 786 121</w:t>
            </w:r>
          </w:p>
        </w:tc>
      </w:tr>
      <w:tr w:rsidR="00282C00" w:rsidRPr="004E6CBB" w14:paraId="329FB47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AB773F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AE7F9F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Botkyrka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06D0D3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38 975 519</w:t>
            </w:r>
          </w:p>
        </w:tc>
      </w:tr>
      <w:tr w:rsidR="00282C00" w:rsidRPr="004E6CBB" w14:paraId="1A8A9AE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3DB24C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91DCCB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Salem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7426E3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4 459 751</w:t>
            </w:r>
          </w:p>
        </w:tc>
      </w:tr>
      <w:tr w:rsidR="00282C00" w:rsidRPr="004E6CBB" w14:paraId="59DF8D4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264895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5F5EC7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Haninge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67DF9A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24 812 431</w:t>
            </w:r>
          </w:p>
        </w:tc>
      </w:tr>
      <w:tr w:rsidR="00282C00" w:rsidRPr="004E6CBB" w14:paraId="4314664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03ACDC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AF4487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Tyresö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88CF80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9 514 135</w:t>
            </w:r>
          </w:p>
        </w:tc>
      </w:tr>
      <w:tr w:rsidR="00282C00" w:rsidRPr="004E6CBB" w14:paraId="05AF531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0A5B3E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FF3582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Upplands-Bro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58A4CC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9 072 665</w:t>
            </w:r>
          </w:p>
        </w:tc>
      </w:tr>
      <w:tr w:rsidR="00282C00" w:rsidRPr="004E6CBB" w14:paraId="4D05DFD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21478E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66FB31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Nykvarn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636BD39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2 459 620</w:t>
            </w:r>
          </w:p>
        </w:tc>
      </w:tr>
      <w:tr w:rsidR="00282C00" w:rsidRPr="004E6CBB" w14:paraId="3DFA62C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569146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B413A7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Täby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06DC3B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12 703 532</w:t>
            </w:r>
          </w:p>
        </w:tc>
      </w:tr>
      <w:tr w:rsidR="00282C00" w:rsidRPr="004E6CBB" w14:paraId="6596BC2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9AC4CB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2084CA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Danderyd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3711DF3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6 586 016</w:t>
            </w:r>
          </w:p>
        </w:tc>
      </w:tr>
      <w:tr w:rsidR="00282C00" w:rsidRPr="004E6CBB" w14:paraId="65BAB4C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2BE26C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3E3442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Sollentuna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0B9DF5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21 307 698</w:t>
            </w:r>
          </w:p>
        </w:tc>
      </w:tr>
      <w:tr w:rsidR="00282C00" w:rsidRPr="004E6CBB" w14:paraId="7E5E362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6B6D0E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E79CD4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1C49A3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231 501 607</w:t>
            </w:r>
          </w:p>
        </w:tc>
      </w:tr>
      <w:tr w:rsidR="00282C00" w:rsidRPr="004E6CBB" w14:paraId="2F3863B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F4F889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93926B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Södertälje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08DE936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50 588 890</w:t>
            </w:r>
          </w:p>
        </w:tc>
      </w:tr>
      <w:tr w:rsidR="00282C00" w:rsidRPr="004E6CBB" w14:paraId="6BD6AA6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156CFB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A6C07C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Nacka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D727A9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21 415 813</w:t>
            </w:r>
          </w:p>
        </w:tc>
      </w:tr>
      <w:tr w:rsidR="00282C00" w:rsidRPr="004E6CBB" w14:paraId="59DBD0C4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5543BA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B81A12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Sundbyberg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71132E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17 829 993</w:t>
            </w:r>
          </w:p>
        </w:tc>
      </w:tr>
      <w:tr w:rsidR="00282C00" w:rsidRPr="004E6CBB" w14:paraId="70F1944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0E4D62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5F8860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Solna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A3AE86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15 280 277</w:t>
            </w:r>
          </w:p>
        </w:tc>
      </w:tr>
      <w:tr w:rsidR="00282C00" w:rsidRPr="004E6CBB" w14:paraId="5B85F98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ED3174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32FE4F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Lidingö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F6FB52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9 757 394</w:t>
            </w:r>
          </w:p>
        </w:tc>
      </w:tr>
      <w:tr w:rsidR="00282C00" w:rsidRPr="004E6CBB" w14:paraId="09174AE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DC1B44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B2D457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Vaxholm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2CF630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1 594 699</w:t>
            </w:r>
          </w:p>
        </w:tc>
      </w:tr>
      <w:tr w:rsidR="00282C00" w:rsidRPr="004E6CBB" w14:paraId="26DF6F2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DA24D3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67874F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Norrtälje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62C26F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14 685 644</w:t>
            </w:r>
          </w:p>
        </w:tc>
      </w:tr>
      <w:tr w:rsidR="00282C00" w:rsidRPr="004E6CBB" w14:paraId="67D10B7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4B8F9F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759A8A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Sigtuna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5A72206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18 244 435</w:t>
            </w:r>
          </w:p>
        </w:tc>
      </w:tr>
      <w:tr w:rsidR="00282C00" w:rsidRPr="004E6CBB" w14:paraId="38BF5A3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9B25C9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A966D0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Nynäshamn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7E0DE5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6 009 402</w:t>
            </w:r>
          </w:p>
        </w:tc>
      </w:tr>
      <w:tr w:rsidR="00282C00" w:rsidRPr="004E6CBB" w14:paraId="56D734F0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FF403C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F4204C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Håbo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2BDCFB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4 315 597</w:t>
            </w:r>
          </w:p>
        </w:tc>
      </w:tr>
      <w:tr w:rsidR="00282C00" w:rsidRPr="004E6CBB" w14:paraId="28B7EC9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916CCA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AB5167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Älvkarleby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02C25EE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6 405 824</w:t>
            </w:r>
          </w:p>
        </w:tc>
      </w:tr>
      <w:tr w:rsidR="00282C00" w:rsidRPr="004E6CBB" w14:paraId="6973F6C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2FCEBA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BE9040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Knivsta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54BD696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4 639 943</w:t>
            </w:r>
          </w:p>
        </w:tc>
      </w:tr>
      <w:tr w:rsidR="00282C00" w:rsidRPr="004E6CBB" w14:paraId="5161E14D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0CE482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4B27AD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Heby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E1FB4A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4 072 338</w:t>
            </w:r>
          </w:p>
        </w:tc>
      </w:tr>
      <w:tr w:rsidR="00282C00" w:rsidRPr="004E6CBB" w14:paraId="57D0FE7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30D2C3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B65899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Tierp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15BBF9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6 901 352</w:t>
            </w:r>
          </w:p>
        </w:tc>
      </w:tr>
      <w:tr w:rsidR="00282C00" w:rsidRPr="004E6CBB" w14:paraId="6072BAC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7BFA89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EB3CF5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3265409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67 608 019</w:t>
            </w:r>
          </w:p>
        </w:tc>
      </w:tr>
      <w:tr w:rsidR="00282C00" w:rsidRPr="004E6CBB" w14:paraId="5BF149A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C74588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674428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Enköping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528091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14 901 874</w:t>
            </w:r>
          </w:p>
        </w:tc>
      </w:tr>
      <w:tr w:rsidR="00282C00" w:rsidRPr="004E6CBB" w14:paraId="1733892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2A2D85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C52718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Östhammar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1DAEFF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4 811 125</w:t>
            </w:r>
          </w:p>
        </w:tc>
      </w:tr>
      <w:tr w:rsidR="00282C00" w:rsidRPr="004E6CBB" w14:paraId="394E03F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F2080A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CF402A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Vingåker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8156EF3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10 991 709</w:t>
            </w:r>
          </w:p>
        </w:tc>
      </w:tr>
      <w:tr w:rsidR="00282C00" w:rsidRPr="004E6CBB" w14:paraId="4D139EE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0FA201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6AD457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Gnesta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04F4B9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2 856 042</w:t>
            </w:r>
          </w:p>
        </w:tc>
      </w:tr>
      <w:tr w:rsidR="00282C00" w:rsidRPr="004E6CBB" w14:paraId="31EBF9A0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4C4119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0E2E3C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Nyköping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B485B86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15 730 757</w:t>
            </w:r>
          </w:p>
        </w:tc>
      </w:tr>
      <w:tr w:rsidR="00282C00" w:rsidRPr="004E6CBB" w14:paraId="67730C1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4D42FB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B3748F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Oxelösund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2F7CCA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10 433 114</w:t>
            </w:r>
          </w:p>
        </w:tc>
      </w:tr>
      <w:tr w:rsidR="00282C00" w:rsidRPr="004E6CBB" w14:paraId="3CBBBF95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3A3BE0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BBCD23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Flen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5D8E451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24 776 393</w:t>
            </w:r>
          </w:p>
        </w:tc>
      </w:tr>
      <w:tr w:rsidR="00282C00" w:rsidRPr="004E6CBB" w14:paraId="5515F82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9B18DE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B9D711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Katrineholm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2078213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18 055 233</w:t>
            </w:r>
          </w:p>
        </w:tc>
      </w:tr>
      <w:tr w:rsidR="00282C00" w:rsidRPr="004E6CBB" w14:paraId="1FBAE7E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6DCF30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564937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Eskilstuna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E78EA2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56 472 157</w:t>
            </w:r>
          </w:p>
        </w:tc>
      </w:tr>
      <w:tr w:rsidR="00282C00" w:rsidRPr="004E6CBB" w14:paraId="37CB6930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05F62A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6599E4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Strängnäs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719E74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7 640 139</w:t>
            </w:r>
          </w:p>
        </w:tc>
      </w:tr>
      <w:tr w:rsidR="00282C00" w:rsidRPr="004E6CBB" w14:paraId="5C79C899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18F25C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BA9779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Trosa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F5CF6E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3 072 273</w:t>
            </w:r>
          </w:p>
        </w:tc>
      </w:tr>
      <w:tr w:rsidR="00282C00" w:rsidRPr="004E6CBB" w14:paraId="70827AF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711820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5B533D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Ödeshög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392598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3 027 225</w:t>
            </w:r>
          </w:p>
        </w:tc>
      </w:tr>
      <w:tr w:rsidR="00282C00" w:rsidRPr="004E6CBB" w14:paraId="3736941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8B55D6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lastRenderedPageBreak/>
              <w:t>Östergötland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0CC3CD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Ydre</w:t>
            </w:r>
            <w:proofErr w:type="spellEnd"/>
          </w:p>
        </w:tc>
        <w:tc>
          <w:tcPr>
            <w:tcW w:w="1931" w:type="dxa"/>
            <w:shd w:val="clear" w:color="auto" w:fill="auto"/>
            <w:noWrap/>
            <w:hideMark/>
          </w:tcPr>
          <w:p w14:paraId="7647AFF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1 819 939</w:t>
            </w:r>
          </w:p>
        </w:tc>
      </w:tr>
      <w:tr w:rsidR="00282C00" w:rsidRPr="004E6CBB" w14:paraId="6F6C08F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3DBE57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5FFA98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Kinda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C18687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3 171 378</w:t>
            </w:r>
          </w:p>
        </w:tc>
      </w:tr>
      <w:tr w:rsidR="00282C00" w:rsidRPr="004E6CBB" w14:paraId="3C5C533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EA21D3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C46B2B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Boxholm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F4244F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2 036 169</w:t>
            </w:r>
          </w:p>
        </w:tc>
      </w:tr>
      <w:tr w:rsidR="00282C00" w:rsidRPr="004E6CBB" w14:paraId="46FCF1E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CF1CB4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3117D7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Åtvidaberg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1077AB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4 099 367</w:t>
            </w:r>
          </w:p>
        </w:tc>
      </w:tr>
      <w:tr w:rsidR="00282C00" w:rsidRPr="004E6CBB" w14:paraId="1E3EB96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0D87F1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C903ED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Finspång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4C8966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13 766 665</w:t>
            </w:r>
          </w:p>
        </w:tc>
      </w:tr>
      <w:tr w:rsidR="00282C00" w:rsidRPr="004E6CBB" w14:paraId="02C4E65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75B389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19633E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Valdemarsvik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A52BA6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8 730 300</w:t>
            </w:r>
          </w:p>
        </w:tc>
      </w:tr>
      <w:tr w:rsidR="00282C00" w:rsidRPr="004E6CBB" w14:paraId="17E82CA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6C48B6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D25411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Linköping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940040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41 101 784</w:t>
            </w:r>
          </w:p>
        </w:tc>
      </w:tr>
      <w:tr w:rsidR="00282C00" w:rsidRPr="004E6CBB" w14:paraId="0DCB2C4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105086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91F870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Norrköping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98BA87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57 670 433</w:t>
            </w:r>
          </w:p>
        </w:tc>
      </w:tr>
      <w:tr w:rsidR="00282C00" w:rsidRPr="004E6CBB" w14:paraId="0C5FC78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66DB4F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9C3810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Söderköping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C38DC1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3 117 321</w:t>
            </w:r>
          </w:p>
        </w:tc>
      </w:tr>
      <w:tr w:rsidR="00282C00" w:rsidRPr="004E6CBB" w14:paraId="4FCD028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1756A5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07D7A9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Motala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8D4339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20 082 393</w:t>
            </w:r>
          </w:p>
        </w:tc>
      </w:tr>
      <w:tr w:rsidR="00282C00" w:rsidRPr="004E6CBB" w14:paraId="5B943BE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6E7A00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EF23CD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Vadstena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E144B29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2 045 179</w:t>
            </w:r>
          </w:p>
        </w:tc>
      </w:tr>
      <w:tr w:rsidR="00282C00" w:rsidRPr="004E6CBB" w14:paraId="1F9D2854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0CC2A1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376E41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Mjölby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319CB6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7 450 937</w:t>
            </w:r>
          </w:p>
        </w:tc>
      </w:tr>
      <w:tr w:rsidR="00282C00" w:rsidRPr="004E6CBB" w14:paraId="0C058C6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B20E64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82FCBE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Aneby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CAE0BC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4 892 211</w:t>
            </w:r>
          </w:p>
        </w:tc>
      </w:tr>
      <w:tr w:rsidR="00282C00" w:rsidRPr="004E6CBB" w14:paraId="2F6D1A50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BE757F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526090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Gnosjö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F342B4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5 901 286</w:t>
            </w:r>
          </w:p>
        </w:tc>
      </w:tr>
      <w:tr w:rsidR="00282C00" w:rsidRPr="004E6CBB" w14:paraId="06B3C885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797288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CFACF7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Mullsjö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CF5A47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2 135 275</w:t>
            </w:r>
          </w:p>
        </w:tc>
      </w:tr>
      <w:tr w:rsidR="00282C00" w:rsidRPr="004E6CBB" w14:paraId="70E4A29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A2054E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5652F4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Habo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5D3941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2 657 831</w:t>
            </w:r>
          </w:p>
        </w:tc>
      </w:tr>
      <w:tr w:rsidR="00282C00" w:rsidRPr="004E6CBB" w14:paraId="513242B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E3DBD0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18A082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Gislaved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76823C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18 721 944</w:t>
            </w:r>
          </w:p>
        </w:tc>
      </w:tr>
      <w:tr w:rsidR="00282C00" w:rsidRPr="004E6CBB" w14:paraId="3097508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0365F1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0EBC65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Vaggeryd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023985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3 847 098</w:t>
            </w:r>
          </w:p>
        </w:tc>
      </w:tr>
      <w:tr w:rsidR="00282C00" w:rsidRPr="004E6CBB" w14:paraId="3967618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7F9944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CBB237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24C6FB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40 714 371</w:t>
            </w:r>
          </w:p>
        </w:tc>
      </w:tr>
      <w:tr w:rsidR="00282C00" w:rsidRPr="004E6CBB" w14:paraId="76CF6299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E1556E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3B3B41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Nässjö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01167FE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25 064 700</w:t>
            </w:r>
          </w:p>
        </w:tc>
      </w:tr>
      <w:tr w:rsidR="00282C00" w:rsidRPr="004E6CBB" w14:paraId="7A9BB89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D0673E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B9A3E1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Värnamo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74DB16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11 352 093</w:t>
            </w:r>
          </w:p>
        </w:tc>
      </w:tr>
      <w:tr w:rsidR="00282C00" w:rsidRPr="004E6CBB" w14:paraId="396291AD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304B87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726929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Sävsjö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DD1818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15 379 383</w:t>
            </w:r>
          </w:p>
        </w:tc>
      </w:tr>
      <w:tr w:rsidR="00282C00" w:rsidRPr="004E6CBB" w14:paraId="67F5806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57B62D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98B35B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Vetlanda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C9840A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19 055 299</w:t>
            </w:r>
          </w:p>
        </w:tc>
      </w:tr>
      <w:tr w:rsidR="00282C00" w:rsidRPr="004E6CBB" w14:paraId="44FCFF25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04C475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95A80F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Eksjö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01371AE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15 965 007</w:t>
            </w:r>
          </w:p>
        </w:tc>
      </w:tr>
      <w:tr w:rsidR="00282C00" w:rsidRPr="004E6CBB" w14:paraId="7E50E36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8D50D9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0779AA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Tranås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77493A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10 874 584</w:t>
            </w:r>
          </w:p>
        </w:tc>
      </w:tr>
      <w:tr w:rsidR="00282C00" w:rsidRPr="004E6CBB" w14:paraId="1ADDEB0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030C4A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9F60E2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Uppvidinge</w:t>
            </w:r>
            <w:proofErr w:type="spellEnd"/>
          </w:p>
        </w:tc>
        <w:tc>
          <w:tcPr>
            <w:tcW w:w="1931" w:type="dxa"/>
            <w:shd w:val="clear" w:color="auto" w:fill="auto"/>
            <w:noWrap/>
            <w:hideMark/>
          </w:tcPr>
          <w:p w14:paraId="1F8A61F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12 550 369</w:t>
            </w:r>
          </w:p>
        </w:tc>
      </w:tr>
      <w:tr w:rsidR="00282C00" w:rsidRPr="004E6CBB" w14:paraId="57AC3270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E8DFCE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82CEF5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Lessebo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EE6648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17 478 619</w:t>
            </w:r>
          </w:p>
        </w:tc>
      </w:tr>
      <w:tr w:rsidR="00282C00" w:rsidRPr="004E6CBB" w14:paraId="0DCEEBC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417DBE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25B6E3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Tingsryd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89F997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9 595 221</w:t>
            </w:r>
          </w:p>
        </w:tc>
      </w:tr>
      <w:tr w:rsidR="00282C00" w:rsidRPr="004E6CBB" w14:paraId="060F16B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639108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63D05C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Alvesta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E14911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13 172 032</w:t>
            </w:r>
          </w:p>
        </w:tc>
      </w:tr>
      <w:tr w:rsidR="00282C00" w:rsidRPr="004E6CBB" w14:paraId="3B9C55E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BE751E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43D180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Älmhult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6D0997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8 423 974</w:t>
            </w:r>
          </w:p>
        </w:tc>
      </w:tr>
      <w:tr w:rsidR="00282C00" w:rsidRPr="004E6CBB" w14:paraId="125FA96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798598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AAE9AD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Markaryd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7779A1B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9 360 972</w:t>
            </w:r>
          </w:p>
        </w:tc>
      </w:tr>
      <w:tr w:rsidR="00282C00" w:rsidRPr="004E6CBB" w14:paraId="0E70148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AF33CC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06F35A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Växjö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56AD4B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33 749 952</w:t>
            </w:r>
          </w:p>
        </w:tc>
      </w:tr>
      <w:tr w:rsidR="00282C00" w:rsidRPr="004E6CBB" w14:paraId="35159A9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CD1406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2A0D82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Ljungby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F91527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11 991 774</w:t>
            </w:r>
          </w:p>
        </w:tc>
      </w:tr>
      <w:tr w:rsidR="00282C00" w:rsidRPr="004E6CBB" w14:paraId="007AF0C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8D7767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CE9234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Högsby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6FC19E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15 622 642</w:t>
            </w:r>
          </w:p>
        </w:tc>
      </w:tr>
      <w:tr w:rsidR="00282C00" w:rsidRPr="004E6CBB" w14:paraId="0EBFA0D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774338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FE87F3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Torsås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565D59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4 739 048</w:t>
            </w:r>
          </w:p>
        </w:tc>
      </w:tr>
      <w:tr w:rsidR="00282C00" w:rsidRPr="004E6CBB" w14:paraId="43704C9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88A22E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6691C9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Mörbylånga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97A49DB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5 540 902</w:t>
            </w:r>
          </w:p>
        </w:tc>
      </w:tr>
      <w:tr w:rsidR="00282C00" w:rsidRPr="004E6CBB" w14:paraId="5E612EB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6365A1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E2B61D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Hultsfred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155A9D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25 785 468</w:t>
            </w:r>
          </w:p>
        </w:tc>
      </w:tr>
      <w:tr w:rsidR="00282C00" w:rsidRPr="004E6CBB" w14:paraId="7656C88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149F04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C92DC4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Mönsterås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9199AD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11 973 755</w:t>
            </w:r>
          </w:p>
        </w:tc>
      </w:tr>
      <w:tr w:rsidR="00282C00" w:rsidRPr="004E6CBB" w14:paraId="4C93212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A58D93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D92B12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Emmaboda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FA2333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7 477 966</w:t>
            </w:r>
          </w:p>
        </w:tc>
      </w:tr>
      <w:tr w:rsidR="00282C00" w:rsidRPr="004E6CBB" w14:paraId="115CA05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36C28D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7679F1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D5001A9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20 532 873</w:t>
            </w:r>
          </w:p>
        </w:tc>
      </w:tr>
      <w:tr w:rsidR="00282C00" w:rsidRPr="004E6CBB" w14:paraId="31577B8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97FEB5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B7367B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Nybro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55F3A9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19 595 875</w:t>
            </w:r>
          </w:p>
        </w:tc>
      </w:tr>
      <w:tr w:rsidR="00282C00" w:rsidRPr="004E6CBB" w14:paraId="53C92284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42B17F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442B5A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Oskarshamn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E404CA6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12 712 542</w:t>
            </w:r>
          </w:p>
        </w:tc>
      </w:tr>
      <w:tr w:rsidR="00282C00" w:rsidRPr="004E6CBB" w14:paraId="0198E0B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63E143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69A824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Västervik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083F69E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18 857 088</w:t>
            </w:r>
          </w:p>
        </w:tc>
      </w:tr>
      <w:tr w:rsidR="00282C00" w:rsidRPr="004E6CBB" w14:paraId="6488529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0F2AE9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920C15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Vimmerby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8A59D1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9 838 480</w:t>
            </w:r>
          </w:p>
        </w:tc>
      </w:tr>
      <w:tr w:rsidR="00282C00" w:rsidRPr="004E6CBB" w14:paraId="152B889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CD4955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272E0F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Borgholm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C2CFE7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5 910 296</w:t>
            </w:r>
          </w:p>
        </w:tc>
      </w:tr>
      <w:tr w:rsidR="00282C00" w:rsidRPr="004E6CBB" w14:paraId="07591DF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224669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Gotland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97FB4B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Gotland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344F43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13 496 377</w:t>
            </w:r>
          </w:p>
        </w:tc>
      </w:tr>
      <w:tr w:rsidR="00282C00" w:rsidRPr="004E6CBB" w14:paraId="7143C77D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0DEA97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Blekinge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9179E1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Olofström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A19F7C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11 424 170</w:t>
            </w:r>
          </w:p>
        </w:tc>
      </w:tr>
      <w:tr w:rsidR="00282C00" w:rsidRPr="004E6CBB" w14:paraId="281413F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048EEB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lastRenderedPageBreak/>
              <w:t>Blekinge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8FA8FF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Karlskrona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F71B40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26 659 399</w:t>
            </w:r>
          </w:p>
        </w:tc>
      </w:tr>
      <w:tr w:rsidR="00282C00" w:rsidRPr="004E6CBB" w14:paraId="63EFB0F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54F812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Blekinge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61B013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Ronneby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509CC4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34 713 979</w:t>
            </w:r>
          </w:p>
        </w:tc>
      </w:tr>
      <w:tr w:rsidR="00282C00" w:rsidRPr="004E6CBB" w14:paraId="7173197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D64CB6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Blekinge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EDBCF7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Karlshamn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1B2BFC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17 199 322</w:t>
            </w:r>
          </w:p>
        </w:tc>
      </w:tr>
      <w:tr w:rsidR="00282C00" w:rsidRPr="004E6CBB" w14:paraId="1F8B2E69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7A3E51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Blekinge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598392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Sölvesborg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BD5AE4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6 766 208</w:t>
            </w:r>
          </w:p>
        </w:tc>
      </w:tr>
      <w:tr w:rsidR="00282C00" w:rsidRPr="004E6CBB" w14:paraId="02D055E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980457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8F5BF7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Svalöv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6BF453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6 631 064</w:t>
            </w:r>
          </w:p>
        </w:tc>
      </w:tr>
      <w:tr w:rsidR="00282C00" w:rsidRPr="004E6CBB" w14:paraId="0407E11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D7B8A5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776A07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Staffanstorp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CF5FD6B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4 045 309</w:t>
            </w:r>
          </w:p>
        </w:tc>
      </w:tr>
      <w:tr w:rsidR="00282C00" w:rsidRPr="004E6CBB" w14:paraId="50779C7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D5211E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086BF9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Burlöv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C71AFF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11 054 776</w:t>
            </w:r>
          </w:p>
        </w:tc>
      </w:tr>
      <w:tr w:rsidR="00282C00" w:rsidRPr="004E6CBB" w14:paraId="06854645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7B9B0D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9C1B90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Vellinge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7E4906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6 883 332</w:t>
            </w:r>
          </w:p>
        </w:tc>
      </w:tr>
      <w:tr w:rsidR="00282C00" w:rsidRPr="004E6CBB" w14:paraId="0E35829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1E5800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C6DB13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Östra Göinge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7352E1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23 803 357</w:t>
            </w:r>
          </w:p>
        </w:tc>
      </w:tr>
      <w:tr w:rsidR="00282C00" w:rsidRPr="004E6CBB" w14:paraId="6C95821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5DFC61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4BEC45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Örkelljunga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57ECD4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5 937 325</w:t>
            </w:r>
          </w:p>
        </w:tc>
      </w:tr>
      <w:tr w:rsidR="00282C00" w:rsidRPr="004E6CBB" w14:paraId="1D880E0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EAD9FA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5D1982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Bjuv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4C7515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6 838 284</w:t>
            </w:r>
          </w:p>
        </w:tc>
      </w:tr>
      <w:tr w:rsidR="00282C00" w:rsidRPr="004E6CBB" w14:paraId="1EDEC90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79029B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09E452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Kävlinge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2CEB41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6 595 025</w:t>
            </w:r>
          </w:p>
        </w:tc>
      </w:tr>
      <w:tr w:rsidR="00282C00" w:rsidRPr="004E6CBB" w14:paraId="43D3E82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3D36EC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14EBD7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Lomma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4C63B0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4 342 626</w:t>
            </w:r>
          </w:p>
        </w:tc>
      </w:tr>
      <w:tr w:rsidR="00282C00" w:rsidRPr="004E6CBB" w14:paraId="4D47859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37E84E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7BE40A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Svedala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8C233BB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4 450 741</w:t>
            </w:r>
          </w:p>
        </w:tc>
      </w:tr>
      <w:tr w:rsidR="00282C00" w:rsidRPr="004E6CBB" w14:paraId="688B456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BDBF69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0902D2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Skurup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6208496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3 919 175</w:t>
            </w:r>
          </w:p>
        </w:tc>
      </w:tr>
      <w:tr w:rsidR="00282C00" w:rsidRPr="004E6CBB" w14:paraId="2EC3BFB4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1F29B9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347F6E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Sjöbo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AD6D55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4 603 904</w:t>
            </w:r>
          </w:p>
        </w:tc>
      </w:tr>
      <w:tr w:rsidR="00282C00" w:rsidRPr="004E6CBB" w14:paraId="6D10F7C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69E265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C31E28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Hörby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0CBFF61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4 549 847</w:t>
            </w:r>
          </w:p>
        </w:tc>
      </w:tr>
      <w:tr w:rsidR="00282C00" w:rsidRPr="004E6CBB" w14:paraId="2D720B7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EFDF7A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012158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Höör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0D1032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3 991 252</w:t>
            </w:r>
          </w:p>
        </w:tc>
      </w:tr>
      <w:tr w:rsidR="00282C00" w:rsidRPr="004E6CBB" w14:paraId="3999C3E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B2DAA9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1F65A1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Tomelilla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2EA17A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5 522 883</w:t>
            </w:r>
          </w:p>
        </w:tc>
      </w:tr>
      <w:tr w:rsidR="00282C00" w:rsidRPr="004E6CBB" w14:paraId="43B180E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AFE0A4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EDE167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Bromölla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90FF18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6 513 939</w:t>
            </w:r>
          </w:p>
        </w:tc>
      </w:tr>
      <w:tr w:rsidR="00282C00" w:rsidRPr="004E6CBB" w14:paraId="55493BD9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BAB65A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968816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Osby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93A1BC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8 018 542</w:t>
            </w:r>
          </w:p>
        </w:tc>
      </w:tr>
      <w:tr w:rsidR="00282C00" w:rsidRPr="004E6CBB" w14:paraId="27422C6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589CC6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273335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Perstorp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885FCD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9 811 452</w:t>
            </w:r>
          </w:p>
        </w:tc>
      </w:tr>
      <w:tr w:rsidR="00282C00" w:rsidRPr="004E6CBB" w14:paraId="3311E7B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0AD88B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C638C0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Klippan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1FFF2C9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6 225 632</w:t>
            </w:r>
          </w:p>
        </w:tc>
      </w:tr>
      <w:tr w:rsidR="00282C00" w:rsidRPr="004E6CBB" w14:paraId="1C8BB74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0F3BB3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160FA8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Åstorp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076E713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9 613 241</w:t>
            </w:r>
          </w:p>
        </w:tc>
      </w:tr>
      <w:tr w:rsidR="00282C00" w:rsidRPr="004E6CBB" w14:paraId="55C669A4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703879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D75B9C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Båstad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864957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5 135 471</w:t>
            </w:r>
          </w:p>
        </w:tc>
      </w:tr>
      <w:tr w:rsidR="00282C00" w:rsidRPr="004E6CBB" w14:paraId="7BBD61F9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7CFA50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3F9C47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Malmö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FF316C6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139 189 271</w:t>
            </w:r>
          </w:p>
        </w:tc>
      </w:tr>
      <w:tr w:rsidR="00282C00" w:rsidRPr="004E6CBB" w14:paraId="7A1C2400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B64889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AD7E6E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Lund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7C34AD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25 668 343</w:t>
            </w:r>
          </w:p>
        </w:tc>
      </w:tr>
      <w:tr w:rsidR="00282C00" w:rsidRPr="004E6CBB" w14:paraId="6151C4A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49E0FC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ED0483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Landskrona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76E6626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21 181 564</w:t>
            </w:r>
          </w:p>
        </w:tc>
      </w:tr>
      <w:tr w:rsidR="00282C00" w:rsidRPr="004E6CBB" w14:paraId="47D35769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8F2167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A544D8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Helsingborg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F2F621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55 616 245</w:t>
            </w:r>
          </w:p>
        </w:tc>
      </w:tr>
      <w:tr w:rsidR="00282C00" w:rsidRPr="004E6CBB" w14:paraId="4CB78A1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1CD3A6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94734E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Höganäs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BC62CF6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6 000 392</w:t>
            </w:r>
          </w:p>
        </w:tc>
      </w:tr>
      <w:tr w:rsidR="00282C00" w:rsidRPr="004E6CBB" w14:paraId="6D9A127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838B0E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1E84C8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Eslöv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7CC245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10 865 575</w:t>
            </w:r>
          </w:p>
        </w:tc>
      </w:tr>
      <w:tr w:rsidR="00282C00" w:rsidRPr="004E6CBB" w14:paraId="1E2EF33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AC32D6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CB0CD7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Ystad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5C6FEE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9 252 857</w:t>
            </w:r>
          </w:p>
        </w:tc>
      </w:tr>
      <w:tr w:rsidR="00282C00" w:rsidRPr="004E6CBB" w14:paraId="6317CA0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A35370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68D14A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Trelleborg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D5D65D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10 811 517</w:t>
            </w:r>
          </w:p>
        </w:tc>
      </w:tr>
      <w:tr w:rsidR="00282C00" w:rsidRPr="004E6CBB" w14:paraId="0210147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2AE7D3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B062E1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Kristianstad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72358B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38 200 693</w:t>
            </w:r>
          </w:p>
        </w:tc>
      </w:tr>
      <w:tr w:rsidR="00282C00" w:rsidRPr="004E6CBB" w14:paraId="17300A9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DEDEFD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C1730C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Simrishamn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0B6FDB6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11 478 227</w:t>
            </w:r>
          </w:p>
        </w:tc>
      </w:tr>
      <w:tr w:rsidR="00282C00" w:rsidRPr="004E6CBB" w14:paraId="0518B3FD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913ADD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3008FD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Ängelholm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79AB4D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11 063 786</w:t>
            </w:r>
          </w:p>
        </w:tc>
      </w:tr>
      <w:tr w:rsidR="00282C00" w:rsidRPr="004E6CBB" w14:paraId="7B85DCF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FBDAB9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A6C2F3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Hässleholm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35C6B1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29 983 940</w:t>
            </w:r>
          </w:p>
        </w:tc>
      </w:tr>
      <w:tr w:rsidR="00282C00" w:rsidRPr="004E6CBB" w14:paraId="1AE0790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97C1BF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Halland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948EFC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Hylte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E22749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19 307 567</w:t>
            </w:r>
          </w:p>
        </w:tc>
      </w:tr>
      <w:tr w:rsidR="00282C00" w:rsidRPr="004E6CBB" w14:paraId="5BD1FD45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0902B7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Halland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5E0E60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Halmstad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FE553F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43 264 087</w:t>
            </w:r>
          </w:p>
        </w:tc>
      </w:tr>
      <w:tr w:rsidR="00282C00" w:rsidRPr="004E6CBB" w14:paraId="0DE5813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1EE2D2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Halland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94769B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Laholm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3AF79EE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14 370 308</w:t>
            </w:r>
          </w:p>
        </w:tc>
      </w:tr>
      <w:tr w:rsidR="00282C00" w:rsidRPr="004E6CBB" w14:paraId="13337EAD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89C02F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Halland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4297BB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Falkenberg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67CF799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20 199 518</w:t>
            </w:r>
          </w:p>
        </w:tc>
      </w:tr>
      <w:tr w:rsidR="00282C00" w:rsidRPr="004E6CBB" w14:paraId="5EF12C6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98F816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Halland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163012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Varberg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E2F7D9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12 235 033</w:t>
            </w:r>
          </w:p>
        </w:tc>
      </w:tr>
      <w:tr w:rsidR="00282C00" w:rsidRPr="004E6CBB" w14:paraId="20E20875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541F1A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Halland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DE0FD1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Kungsbacka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B596E1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14 874 845</w:t>
            </w:r>
          </w:p>
        </w:tc>
      </w:tr>
      <w:tr w:rsidR="00282C00" w:rsidRPr="004E6CBB" w14:paraId="2B8F81E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A6B33A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DA8EAD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Härryda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4458F1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6 468 891</w:t>
            </w:r>
          </w:p>
        </w:tc>
      </w:tr>
      <w:tr w:rsidR="00282C00" w:rsidRPr="004E6CBB" w14:paraId="106D132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B767FD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C1217B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Partille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D23C5E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9 784 423</w:t>
            </w:r>
          </w:p>
        </w:tc>
      </w:tr>
      <w:tr w:rsidR="00282C00" w:rsidRPr="004E6CBB" w14:paraId="3B74E844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383A08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BB2E03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Öckerö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8518C0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2 576 745</w:t>
            </w:r>
          </w:p>
        </w:tc>
      </w:tr>
      <w:tr w:rsidR="00282C00" w:rsidRPr="004E6CBB" w14:paraId="5AFC73A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EFF53B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43C6E1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proofErr w:type="spellStart"/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Stenungsund</w:t>
            </w:r>
            <w:proofErr w:type="spellEnd"/>
          </w:p>
        </w:tc>
        <w:tc>
          <w:tcPr>
            <w:tcW w:w="1931" w:type="dxa"/>
            <w:shd w:val="clear" w:color="auto" w:fill="auto"/>
            <w:noWrap/>
            <w:hideMark/>
          </w:tcPr>
          <w:p w14:paraId="4D589943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6 081 478</w:t>
            </w:r>
          </w:p>
        </w:tc>
      </w:tr>
      <w:tr w:rsidR="00282C00" w:rsidRPr="004E6CBB" w14:paraId="1F767DF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1ECF4F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lastRenderedPageBreak/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A7E0C1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Tjörn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0A25A7E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6 162 565</w:t>
            </w:r>
          </w:p>
        </w:tc>
      </w:tr>
      <w:tr w:rsidR="00282C00" w:rsidRPr="004E6CBB" w14:paraId="5881AD84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FCA959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9D9922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Orust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AC9BDC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3 711 954</w:t>
            </w:r>
          </w:p>
        </w:tc>
      </w:tr>
      <w:tr w:rsidR="00282C00" w:rsidRPr="004E6CBB" w14:paraId="535B406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1EA8C7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E1BF0E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Sotenäs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0F57376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3 288 503</w:t>
            </w:r>
          </w:p>
        </w:tc>
      </w:tr>
      <w:tr w:rsidR="00282C00" w:rsidRPr="004E6CBB" w14:paraId="6BE97510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EC33EC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34D614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Munkedal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A9A48D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7 009 467</w:t>
            </w:r>
          </w:p>
        </w:tc>
      </w:tr>
      <w:tr w:rsidR="00282C00" w:rsidRPr="004E6CBB" w14:paraId="534E0B2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63CC48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44D11B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Tanum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BAC7D41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5 640 008</w:t>
            </w:r>
          </w:p>
        </w:tc>
      </w:tr>
      <w:tr w:rsidR="00282C00" w:rsidRPr="004E6CBB" w14:paraId="68280750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40F417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84F721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Dals-Ed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AD77EC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2 216 361</w:t>
            </w:r>
          </w:p>
        </w:tc>
      </w:tr>
      <w:tr w:rsidR="00282C00" w:rsidRPr="004E6CBB" w14:paraId="2037CA89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2AD72A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3158F9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Färgelanda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D339DC1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4 045 309</w:t>
            </w:r>
          </w:p>
        </w:tc>
      </w:tr>
      <w:tr w:rsidR="00282C00" w:rsidRPr="004E6CBB" w14:paraId="1396CD2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7619FF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741C6E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Ale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1786A6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7 135 601</w:t>
            </w:r>
          </w:p>
        </w:tc>
      </w:tr>
      <w:tr w:rsidR="00282C00" w:rsidRPr="004E6CBB" w14:paraId="292CD5C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B48516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06834F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Lerum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8C498F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8 937 521</w:t>
            </w:r>
          </w:p>
        </w:tc>
      </w:tr>
      <w:tr w:rsidR="00282C00" w:rsidRPr="004E6CBB" w14:paraId="0464B9E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81321C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103458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Vårgårda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5901AE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4 766 077</w:t>
            </w:r>
          </w:p>
        </w:tc>
      </w:tr>
      <w:tr w:rsidR="00282C00" w:rsidRPr="004E6CBB" w14:paraId="0E8A9F4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73BBBC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9A0001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Bollebygd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A2F2AD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1 964 092</w:t>
            </w:r>
          </w:p>
        </w:tc>
      </w:tr>
      <w:tr w:rsidR="00282C00" w:rsidRPr="004E6CBB" w14:paraId="49539E5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70DD46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899D97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Grästorp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139969B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1 910 035</w:t>
            </w:r>
          </w:p>
        </w:tc>
      </w:tr>
      <w:tr w:rsidR="00282C00" w:rsidRPr="004E6CBB" w14:paraId="441DAB4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7EF188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A8D86A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Essunga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272AB2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1 774 891</w:t>
            </w:r>
          </w:p>
        </w:tc>
      </w:tr>
      <w:tr w:rsidR="00282C00" w:rsidRPr="004E6CBB" w14:paraId="1165693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14072A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07C0CF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Karlsborg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2097F4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4 703 010</w:t>
            </w:r>
          </w:p>
        </w:tc>
      </w:tr>
      <w:tr w:rsidR="00282C00" w:rsidRPr="004E6CBB" w14:paraId="354E7F9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A823E5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19D935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Gullspång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52B9DB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5 694 066</w:t>
            </w:r>
          </w:p>
        </w:tc>
      </w:tr>
      <w:tr w:rsidR="00282C00" w:rsidRPr="004E6CBB" w14:paraId="170AD84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F80FB2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230BFD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Tranemo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33C9AC9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8 054 580</w:t>
            </w:r>
          </w:p>
        </w:tc>
      </w:tr>
      <w:tr w:rsidR="00282C00" w:rsidRPr="004E6CBB" w14:paraId="526BECC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617EBA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EB8CAB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Bengtsfors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245FF9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10 171 836</w:t>
            </w:r>
          </w:p>
        </w:tc>
      </w:tr>
      <w:tr w:rsidR="00282C00" w:rsidRPr="004E6CBB" w14:paraId="1100775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16821E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2E8A86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Mellerud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29248D3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13 289 156</w:t>
            </w:r>
          </w:p>
        </w:tc>
      </w:tr>
      <w:tr w:rsidR="00282C00" w:rsidRPr="004E6CBB" w14:paraId="2A3C29FD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9EFBA7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CD07FD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Lilla Edet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5C4CEBE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4 009 271</w:t>
            </w:r>
          </w:p>
        </w:tc>
      </w:tr>
      <w:tr w:rsidR="00282C00" w:rsidRPr="004E6CBB" w14:paraId="756F34A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123960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D3EFFC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Mark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4E662F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10 162 826</w:t>
            </w:r>
          </w:p>
        </w:tc>
      </w:tr>
      <w:tr w:rsidR="00282C00" w:rsidRPr="004E6CBB" w14:paraId="13E7D04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644013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9EED83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Svenljunga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AE9BC41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8 595 156</w:t>
            </w:r>
          </w:p>
        </w:tc>
      </w:tr>
      <w:tr w:rsidR="00282C00" w:rsidRPr="004E6CBB" w14:paraId="14D14DF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F2DCBE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AF4E2F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Herrljunga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FB318F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3 018 215</w:t>
            </w:r>
          </w:p>
        </w:tc>
      </w:tr>
      <w:tr w:rsidR="00282C00" w:rsidRPr="004E6CBB" w14:paraId="6085345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CA7CF6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CCD36E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Vara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7C01F8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4 342 626</w:t>
            </w:r>
          </w:p>
        </w:tc>
      </w:tr>
      <w:tr w:rsidR="00282C00" w:rsidRPr="004E6CBB" w14:paraId="59FA4B2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135A1F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193F2C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Götene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3D47E3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5 667 037</w:t>
            </w:r>
          </w:p>
        </w:tc>
      </w:tr>
      <w:tr w:rsidR="00282C00" w:rsidRPr="004E6CBB" w14:paraId="2D148005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223300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AF744B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Tibro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B1483E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9 225 828</w:t>
            </w:r>
          </w:p>
        </w:tc>
      </w:tr>
      <w:tr w:rsidR="00282C00" w:rsidRPr="004E6CBB" w14:paraId="7DD2C33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680108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A06637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Töreboda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223431E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12 532 350</w:t>
            </w:r>
          </w:p>
        </w:tc>
      </w:tr>
      <w:tr w:rsidR="00282C00" w:rsidRPr="004E6CBB" w14:paraId="441262D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99815B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A859CF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Göteborg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2E486C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188 498 798</w:t>
            </w:r>
          </w:p>
        </w:tc>
      </w:tr>
      <w:tr w:rsidR="00282C00" w:rsidRPr="004E6CBB" w14:paraId="1498A50D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067C6E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8454C4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Mölndal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58B1B0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18 839 068</w:t>
            </w:r>
          </w:p>
        </w:tc>
      </w:tr>
      <w:tr w:rsidR="00282C00" w:rsidRPr="004E6CBB" w14:paraId="4A436B44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F009E7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5CC24A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Kungälv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3A70A4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9 018 607</w:t>
            </w:r>
          </w:p>
        </w:tc>
      </w:tr>
      <w:tr w:rsidR="00282C00" w:rsidRPr="004E6CBB" w14:paraId="6915D72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776DF2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65ABD2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Lysekil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2170B36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8 000 523</w:t>
            </w:r>
          </w:p>
        </w:tc>
      </w:tr>
      <w:tr w:rsidR="00282C00" w:rsidRPr="004E6CBB" w14:paraId="3FC0567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5EAF5E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1E7EAB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Uddevalla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9237159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24 055 625</w:t>
            </w:r>
          </w:p>
        </w:tc>
      </w:tr>
      <w:tr w:rsidR="00282C00" w:rsidRPr="004E6CBB" w14:paraId="20BF4E5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0C326F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9B9DF7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Strömstad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ABEB1F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5 099 432</w:t>
            </w:r>
          </w:p>
        </w:tc>
      </w:tr>
      <w:tr w:rsidR="00282C00" w:rsidRPr="004E6CBB" w14:paraId="7C81C4E9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62D3D1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08E75B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Vänersborg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448160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31 632 697</w:t>
            </w:r>
          </w:p>
        </w:tc>
      </w:tr>
      <w:tr w:rsidR="00282C00" w:rsidRPr="004E6CBB" w14:paraId="732EAD8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96C0B9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1057DE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Trollhättan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ABB6C1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25 425 084</w:t>
            </w:r>
          </w:p>
        </w:tc>
      </w:tr>
      <w:tr w:rsidR="00282C00" w:rsidRPr="004E6CBB" w14:paraId="1640934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0C3376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C3263A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Alingsås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426F98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10 883 594</w:t>
            </w:r>
          </w:p>
        </w:tc>
      </w:tr>
      <w:tr w:rsidR="00282C00" w:rsidRPr="004E6CBB" w14:paraId="709DF36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65EEAC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261A1E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Borås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68D951B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43 444 279</w:t>
            </w:r>
          </w:p>
        </w:tc>
      </w:tr>
      <w:tr w:rsidR="00282C00" w:rsidRPr="004E6CBB" w14:paraId="24959A3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68F213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BFA056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Ulricehamn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1AD68A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11 108 834</w:t>
            </w:r>
          </w:p>
        </w:tc>
      </w:tr>
      <w:tr w:rsidR="00282C00" w:rsidRPr="004E6CBB" w14:paraId="58E47B6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A4A73C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548181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Åmål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9D12E2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13 604 492</w:t>
            </w:r>
          </w:p>
        </w:tc>
      </w:tr>
      <w:tr w:rsidR="00282C00" w:rsidRPr="004E6CBB" w14:paraId="7E9FEAF9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05F64E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6AED21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Mariestad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BBFF82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6 595 025</w:t>
            </w:r>
          </w:p>
        </w:tc>
      </w:tr>
      <w:tr w:rsidR="00282C00" w:rsidRPr="004E6CBB" w14:paraId="7D4E067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806477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3F1A27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Lidköping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7F3569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10 919 632</w:t>
            </w:r>
          </w:p>
        </w:tc>
      </w:tr>
      <w:tr w:rsidR="00282C00" w:rsidRPr="004E6CBB" w14:paraId="3180F70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55B101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185552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Skara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320198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11 883 659</w:t>
            </w:r>
          </w:p>
        </w:tc>
      </w:tr>
      <w:tr w:rsidR="00282C00" w:rsidRPr="004E6CBB" w14:paraId="5B846E05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B91FE4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AD55DE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Skövde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680853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18 388 588</w:t>
            </w:r>
          </w:p>
        </w:tc>
      </w:tr>
      <w:tr w:rsidR="00282C00" w:rsidRPr="004E6CBB" w14:paraId="2B3E2F7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27D8F2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5E8D29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Hjo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FE47A8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2 910 100</w:t>
            </w:r>
          </w:p>
        </w:tc>
      </w:tr>
      <w:tr w:rsidR="00282C00" w:rsidRPr="004E6CBB" w14:paraId="6F065A14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BAFC39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0EE7B9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Tidaholm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8097CD3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8 396 945</w:t>
            </w:r>
          </w:p>
        </w:tc>
      </w:tr>
      <w:tr w:rsidR="00282C00" w:rsidRPr="004E6CBB" w14:paraId="5B1900B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1BAB0A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2177BB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Falköping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9F0EF4B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18 478 684</w:t>
            </w:r>
          </w:p>
        </w:tc>
      </w:tr>
      <w:tr w:rsidR="00282C00" w:rsidRPr="004E6CBB" w14:paraId="3558563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93D389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CB1812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Kil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0B39B43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3 000 196</w:t>
            </w:r>
          </w:p>
        </w:tc>
      </w:tr>
      <w:tr w:rsidR="00282C00" w:rsidRPr="004E6CBB" w14:paraId="1803A22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8F180F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3EC26B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Eda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5953449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2 801 985</w:t>
            </w:r>
          </w:p>
        </w:tc>
      </w:tr>
      <w:tr w:rsidR="00282C00" w:rsidRPr="004E6CBB" w14:paraId="17938AA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E70462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lastRenderedPageBreak/>
              <w:t>Värmland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440F2E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Torsby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AB47259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7 126 592</w:t>
            </w:r>
          </w:p>
        </w:tc>
      </w:tr>
      <w:tr w:rsidR="00282C00" w:rsidRPr="004E6CBB" w14:paraId="624EBB3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23B566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96F760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Storfors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410C47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4 612 914</w:t>
            </w:r>
          </w:p>
        </w:tc>
      </w:tr>
      <w:tr w:rsidR="00282C00" w:rsidRPr="004E6CBB" w14:paraId="0622157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171E61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995769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Hammarö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5F293E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2 405 563</w:t>
            </w:r>
          </w:p>
        </w:tc>
      </w:tr>
      <w:tr w:rsidR="00282C00" w:rsidRPr="004E6CBB" w14:paraId="5E947485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49DA1D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E5760E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Munkfors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92D013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3 297 513</w:t>
            </w:r>
          </w:p>
        </w:tc>
      </w:tr>
      <w:tr w:rsidR="00282C00" w:rsidRPr="004E6CBB" w14:paraId="2B44DD0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046EE7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C37A83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Forshaga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E3C52E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3 865 117</w:t>
            </w:r>
          </w:p>
        </w:tc>
      </w:tr>
      <w:tr w:rsidR="00282C00" w:rsidRPr="004E6CBB" w14:paraId="4E295C2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BE12EF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8D37B2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Grums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42803D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6 946 400</w:t>
            </w:r>
          </w:p>
        </w:tc>
      </w:tr>
      <w:tr w:rsidR="00282C00" w:rsidRPr="004E6CBB" w14:paraId="06D05F2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3C10B5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FDD449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Årjäng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69D97A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4 982 307</w:t>
            </w:r>
          </w:p>
        </w:tc>
      </w:tr>
      <w:tr w:rsidR="00282C00" w:rsidRPr="004E6CBB" w14:paraId="31CB26B9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2DF217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513212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Sunne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9EBAFF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8 550 108</w:t>
            </w:r>
          </w:p>
        </w:tc>
      </w:tr>
      <w:tr w:rsidR="00282C00" w:rsidRPr="004E6CBB" w14:paraId="36821DE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999485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87845B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Karlstad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9171B6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21 496 900</w:t>
            </w:r>
          </w:p>
        </w:tc>
      </w:tr>
      <w:tr w:rsidR="00282C00" w:rsidRPr="004E6CBB" w14:paraId="3842EEC4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8C2BDB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1F55DF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Kristinehamn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D238F7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18 109 291</w:t>
            </w:r>
          </w:p>
        </w:tc>
      </w:tr>
      <w:tr w:rsidR="00282C00" w:rsidRPr="004E6CBB" w14:paraId="4B83AB6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ACEB3A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6D042A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Filipstad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E99C0BB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14 226 154</w:t>
            </w:r>
          </w:p>
        </w:tc>
      </w:tr>
      <w:tr w:rsidR="00282C00" w:rsidRPr="004E6CBB" w14:paraId="2B34CF8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552CC8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47E4A6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Hagfors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BF899E6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8 369 916</w:t>
            </w:r>
          </w:p>
        </w:tc>
      </w:tr>
      <w:tr w:rsidR="00282C00" w:rsidRPr="004E6CBB" w14:paraId="40B6729D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40AC9C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CECDA8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Arvika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58815BB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8 162 695</w:t>
            </w:r>
          </w:p>
        </w:tc>
      </w:tr>
      <w:tr w:rsidR="00282C00" w:rsidRPr="004E6CBB" w14:paraId="0A24199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257B60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9EFA8F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Säffle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A33392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15 316 316</w:t>
            </w:r>
          </w:p>
        </w:tc>
      </w:tr>
      <w:tr w:rsidR="00282C00" w:rsidRPr="004E6CBB" w14:paraId="5FB9292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5F72EF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6D29E6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Lekeberg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9132D2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2 090 227</w:t>
            </w:r>
          </w:p>
        </w:tc>
      </w:tr>
      <w:tr w:rsidR="00282C00" w:rsidRPr="004E6CBB" w14:paraId="44AFF78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D6CCF8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26157E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Laxå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B757901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8 216 753</w:t>
            </w:r>
          </w:p>
        </w:tc>
      </w:tr>
      <w:tr w:rsidR="00282C00" w:rsidRPr="004E6CBB" w14:paraId="6D9D7EA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DB7B98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C56494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Hallsberg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5475BE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9 406 020</w:t>
            </w:r>
          </w:p>
        </w:tc>
      </w:tr>
      <w:tr w:rsidR="00282C00" w:rsidRPr="004E6CBB" w14:paraId="7919590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E11201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209E92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Degerfors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142573B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5 180 519</w:t>
            </w:r>
          </w:p>
        </w:tc>
      </w:tr>
      <w:tr w:rsidR="00282C00" w:rsidRPr="004E6CBB" w14:paraId="31055AB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C78AC1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C6FE79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Hällefors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C1587B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10 622 315</w:t>
            </w:r>
          </w:p>
        </w:tc>
      </w:tr>
      <w:tr w:rsidR="00282C00" w:rsidRPr="004E6CBB" w14:paraId="1A3685A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575FE6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AAD08F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Ljusnarsberg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B3E906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9 550 173</w:t>
            </w:r>
          </w:p>
        </w:tc>
      </w:tr>
      <w:tr w:rsidR="00282C00" w:rsidRPr="004E6CBB" w14:paraId="2F3490E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8B12C8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0063C5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A45B4C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48 183 327</w:t>
            </w:r>
          </w:p>
        </w:tc>
      </w:tr>
      <w:tr w:rsidR="00282C00" w:rsidRPr="004E6CBB" w14:paraId="3012266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EA7E34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9C6D7A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Kumla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C4B4E93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6 243 651</w:t>
            </w:r>
          </w:p>
        </w:tc>
      </w:tr>
      <w:tr w:rsidR="00282C00" w:rsidRPr="004E6CBB" w14:paraId="36D0104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357544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849A12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Askersund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BB84231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5 694 066</w:t>
            </w:r>
          </w:p>
        </w:tc>
      </w:tr>
      <w:tr w:rsidR="00282C00" w:rsidRPr="004E6CBB" w14:paraId="5503D9E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70DD37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875EA8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Karlskoga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EB3DBC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15 613 632</w:t>
            </w:r>
          </w:p>
        </w:tc>
      </w:tr>
      <w:tr w:rsidR="00282C00" w:rsidRPr="004E6CBB" w14:paraId="5DF192C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FCB672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94052A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3AEA4B6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5 171 509</w:t>
            </w:r>
          </w:p>
        </w:tc>
      </w:tr>
      <w:tr w:rsidR="00282C00" w:rsidRPr="004E6CBB" w14:paraId="0ADB1C4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79828F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3687BA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Lindesberg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A5D5D9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24 388 980</w:t>
            </w:r>
          </w:p>
        </w:tc>
      </w:tr>
      <w:tr w:rsidR="00282C00" w:rsidRPr="004E6CBB" w14:paraId="054F012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2D7B34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80526B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Skinnskatteberg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8AC4E91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4 063 328</w:t>
            </w:r>
          </w:p>
        </w:tc>
      </w:tr>
      <w:tr w:rsidR="00282C00" w:rsidRPr="004E6CBB" w14:paraId="7DA74219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2EBB4A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77DED5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Surahammar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507F74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4 306 588</w:t>
            </w:r>
          </w:p>
        </w:tc>
      </w:tr>
      <w:tr w:rsidR="00282C00" w:rsidRPr="004E6CBB" w14:paraId="555CCF3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49FC65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08820C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Kungsör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15DC50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7 504 995</w:t>
            </w:r>
          </w:p>
        </w:tc>
      </w:tr>
      <w:tr w:rsidR="00282C00" w:rsidRPr="004E6CBB" w14:paraId="2A74302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485A4B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60C6AA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Hallstahammar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5654E2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6 090 488</w:t>
            </w:r>
          </w:p>
        </w:tc>
      </w:tr>
      <w:tr w:rsidR="00282C00" w:rsidRPr="004E6CBB" w14:paraId="0A4A941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668C11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BC405D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Norberg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A20E05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8 414 964</w:t>
            </w:r>
          </w:p>
        </w:tc>
      </w:tr>
      <w:tr w:rsidR="00282C00" w:rsidRPr="004E6CBB" w14:paraId="10F8A15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A20ECB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C25C33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Västerås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FBF825B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52 255 665</w:t>
            </w:r>
          </w:p>
        </w:tc>
      </w:tr>
      <w:tr w:rsidR="00282C00" w:rsidRPr="004E6CBB" w14:paraId="77C5E03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D518C7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C86D4F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Sala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BA443B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10 613 306</w:t>
            </w:r>
          </w:p>
        </w:tc>
      </w:tr>
      <w:tr w:rsidR="00282C00" w:rsidRPr="004E6CBB" w14:paraId="58CB08F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D36EAE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EDD986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Fagersta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62B5E3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14 991 970</w:t>
            </w:r>
          </w:p>
        </w:tc>
      </w:tr>
      <w:tr w:rsidR="00282C00" w:rsidRPr="004E6CBB" w14:paraId="00D90CE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023345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19C7E5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Köping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BA7D66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12 613 436</w:t>
            </w:r>
          </w:p>
        </w:tc>
      </w:tr>
      <w:tr w:rsidR="00282C00" w:rsidRPr="004E6CBB" w14:paraId="4F871E7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1CFD6F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D75FF7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Arboga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2D77A9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8 937 521</w:t>
            </w:r>
          </w:p>
        </w:tc>
      </w:tr>
      <w:tr w:rsidR="00282C00" w:rsidRPr="004E6CBB" w14:paraId="2F0B821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DA7AD6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4B3B51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Vansbro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D36EC1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5 432 787</w:t>
            </w:r>
          </w:p>
        </w:tc>
      </w:tr>
      <w:tr w:rsidR="00282C00" w:rsidRPr="004E6CBB" w14:paraId="57113704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789DF5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F497DD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Malung-Sälen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16DA9A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4 730 039</w:t>
            </w:r>
          </w:p>
        </w:tc>
      </w:tr>
      <w:tr w:rsidR="00282C00" w:rsidRPr="004E6CBB" w14:paraId="395951C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A7870C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98AE0A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Gagnef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FD92B2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2 459 620</w:t>
            </w:r>
          </w:p>
        </w:tc>
      </w:tr>
      <w:tr w:rsidR="00282C00" w:rsidRPr="004E6CBB" w14:paraId="755FA905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2A24A1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701C45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Leksand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9D682AB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6 198 603</w:t>
            </w:r>
          </w:p>
        </w:tc>
      </w:tr>
      <w:tr w:rsidR="00282C00" w:rsidRPr="004E6CBB" w14:paraId="36E6408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1E408E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43712F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Rättvik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FE031E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2 630 802</w:t>
            </w:r>
          </w:p>
        </w:tc>
      </w:tr>
      <w:tr w:rsidR="00282C00" w:rsidRPr="004E6CBB" w14:paraId="3D03B68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A46794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CA834E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Orsa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C03132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3 874 127</w:t>
            </w:r>
          </w:p>
        </w:tc>
      </w:tr>
      <w:tr w:rsidR="00282C00" w:rsidRPr="004E6CBB" w14:paraId="78A92AA5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27F668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C8D86C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Älvdalen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C77BD61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2 937 129</w:t>
            </w:r>
          </w:p>
        </w:tc>
      </w:tr>
      <w:tr w:rsidR="00282C00" w:rsidRPr="004E6CBB" w14:paraId="7F97495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CD5F82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79E901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Smedjebacken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90BAA7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4 117 386</w:t>
            </w:r>
          </w:p>
        </w:tc>
      </w:tr>
      <w:tr w:rsidR="00282C00" w:rsidRPr="004E6CBB" w14:paraId="5BB7FAD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9E615C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ADD63F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Mora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A50757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5 378 730</w:t>
            </w:r>
          </w:p>
        </w:tc>
      </w:tr>
      <w:tr w:rsidR="00282C00" w:rsidRPr="004E6CBB" w14:paraId="009E500D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C1E564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2DFE12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Falun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1CD00A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15 946 988</w:t>
            </w:r>
          </w:p>
        </w:tc>
      </w:tr>
      <w:tr w:rsidR="00282C00" w:rsidRPr="004E6CBB" w14:paraId="25FFB39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471A63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7034FC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Borlänge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51732AB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24 947 575</w:t>
            </w:r>
          </w:p>
        </w:tc>
      </w:tr>
      <w:tr w:rsidR="00282C00" w:rsidRPr="004E6CBB" w14:paraId="7410F8A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D9AAB0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lastRenderedPageBreak/>
              <w:t>Dalarna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19F5A2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Säter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95319C9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2 928 119</w:t>
            </w:r>
          </w:p>
        </w:tc>
      </w:tr>
      <w:tr w:rsidR="00282C00" w:rsidRPr="004E6CBB" w14:paraId="22CC77C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A20073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9C0CBA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Hedemora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450976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15 802 834</w:t>
            </w:r>
          </w:p>
        </w:tc>
      </w:tr>
      <w:tr w:rsidR="00282C00" w:rsidRPr="004E6CBB" w14:paraId="5254D327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91BB35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6BC8E6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Avesta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AAF4E2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30 749 756</w:t>
            </w:r>
          </w:p>
        </w:tc>
      </w:tr>
      <w:tr w:rsidR="00282C00" w:rsidRPr="004E6CBB" w14:paraId="6D3DDF54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B355B7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9034F2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Ludvika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EFF8FD6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16 676 765</w:t>
            </w:r>
          </w:p>
        </w:tc>
      </w:tr>
      <w:tr w:rsidR="00282C00" w:rsidRPr="004E6CBB" w14:paraId="0BD042E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9AD8A8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1A773C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Ockelbo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0111E9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4 585 885</w:t>
            </w:r>
          </w:p>
        </w:tc>
      </w:tr>
      <w:tr w:rsidR="00282C00" w:rsidRPr="004E6CBB" w14:paraId="7E95B50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FA377E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D3BA68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Hofors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471033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4 288 568</w:t>
            </w:r>
          </w:p>
        </w:tc>
      </w:tr>
      <w:tr w:rsidR="00282C00" w:rsidRPr="004E6CBB" w14:paraId="3EBF2DE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04E385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3D42C0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Ovanåker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DA930B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7 468 956</w:t>
            </w:r>
          </w:p>
        </w:tc>
      </w:tr>
      <w:tr w:rsidR="00282C00" w:rsidRPr="004E6CBB" w14:paraId="0B60D690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750EB0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65666C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Nordanstig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BB0DED1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3 802 050</w:t>
            </w:r>
          </w:p>
        </w:tc>
      </w:tr>
      <w:tr w:rsidR="00282C00" w:rsidRPr="004E6CBB" w14:paraId="017B4355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D14159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68D6CC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Ljusdal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A92816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8 351 897</w:t>
            </w:r>
          </w:p>
        </w:tc>
      </w:tr>
      <w:tr w:rsidR="00282C00" w:rsidRPr="004E6CBB" w14:paraId="09070FB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0D2D17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2BACE4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Gävle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388252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36 074 428</w:t>
            </w:r>
          </w:p>
        </w:tc>
      </w:tr>
      <w:tr w:rsidR="00282C00" w:rsidRPr="004E6CBB" w14:paraId="526E4FFD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EF25CD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2E1300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Sandviken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3FD2B2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25 316 969</w:t>
            </w:r>
          </w:p>
        </w:tc>
      </w:tr>
      <w:tr w:rsidR="00282C00" w:rsidRPr="004E6CBB" w14:paraId="5B18842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CFF737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EFCFB1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Söderhamn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A3A569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18 388 588</w:t>
            </w:r>
          </w:p>
        </w:tc>
      </w:tr>
      <w:tr w:rsidR="00282C00" w:rsidRPr="004E6CBB" w14:paraId="6AA4F86D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69350F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C97054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Bollnäs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8B248E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17 127 245</w:t>
            </w:r>
          </w:p>
        </w:tc>
      </w:tr>
      <w:tr w:rsidR="00282C00" w:rsidRPr="004E6CBB" w14:paraId="2BDB03A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5DB545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A3ECF1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Hudiksvall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69C790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9 378 991</w:t>
            </w:r>
          </w:p>
        </w:tc>
      </w:tr>
      <w:tr w:rsidR="00282C00" w:rsidRPr="004E6CBB" w14:paraId="2680C85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C28649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Västernorrland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4A84B9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Ånge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7691CC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4 793 106</w:t>
            </w:r>
          </w:p>
        </w:tc>
      </w:tr>
      <w:tr w:rsidR="00282C00" w:rsidRPr="004E6CBB" w14:paraId="2AC0192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593971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Västernorrland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A18182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Timrå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962B4D6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6 946 400</w:t>
            </w:r>
          </w:p>
        </w:tc>
      </w:tr>
      <w:tr w:rsidR="00282C00" w:rsidRPr="004E6CBB" w14:paraId="5057749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692F6B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Västernorrland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F0EBD3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Härnösand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37EBE4E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27 920 743</w:t>
            </w:r>
          </w:p>
        </w:tc>
      </w:tr>
      <w:tr w:rsidR="00282C00" w:rsidRPr="004E6CBB" w14:paraId="3FBD86A5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6210F9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Västernorrland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D60C17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Sundsvall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3E9E9D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28 749 626</w:t>
            </w:r>
          </w:p>
        </w:tc>
      </w:tr>
      <w:tr w:rsidR="00282C00" w:rsidRPr="004E6CBB" w14:paraId="63DD131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4E34D1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Västernorrland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F1173C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Kramfors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B94506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16 676 765</w:t>
            </w:r>
          </w:p>
        </w:tc>
      </w:tr>
      <w:tr w:rsidR="00282C00" w:rsidRPr="004E6CBB" w14:paraId="74204A3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33383B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Västernorrland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A50320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Sollefteå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19C4C19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20 154 470</w:t>
            </w:r>
          </w:p>
        </w:tc>
      </w:tr>
      <w:tr w:rsidR="00282C00" w:rsidRPr="004E6CBB" w14:paraId="4E6637F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5CB6EA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Västernorrland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861CF4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Örnsköldsvik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B595D8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23 352 877</w:t>
            </w:r>
          </w:p>
        </w:tc>
      </w:tr>
      <w:tr w:rsidR="00282C00" w:rsidRPr="004E6CBB" w14:paraId="1A379BB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27D1D5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4DACDE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Ragunda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919B4B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4 928 250</w:t>
            </w:r>
          </w:p>
        </w:tc>
      </w:tr>
      <w:tr w:rsidR="00282C00" w:rsidRPr="004E6CBB" w14:paraId="1512F88D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25E7CC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DE58CF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Bräcke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A5E0C8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6 459 881</w:t>
            </w:r>
          </w:p>
        </w:tc>
      </w:tr>
      <w:tr w:rsidR="00282C00" w:rsidRPr="004E6CBB" w14:paraId="4FD74A99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3D5EF7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150BBE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Krokom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145DA5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9 279 885</w:t>
            </w:r>
          </w:p>
        </w:tc>
      </w:tr>
      <w:tr w:rsidR="00282C00" w:rsidRPr="004E6CBB" w14:paraId="5C4BD33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155B27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FAD364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Strömsund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3075B71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8 063 590</w:t>
            </w:r>
          </w:p>
        </w:tc>
      </w:tr>
      <w:tr w:rsidR="00282C00" w:rsidRPr="004E6CBB" w14:paraId="31A822F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3F3DF8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DD2BDA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Åre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8C3267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8 360 906</w:t>
            </w:r>
          </w:p>
        </w:tc>
      </w:tr>
      <w:tr w:rsidR="00282C00" w:rsidRPr="004E6CBB" w14:paraId="3BAA435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A520EE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911D3E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Berg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BFC5DE1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4 928 250</w:t>
            </w:r>
          </w:p>
        </w:tc>
      </w:tr>
      <w:tr w:rsidR="00282C00" w:rsidRPr="004E6CBB" w14:paraId="5695012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DE6998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29CB4F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Härjedalen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0D781A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5 450 806</w:t>
            </w:r>
          </w:p>
        </w:tc>
      </w:tr>
      <w:tr w:rsidR="00282C00" w:rsidRPr="004E6CBB" w14:paraId="1990562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D597B0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CD170D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Östersund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9E1E16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20 613 959</w:t>
            </w:r>
          </w:p>
        </w:tc>
      </w:tr>
      <w:tr w:rsidR="00282C00" w:rsidRPr="004E6CBB" w14:paraId="1A05F37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146D39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52F25A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Nordmaling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CC3AE6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3 567 801</w:t>
            </w:r>
          </w:p>
        </w:tc>
      </w:tr>
      <w:tr w:rsidR="00282C00" w:rsidRPr="004E6CBB" w14:paraId="65B6CAF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15909F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FE059B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Bjurholm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CDEAD9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1 459 555</w:t>
            </w:r>
          </w:p>
        </w:tc>
      </w:tr>
      <w:tr w:rsidR="00282C00" w:rsidRPr="004E6CBB" w14:paraId="3D56947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095D77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F772F9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Vindeln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A68B0E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2 765 946</w:t>
            </w:r>
          </w:p>
        </w:tc>
      </w:tr>
      <w:tr w:rsidR="00282C00" w:rsidRPr="004E6CBB" w14:paraId="64EAA58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D8A3BD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B26CA8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Robertsfors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A34569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2 396 553</w:t>
            </w:r>
          </w:p>
        </w:tc>
      </w:tr>
      <w:tr w:rsidR="00282C00" w:rsidRPr="004E6CBB" w14:paraId="72AD578D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8DC777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CDF169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Norsjö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573B32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2 901 090</w:t>
            </w:r>
          </w:p>
        </w:tc>
      </w:tr>
      <w:tr w:rsidR="00282C00" w:rsidRPr="004E6CBB" w14:paraId="4A10EA2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F04C1D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48C6A0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Malå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9CC9F8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2 306 457</w:t>
            </w:r>
          </w:p>
        </w:tc>
      </w:tr>
      <w:tr w:rsidR="00282C00" w:rsidRPr="004E6CBB" w14:paraId="4D7DC23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5F42B39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32AD4A5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Storuman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D2C747E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3 423 647</w:t>
            </w:r>
          </w:p>
        </w:tc>
      </w:tr>
      <w:tr w:rsidR="00282C00" w:rsidRPr="004E6CBB" w14:paraId="516A6E7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C91A56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A835B4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Sorsele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C526E9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3 396 618</w:t>
            </w:r>
          </w:p>
        </w:tc>
      </w:tr>
      <w:tr w:rsidR="00282C00" w:rsidRPr="004E6CBB" w14:paraId="55025CC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B1D184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63A6E4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Dorotea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AA69DD9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1 937 063</w:t>
            </w:r>
          </w:p>
        </w:tc>
      </w:tr>
      <w:tr w:rsidR="00282C00" w:rsidRPr="004E6CBB" w14:paraId="2967299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6AF35E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AB3F4C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Vännäs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4C2349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2 964 158</w:t>
            </w:r>
          </w:p>
        </w:tc>
      </w:tr>
      <w:tr w:rsidR="00282C00" w:rsidRPr="004E6CBB" w14:paraId="7E34EEE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5B459C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2E611A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Vilhelmina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F3FD0A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4 802 115</w:t>
            </w:r>
          </w:p>
        </w:tc>
      </w:tr>
      <w:tr w:rsidR="00282C00" w:rsidRPr="004E6CBB" w14:paraId="6672C09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FBE42E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1186A4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Åsele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0B337D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1 819 939</w:t>
            </w:r>
          </w:p>
        </w:tc>
      </w:tr>
      <w:tr w:rsidR="00282C00" w:rsidRPr="004E6CBB" w14:paraId="0487A520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B547B7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31146B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Umeå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8D1D28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25 497 161</w:t>
            </w:r>
          </w:p>
        </w:tc>
      </w:tr>
      <w:tr w:rsidR="00282C00" w:rsidRPr="004E6CBB" w14:paraId="1B03A7D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2D662B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594DE44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Lycksele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B1FB8D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5 072 403</w:t>
            </w:r>
          </w:p>
        </w:tc>
      </w:tr>
      <w:tr w:rsidR="00282C00" w:rsidRPr="004E6CBB" w14:paraId="5D2C5C2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649B2DF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04600CD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Skellefteå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3D8BF3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33 038 194</w:t>
            </w:r>
          </w:p>
        </w:tc>
      </w:tr>
      <w:tr w:rsidR="00282C00" w:rsidRPr="004E6CBB" w14:paraId="79EF9CA0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9D8F10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2A2983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Arvidsjaur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2B6628E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3 000 196</w:t>
            </w:r>
          </w:p>
        </w:tc>
      </w:tr>
      <w:tr w:rsidR="00282C00" w:rsidRPr="004E6CBB" w14:paraId="47A4B2DD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858AB6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CB52D7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Arjeplog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D9E2956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1 738 852</w:t>
            </w:r>
          </w:p>
        </w:tc>
      </w:tr>
      <w:tr w:rsidR="00282C00" w:rsidRPr="004E6CBB" w14:paraId="6CCF877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46EB456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608F7DE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Jokkmokk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119FB6E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2 810 994</w:t>
            </w:r>
          </w:p>
        </w:tc>
      </w:tr>
      <w:tr w:rsidR="00282C00" w:rsidRPr="004E6CBB" w14:paraId="777C31F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08DF97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lastRenderedPageBreak/>
              <w:t>Norrbotten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11A90F0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Överkalix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DB302B9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2 702 879</w:t>
            </w:r>
          </w:p>
        </w:tc>
      </w:tr>
      <w:tr w:rsidR="00282C00" w:rsidRPr="004E6CBB" w14:paraId="0CC89F0D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296E5B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1F794D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Kalix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215E39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5 793 171</w:t>
            </w:r>
          </w:p>
        </w:tc>
      </w:tr>
      <w:tr w:rsidR="00282C00" w:rsidRPr="004E6CBB" w14:paraId="19E04F05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78A79F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6767E3A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Övertorneå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AD5746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2 387 543</w:t>
            </w:r>
          </w:p>
        </w:tc>
      </w:tr>
      <w:tr w:rsidR="00282C00" w:rsidRPr="004E6CBB" w14:paraId="20F8DA5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D4428F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4AE55843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Pajala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B77E0D3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2 774 956</w:t>
            </w:r>
          </w:p>
        </w:tc>
      </w:tr>
      <w:tr w:rsidR="00282C00" w:rsidRPr="004E6CBB" w14:paraId="6F0CC7CA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5DE083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31EDE51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Gällivare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E79BB2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3 847 098</w:t>
            </w:r>
          </w:p>
        </w:tc>
      </w:tr>
      <w:tr w:rsidR="00282C00" w:rsidRPr="004E6CBB" w14:paraId="765C16A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859725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7A83507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Älvsbyn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AB394B1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7 279 755</w:t>
            </w:r>
          </w:p>
        </w:tc>
      </w:tr>
      <w:tr w:rsidR="00282C00" w:rsidRPr="004E6CBB" w14:paraId="7E0DB199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5DDE207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C350CF8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Luleå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A3F6B8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17 658 811</w:t>
            </w:r>
          </w:p>
        </w:tc>
      </w:tr>
      <w:tr w:rsidR="00282C00" w:rsidRPr="004E6CBB" w14:paraId="47A92E3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E632F5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E1B36A0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Piteå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50B903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17 532 677</w:t>
            </w:r>
          </w:p>
        </w:tc>
      </w:tr>
      <w:tr w:rsidR="00282C00" w:rsidRPr="004E6CBB" w14:paraId="058A483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05F5E82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25B9693C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Boden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506EBA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18 361 560</w:t>
            </w:r>
          </w:p>
        </w:tc>
      </w:tr>
      <w:tr w:rsidR="00282C00" w:rsidRPr="004E6CBB" w14:paraId="1D78382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5025AAD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665D64C1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Haparanda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7EF2C03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4 243 520</w:t>
            </w:r>
          </w:p>
        </w:tc>
      </w:tr>
      <w:tr w:rsidR="00282C00" w:rsidRPr="004E6CBB" w14:paraId="2CE32859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80EC11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14:paraId="5912DE3B" w14:textId="77777777" w:rsidR="00282C00" w:rsidRPr="004E6CBB" w:rsidRDefault="00282C00" w:rsidP="00375466">
            <w:pPr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Kiruna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3E46AD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13 784 684</w:t>
            </w:r>
          </w:p>
        </w:tc>
      </w:tr>
      <w:tr w:rsidR="00282C00" w:rsidRPr="004E6CBB" w14:paraId="4FAE5F64" w14:textId="77777777" w:rsidTr="00375466">
        <w:trPr>
          <w:trHeight w:val="300"/>
        </w:trPr>
        <w:tc>
          <w:tcPr>
            <w:tcW w:w="2263" w:type="dxa"/>
            <w:shd w:val="clear" w:color="auto" w:fill="auto"/>
            <w:noWrap/>
            <w:hideMark/>
          </w:tcPr>
          <w:p w14:paraId="218FB64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215164E4" w14:textId="77777777" w:rsidR="00282C00" w:rsidRPr="004E6CBB" w:rsidRDefault="00282C00" w:rsidP="00375466">
            <w:pPr>
              <w:rPr>
                <w:rFonts w:eastAsia="Times New Roman" w:cstheme="minorHAnsi"/>
                <w:b/>
                <w:bCs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b/>
                <w:bCs/>
                <w:sz w:val="22"/>
                <w:szCs w:val="22"/>
                <w:lang w:eastAsia="sv-SE"/>
              </w:rPr>
              <w:t>Summa kommuner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A984C2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b/>
                <w:bCs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b/>
                <w:bCs/>
                <w:sz w:val="22"/>
                <w:szCs w:val="22"/>
                <w:lang w:eastAsia="sv-SE"/>
              </w:rPr>
              <w:t>4 000 000 000</w:t>
            </w:r>
          </w:p>
        </w:tc>
      </w:tr>
      <w:tr w:rsidR="00282C00" w:rsidRPr="004E6CBB" w14:paraId="420AD9C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F8E566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b/>
                <w:bCs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42953D14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</w:p>
        </w:tc>
        <w:tc>
          <w:tcPr>
            <w:tcW w:w="1931" w:type="dxa"/>
            <w:shd w:val="clear" w:color="auto" w:fill="auto"/>
            <w:noWrap/>
            <w:hideMark/>
          </w:tcPr>
          <w:p w14:paraId="725500C1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</w:p>
        </w:tc>
      </w:tr>
      <w:tr w:rsidR="00282C00" w:rsidRPr="004E6CBB" w14:paraId="55C407AF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552B10B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405EBA7A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</w:p>
        </w:tc>
        <w:tc>
          <w:tcPr>
            <w:tcW w:w="1931" w:type="dxa"/>
            <w:shd w:val="clear" w:color="auto" w:fill="auto"/>
            <w:noWrap/>
            <w:hideMark/>
          </w:tcPr>
          <w:p w14:paraId="0D24BF1A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</w:p>
        </w:tc>
      </w:tr>
      <w:tr w:rsidR="00282C00" w:rsidRPr="004E6CBB" w14:paraId="23D5034E" w14:textId="77777777" w:rsidTr="00375466">
        <w:trPr>
          <w:trHeight w:val="300"/>
        </w:trPr>
        <w:tc>
          <w:tcPr>
            <w:tcW w:w="2263" w:type="dxa"/>
            <w:shd w:val="clear" w:color="auto" w:fill="auto"/>
            <w:noWrap/>
            <w:hideMark/>
          </w:tcPr>
          <w:p w14:paraId="5C67AA1A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0FF58602" w14:textId="77777777" w:rsidR="00282C00" w:rsidRPr="004E6CBB" w:rsidRDefault="00282C00" w:rsidP="00375466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sv-SE"/>
              </w:rPr>
              <w:t>Landsting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922B70B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sv-SE"/>
              </w:rPr>
              <w:t>Belopp (kr)</w:t>
            </w:r>
          </w:p>
        </w:tc>
      </w:tr>
      <w:tr w:rsidR="00282C00" w:rsidRPr="004E6CBB" w14:paraId="54E0421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DEC86C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35FC3A8B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Stockholm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285EB8B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160 872 008</w:t>
            </w:r>
          </w:p>
        </w:tc>
      </w:tr>
      <w:tr w:rsidR="00282C00" w:rsidRPr="004E6CBB" w14:paraId="0A08842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A54DD8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64C43899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Uppsala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6BC1F4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28 354 296</w:t>
            </w:r>
          </w:p>
        </w:tc>
      </w:tr>
      <w:tr w:rsidR="00282C00" w:rsidRPr="004E6CBB" w14:paraId="0733D64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3C320E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6FD1984D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Södermanland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6CCBB21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37 845 261</w:t>
            </w:r>
          </w:p>
        </w:tc>
      </w:tr>
      <w:tr w:rsidR="00282C00" w:rsidRPr="004E6CBB" w14:paraId="702F0AD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6AAF395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5F38254F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Östergötland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7FC2BF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42 195 936</w:t>
            </w:r>
          </w:p>
        </w:tc>
      </w:tr>
      <w:tr w:rsidR="00282C00" w:rsidRPr="004E6CBB" w14:paraId="0FBAADC3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57BF430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5F7B3F7A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Jönköping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63F26A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43 896 882</w:t>
            </w:r>
          </w:p>
        </w:tc>
      </w:tr>
      <w:tr w:rsidR="00282C00" w:rsidRPr="004E6CBB" w14:paraId="12EAAB4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7A8C43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707B6809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Kronoberg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953121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28 419 837</w:t>
            </w:r>
          </w:p>
        </w:tc>
      </w:tr>
      <w:tr w:rsidR="00282C00" w:rsidRPr="004E6CBB" w14:paraId="5882E8F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FBA1E0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321F052E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Kalmar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B167B3E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38 706 657</w:t>
            </w:r>
          </w:p>
        </w:tc>
      </w:tr>
      <w:tr w:rsidR="00282C00" w:rsidRPr="004E6CBB" w14:paraId="508BE32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12F434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7D352A46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Gotlands kommun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BA3A8B3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3 180 300</w:t>
            </w:r>
          </w:p>
        </w:tc>
      </w:tr>
      <w:tr w:rsidR="00282C00" w:rsidRPr="004E6CBB" w14:paraId="767C842E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196EA79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35ADF57B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Blekinge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DAF3B22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23 413 751</w:t>
            </w:r>
          </w:p>
        </w:tc>
      </w:tr>
      <w:tr w:rsidR="00282C00" w:rsidRPr="004E6CBB" w14:paraId="49E24A5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21E7CA3B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5445F41A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Skåne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AB26BE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127 995 381</w:t>
            </w:r>
          </w:p>
        </w:tc>
      </w:tr>
      <w:tr w:rsidR="00282C00" w:rsidRPr="004E6CBB" w14:paraId="1FF989F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949F79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75AD3B57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Halland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11CA7BB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30 707 531</w:t>
            </w:r>
          </w:p>
        </w:tc>
      </w:tr>
      <w:tr w:rsidR="00282C00" w:rsidRPr="004E6CBB" w14:paraId="470DB0BB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32F1BE1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014D5B56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Västra Götaland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FB5A87E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162 956 837</w:t>
            </w:r>
          </w:p>
        </w:tc>
      </w:tr>
      <w:tr w:rsidR="00282C00" w:rsidRPr="004E6CBB" w14:paraId="23300E11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7341DBCC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409A0BCF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Värmland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0C3D0D9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32 826 691</w:t>
            </w:r>
          </w:p>
        </w:tc>
      </w:tr>
      <w:tr w:rsidR="00282C00" w:rsidRPr="004E6CBB" w14:paraId="4ED67D22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598781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4544FDDA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Örebro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02CB5DB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37 146 156</w:t>
            </w:r>
          </w:p>
        </w:tc>
      </w:tr>
      <w:tr w:rsidR="00282C00" w:rsidRPr="004E6CBB" w14:paraId="02F9722C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158B6AC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208C3494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Västmanland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DC9D4E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32 642 552</w:t>
            </w:r>
          </w:p>
        </w:tc>
      </w:tr>
      <w:tr w:rsidR="00282C00" w:rsidRPr="004E6CBB" w14:paraId="2B142F2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69DA3B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589E0031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Dalarna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07A337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35 804 126</w:t>
            </w:r>
          </w:p>
        </w:tc>
      </w:tr>
      <w:tr w:rsidR="00282C00" w:rsidRPr="004E6CBB" w14:paraId="75FE9FA9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0618804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78ABD8AB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Gävleborg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73A40271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34 228 020</w:t>
            </w:r>
          </w:p>
        </w:tc>
      </w:tr>
      <w:tr w:rsidR="00282C00" w:rsidRPr="004E6CBB" w14:paraId="6D1CAEA0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444004E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67095BD9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Västernorrland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6D1581AD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32 873 506</w:t>
            </w:r>
          </w:p>
        </w:tc>
      </w:tr>
      <w:tr w:rsidR="00282C00" w:rsidRPr="004E6CBB" w14:paraId="41DF5DB8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06415CF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1AA5460C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Jämtland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517CF567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16 981 368</w:t>
            </w:r>
          </w:p>
        </w:tc>
      </w:tr>
      <w:tr w:rsidR="00282C00" w:rsidRPr="004E6CBB" w14:paraId="724616CD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311B3E13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7D293DC2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Västerbotten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2333A08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22 970 569</w:t>
            </w:r>
          </w:p>
        </w:tc>
      </w:tr>
      <w:tr w:rsidR="00282C00" w:rsidRPr="004E6CBB" w14:paraId="02B91486" w14:textId="77777777" w:rsidTr="00375466">
        <w:trPr>
          <w:trHeight w:val="285"/>
        </w:trPr>
        <w:tc>
          <w:tcPr>
            <w:tcW w:w="2263" w:type="dxa"/>
            <w:shd w:val="clear" w:color="auto" w:fill="auto"/>
            <w:noWrap/>
            <w:hideMark/>
          </w:tcPr>
          <w:p w14:paraId="05E5A4C5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55EEDB6D" w14:textId="77777777" w:rsidR="00282C00" w:rsidRPr="004E6CBB" w:rsidRDefault="00282C00" w:rsidP="00375466">
            <w:pPr>
              <w:rPr>
                <w:rFonts w:eastAsia="Times New Roman" w:cstheme="minorHAnsi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sz w:val="22"/>
                <w:szCs w:val="22"/>
                <w:lang w:eastAsia="sv-SE"/>
              </w:rPr>
              <w:t>Norrbotten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4764D7D6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  <w:t>25 982 335</w:t>
            </w:r>
          </w:p>
        </w:tc>
      </w:tr>
      <w:tr w:rsidR="00282C00" w:rsidRPr="004E6CBB" w14:paraId="34779446" w14:textId="77777777" w:rsidTr="00375466">
        <w:trPr>
          <w:trHeight w:val="300"/>
        </w:trPr>
        <w:tc>
          <w:tcPr>
            <w:tcW w:w="2263" w:type="dxa"/>
            <w:shd w:val="clear" w:color="auto" w:fill="auto"/>
            <w:noWrap/>
            <w:hideMark/>
          </w:tcPr>
          <w:p w14:paraId="1154FBC0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2694" w:type="dxa"/>
            <w:shd w:val="clear" w:color="auto" w:fill="auto"/>
            <w:noWrap/>
            <w:hideMark/>
          </w:tcPr>
          <w:p w14:paraId="044AA888" w14:textId="77777777" w:rsidR="00282C00" w:rsidRPr="004E6CBB" w:rsidRDefault="00282C00" w:rsidP="00375466">
            <w:pPr>
              <w:rPr>
                <w:rFonts w:eastAsia="Times New Roman" w:cstheme="minorHAnsi"/>
                <w:b/>
                <w:bCs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b/>
                <w:bCs/>
                <w:sz w:val="22"/>
                <w:szCs w:val="22"/>
                <w:lang w:eastAsia="sv-SE"/>
              </w:rPr>
              <w:t>Summa landsting</w:t>
            </w:r>
          </w:p>
        </w:tc>
        <w:tc>
          <w:tcPr>
            <w:tcW w:w="1931" w:type="dxa"/>
            <w:shd w:val="clear" w:color="auto" w:fill="auto"/>
            <w:noWrap/>
            <w:hideMark/>
          </w:tcPr>
          <w:p w14:paraId="3F30213A" w14:textId="77777777" w:rsidR="00282C00" w:rsidRPr="004E6CBB" w:rsidRDefault="00282C00" w:rsidP="00375466">
            <w:pPr>
              <w:jc w:val="right"/>
              <w:rPr>
                <w:rFonts w:eastAsia="Times New Roman" w:cstheme="minorHAnsi"/>
                <w:b/>
                <w:bCs/>
                <w:sz w:val="22"/>
                <w:szCs w:val="22"/>
                <w:lang w:eastAsia="sv-SE"/>
              </w:rPr>
            </w:pPr>
            <w:r w:rsidRPr="004E6CBB">
              <w:rPr>
                <w:rFonts w:eastAsia="Times New Roman" w:cstheme="minorHAnsi"/>
                <w:b/>
                <w:bCs/>
                <w:sz w:val="22"/>
                <w:szCs w:val="22"/>
                <w:lang w:eastAsia="sv-SE"/>
              </w:rPr>
              <w:t>1 000 000 000</w:t>
            </w:r>
          </w:p>
        </w:tc>
      </w:tr>
    </w:tbl>
    <w:p w14:paraId="4CA9FFEF" w14:textId="67493DD9" w:rsidR="00AB385D" w:rsidRDefault="00375466">
      <w:bookmarkStart w:id="0" w:name="_GoBack"/>
      <w:bookmarkEnd w:id="0"/>
      <w:r>
        <w:br w:type="textWrapping" w:clear="all"/>
      </w:r>
    </w:p>
    <w:sectPr w:rsidR="00AB38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A0052" w14:textId="77777777" w:rsidR="00282C00" w:rsidRDefault="00282C00" w:rsidP="00146A08">
      <w:pPr>
        <w:spacing w:after="0" w:line="240" w:lineRule="auto"/>
      </w:pPr>
      <w:r>
        <w:separator/>
      </w:r>
    </w:p>
  </w:endnote>
  <w:endnote w:type="continuationSeparator" w:id="0">
    <w:p w14:paraId="4CAA0053" w14:textId="77777777" w:rsidR="00282C00" w:rsidRDefault="00282C00" w:rsidP="0014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6858502"/>
      <w:docPartObj>
        <w:docPartGallery w:val="Page Numbers (Bottom of Page)"/>
        <w:docPartUnique/>
      </w:docPartObj>
    </w:sdtPr>
    <w:sdtEndPr/>
    <w:sdtContent>
      <w:p w14:paraId="4CAA0056" w14:textId="2CB39D55" w:rsidR="00282C00" w:rsidRDefault="00282C00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466">
          <w:rPr>
            <w:noProof/>
          </w:rPr>
          <w:t>6</w:t>
        </w:r>
        <w:r>
          <w:fldChar w:fldCharType="end"/>
        </w:r>
      </w:p>
    </w:sdtContent>
  </w:sdt>
  <w:p w14:paraId="4CAA0057" w14:textId="77777777" w:rsidR="00282C00" w:rsidRDefault="00282C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A0050" w14:textId="77777777" w:rsidR="00282C00" w:rsidRDefault="00282C00" w:rsidP="00146A08">
      <w:pPr>
        <w:spacing w:after="0" w:line="240" w:lineRule="auto"/>
      </w:pPr>
      <w:r>
        <w:separator/>
      </w:r>
    </w:p>
  </w:footnote>
  <w:footnote w:type="continuationSeparator" w:id="0">
    <w:p w14:paraId="4CAA0051" w14:textId="77777777" w:rsidR="00282C00" w:rsidRDefault="00282C00" w:rsidP="0014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A0055" w14:textId="1FE19BB4" w:rsidR="00282C00" w:rsidRDefault="00282C00">
    <w:pPr>
      <w:pStyle w:val="Sidhuvud"/>
    </w:pPr>
    <w:r w:rsidRPr="004A05BF">
      <w:rPr>
        <w:sz w:val="21"/>
        <w:szCs w:val="21"/>
      </w:rPr>
      <w:t xml:space="preserve">Bilaga </w:t>
    </w:r>
    <w:r w:rsidR="00CC2397">
      <w:rPr>
        <w:sz w:val="21"/>
        <w:szCs w:val="21"/>
      </w:rPr>
      <w:t>1</w:t>
    </w:r>
    <w:r>
      <w:rPr>
        <w:sz w:val="21"/>
        <w:szCs w:val="21"/>
      </w:rPr>
      <w:t xml:space="preserve"> </w:t>
    </w:r>
    <w:r w:rsidRPr="004A05BF">
      <w:rPr>
        <w:sz w:val="21"/>
        <w:szCs w:val="21"/>
      </w:rPr>
      <w:t xml:space="preserve">till regeringens beslut den </w:t>
    </w:r>
    <w:r w:rsidR="00CC2397">
      <w:rPr>
        <w:sz w:val="21"/>
        <w:szCs w:val="21"/>
      </w:rPr>
      <w:t>21</w:t>
    </w:r>
    <w:r w:rsidRPr="004A05BF">
      <w:rPr>
        <w:sz w:val="21"/>
        <w:szCs w:val="21"/>
      </w:rPr>
      <w:t xml:space="preserve"> december 201</w:t>
    </w:r>
    <w:r>
      <w:rPr>
        <w:sz w:val="21"/>
        <w:szCs w:val="21"/>
      </w:rPr>
      <w:t>8</w:t>
    </w:r>
    <w:r w:rsidRPr="004A05BF">
      <w:rPr>
        <w:sz w:val="21"/>
        <w:szCs w:val="21"/>
      </w:rPr>
      <w:t xml:space="preserve"> III </w:t>
    </w:r>
    <w:r w:rsidR="00E90099">
      <w:rPr>
        <w:sz w:val="21"/>
        <w:szCs w:val="21"/>
      </w:rPr>
      <w:t>1</w:t>
    </w:r>
    <w:r w:rsidRPr="004A05BF">
      <w:rPr>
        <w:sz w:val="21"/>
        <w:szCs w:val="21"/>
      </w:rPr>
      <w:t xml:space="preserve"> (Fi201</w:t>
    </w:r>
    <w:r>
      <w:rPr>
        <w:sz w:val="21"/>
        <w:szCs w:val="21"/>
      </w:rPr>
      <w:t>8</w:t>
    </w:r>
    <w:r w:rsidR="00375466">
      <w:rPr>
        <w:sz w:val="21"/>
        <w:szCs w:val="21"/>
      </w:rPr>
      <w:t>/03885/K</w:t>
    </w:r>
    <w:r w:rsidRPr="004A05BF">
      <w:rPr>
        <w:sz w:val="21"/>
        <w:szCs w:val="21"/>
      </w:rPr>
      <w:t>)</w:t>
    </w:r>
    <w:r>
      <w:rPr>
        <w:sz w:val="21"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48"/>
    <w:rsid w:val="0005056A"/>
    <w:rsid w:val="000673D9"/>
    <w:rsid w:val="00104968"/>
    <w:rsid w:val="00124DC3"/>
    <w:rsid w:val="0013267F"/>
    <w:rsid w:val="00146A08"/>
    <w:rsid w:val="001B7304"/>
    <w:rsid w:val="00200D44"/>
    <w:rsid w:val="0021587F"/>
    <w:rsid w:val="00282C00"/>
    <w:rsid w:val="0031075A"/>
    <w:rsid w:val="00375466"/>
    <w:rsid w:val="00392ACC"/>
    <w:rsid w:val="003C65AC"/>
    <w:rsid w:val="003F36E2"/>
    <w:rsid w:val="004435E6"/>
    <w:rsid w:val="0047122E"/>
    <w:rsid w:val="004A05BF"/>
    <w:rsid w:val="004E353B"/>
    <w:rsid w:val="004E6CBB"/>
    <w:rsid w:val="004F5BF1"/>
    <w:rsid w:val="005A6718"/>
    <w:rsid w:val="005D5519"/>
    <w:rsid w:val="005E6F64"/>
    <w:rsid w:val="00643128"/>
    <w:rsid w:val="00645178"/>
    <w:rsid w:val="0067241C"/>
    <w:rsid w:val="006E5F98"/>
    <w:rsid w:val="007506C0"/>
    <w:rsid w:val="00752997"/>
    <w:rsid w:val="00796CE1"/>
    <w:rsid w:val="007A13C6"/>
    <w:rsid w:val="007C4E3B"/>
    <w:rsid w:val="008C4615"/>
    <w:rsid w:val="008D753C"/>
    <w:rsid w:val="008E5D2C"/>
    <w:rsid w:val="009B0B40"/>
    <w:rsid w:val="00A2712C"/>
    <w:rsid w:val="00A56EC2"/>
    <w:rsid w:val="00AB3661"/>
    <w:rsid w:val="00AB385D"/>
    <w:rsid w:val="00AC040F"/>
    <w:rsid w:val="00B15D54"/>
    <w:rsid w:val="00C15C2C"/>
    <w:rsid w:val="00C71804"/>
    <w:rsid w:val="00CC2397"/>
    <w:rsid w:val="00D75405"/>
    <w:rsid w:val="00DB317C"/>
    <w:rsid w:val="00E23C48"/>
    <w:rsid w:val="00E90099"/>
    <w:rsid w:val="00ED058B"/>
    <w:rsid w:val="00ED3DB7"/>
    <w:rsid w:val="00F2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FB5F"/>
  <w15:docId w15:val="{F2DBB9EF-95B1-4EC3-98FC-64282311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F22ABA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22AB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22AB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F22ABA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F22AB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23C48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23C48"/>
    <w:rPr>
      <w:color w:val="800080"/>
      <w:u w:val="single"/>
    </w:rPr>
  </w:style>
  <w:style w:type="paragraph" w:customStyle="1" w:styleId="xl66">
    <w:name w:val="xl66"/>
    <w:basedOn w:val="Normal"/>
    <w:rsid w:val="00E23C4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7">
    <w:name w:val="xl67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8">
    <w:name w:val="xl68"/>
    <w:basedOn w:val="Normal"/>
    <w:rsid w:val="00E23C4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9">
    <w:name w:val="xl69"/>
    <w:basedOn w:val="Normal"/>
    <w:rsid w:val="00E23C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0">
    <w:name w:val="xl70"/>
    <w:basedOn w:val="Normal"/>
    <w:rsid w:val="00E23C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1">
    <w:name w:val="xl71"/>
    <w:basedOn w:val="Normal"/>
    <w:rsid w:val="00E23C4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72">
    <w:name w:val="xl72"/>
    <w:basedOn w:val="Normal"/>
    <w:rsid w:val="00E23C4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6A08"/>
  </w:style>
  <w:style w:type="paragraph" w:styleId="Sidfot">
    <w:name w:val="footer"/>
    <w:basedOn w:val="Normal"/>
    <w:link w:val="SidfotChar"/>
    <w:uiPriority w:val="99"/>
    <w:unhideWhenUsed/>
    <w:rsid w:val="00146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6A08"/>
  </w:style>
  <w:style w:type="paragraph" w:styleId="Ballongtext">
    <w:name w:val="Balloon Text"/>
    <w:basedOn w:val="Normal"/>
    <w:link w:val="BallongtextChar"/>
    <w:uiPriority w:val="99"/>
    <w:semiHidden/>
    <w:unhideWhenUsed/>
    <w:rsid w:val="0014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A0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1"/>
    <w:rsid w:val="00F22ABA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F22ABA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22ABA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F22ABA"/>
    <w:rPr>
      <w:rFonts w:asciiTheme="majorHAnsi" w:eastAsiaTheme="majorEastAsia" w:hAnsiTheme="majorHAnsi" w:cstheme="majorBidi"/>
      <w:b/>
      <w:iCs/>
      <w:sz w:val="20"/>
      <w:szCs w:val="25"/>
    </w:rPr>
  </w:style>
  <w:style w:type="character" w:customStyle="1" w:styleId="Rubrik5Char">
    <w:name w:val="Rubrik 5 Char"/>
    <w:basedOn w:val="Standardstycketeckensnitt"/>
    <w:link w:val="Rubrik5"/>
    <w:uiPriority w:val="1"/>
    <w:rsid w:val="00F22ABA"/>
    <w:rPr>
      <w:rFonts w:asciiTheme="majorHAnsi" w:eastAsiaTheme="majorEastAsia" w:hAnsiTheme="majorHAnsi" w:cstheme="majorBidi"/>
      <w:sz w:val="20"/>
      <w:szCs w:val="25"/>
    </w:rPr>
  </w:style>
  <w:style w:type="paragraph" w:styleId="Brdtext">
    <w:name w:val="Body Text"/>
    <w:basedOn w:val="Normal"/>
    <w:link w:val="BrdtextChar"/>
    <w:qFormat/>
    <w:rsid w:val="00F22ABA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F22ABA"/>
    <w:rPr>
      <w:sz w:val="25"/>
      <w:szCs w:val="25"/>
    </w:rPr>
  </w:style>
  <w:style w:type="paragraph" w:styleId="Brdtextmedindrag">
    <w:name w:val="Body Text Indent"/>
    <w:basedOn w:val="Normal"/>
    <w:link w:val="BrdtextmedindragChar"/>
    <w:qFormat/>
    <w:rsid w:val="00F22ABA"/>
    <w:pPr>
      <w:tabs>
        <w:tab w:val="left" w:pos="1701"/>
        <w:tab w:val="left" w:pos="3600"/>
        <w:tab w:val="left" w:pos="5387"/>
      </w:tabs>
      <w:spacing w:after="280"/>
      <w:ind w:left="284"/>
    </w:pPr>
    <w:rPr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F22ABA"/>
    <w:rPr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F22AB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22ABA"/>
    <w:rPr>
      <w:rFonts w:asciiTheme="majorHAnsi" w:eastAsiaTheme="majorEastAsia" w:hAnsiTheme="majorHAnsi" w:cstheme="majorBidi"/>
      <w:kern w:val="28"/>
      <w:sz w:val="26"/>
      <w:szCs w:val="56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22ABA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F22ABA"/>
    <w:pPr>
      <w:tabs>
        <w:tab w:val="left" w:pos="1701"/>
        <w:tab w:val="left" w:pos="3600"/>
        <w:tab w:val="left" w:pos="5387"/>
      </w:tabs>
      <w:spacing w:after="0"/>
    </w:pPr>
    <w:rPr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F22ABA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22AB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22ABA"/>
  </w:style>
  <w:style w:type="paragraph" w:styleId="Beskrivning">
    <w:name w:val="caption"/>
    <w:basedOn w:val="Bildtext"/>
    <w:next w:val="Normal"/>
    <w:uiPriority w:val="35"/>
    <w:unhideWhenUsed/>
    <w:qFormat/>
    <w:rsid w:val="00F22ABA"/>
    <w:rPr>
      <w:iCs/>
      <w:szCs w:val="18"/>
    </w:rPr>
  </w:style>
  <w:style w:type="numbering" w:customStyle="1" w:styleId="RKNumreraderubriker">
    <w:name w:val="RK Numrerade rubriker"/>
    <w:uiPriority w:val="99"/>
    <w:rsid w:val="00F22ABA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22ABA"/>
    <w:rPr>
      <w:noProof/>
    </w:rPr>
  </w:style>
  <w:style w:type="paragraph" w:styleId="Innehll2">
    <w:name w:val="toc 2"/>
    <w:basedOn w:val="Normal"/>
    <w:next w:val="Brdtext"/>
    <w:autoRedefine/>
    <w:uiPriority w:val="39"/>
    <w:rsid w:val="00F22ABA"/>
    <w:pPr>
      <w:spacing w:after="0" w:line="240" w:lineRule="auto"/>
    </w:pPr>
    <w:rPr>
      <w:sz w:val="25"/>
      <w:szCs w:val="25"/>
    </w:rPr>
  </w:style>
  <w:style w:type="character" w:styleId="Sidnummer">
    <w:name w:val="page number"/>
    <w:basedOn w:val="SidfotChar"/>
    <w:uiPriority w:val="99"/>
    <w:unhideWhenUsed/>
    <w:rsid w:val="00F22ABA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F22ABA"/>
    <w:pPr>
      <w:spacing w:before="240" w:after="100" w:line="240" w:lineRule="auto"/>
    </w:pPr>
    <w:rPr>
      <w:rFonts w:asciiTheme="majorHAnsi" w:hAnsiTheme="majorHAns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rsid w:val="00F22ABA"/>
    <w:pPr>
      <w:spacing w:after="0" w:line="240" w:lineRule="auto"/>
      <w:ind w:left="284"/>
    </w:pPr>
    <w:rPr>
      <w:sz w:val="25"/>
      <w:szCs w:val="25"/>
    </w:rPr>
  </w:style>
  <w:style w:type="paragraph" w:styleId="Innehllsfrteckningsrubrik">
    <w:name w:val="TOC Heading"/>
    <w:basedOn w:val="Rubrik1utannumrering"/>
    <w:next w:val="Normal"/>
    <w:uiPriority w:val="39"/>
    <w:qFormat/>
    <w:rsid w:val="00F22ABA"/>
    <w:pPr>
      <w:outlineLvl w:val="9"/>
    </w:pPr>
  </w:style>
  <w:style w:type="table" w:styleId="Tabellrutnt">
    <w:name w:val="Table Grid"/>
    <w:basedOn w:val="Normaltabell"/>
    <w:uiPriority w:val="39"/>
    <w:rsid w:val="00F22ABA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F22ABA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22AB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22ABA"/>
    <w:rPr>
      <w:vertAlign w:val="superscript"/>
    </w:rPr>
  </w:style>
  <w:style w:type="paragraph" w:styleId="Numreradlista">
    <w:name w:val="List Number"/>
    <w:basedOn w:val="Normal"/>
    <w:uiPriority w:val="6"/>
    <w:rsid w:val="00F22ABA"/>
    <w:pPr>
      <w:numPr>
        <w:numId w:val="35"/>
      </w:numPr>
      <w:spacing w:after="100"/>
    </w:pPr>
    <w:rPr>
      <w:sz w:val="25"/>
      <w:szCs w:val="25"/>
    </w:rPr>
  </w:style>
  <w:style w:type="paragraph" w:styleId="Numreradlista2">
    <w:name w:val="List Number 2"/>
    <w:basedOn w:val="Normal"/>
    <w:uiPriority w:val="6"/>
    <w:rsid w:val="00F22ABA"/>
    <w:pPr>
      <w:numPr>
        <w:ilvl w:val="1"/>
        <w:numId w:val="35"/>
      </w:numPr>
      <w:spacing w:after="100"/>
      <w:contextualSpacing/>
    </w:pPr>
    <w:rPr>
      <w:sz w:val="25"/>
      <w:szCs w:val="25"/>
    </w:rPr>
  </w:style>
  <w:style w:type="paragraph" w:styleId="Punktlista">
    <w:name w:val="List Bullet"/>
    <w:basedOn w:val="Normal"/>
    <w:uiPriority w:val="6"/>
    <w:rsid w:val="00F22ABA"/>
    <w:pPr>
      <w:numPr>
        <w:numId w:val="28"/>
      </w:numPr>
      <w:spacing w:after="100"/>
      <w:contextualSpacing/>
    </w:pPr>
    <w:rPr>
      <w:sz w:val="25"/>
      <w:szCs w:val="25"/>
    </w:rPr>
  </w:style>
  <w:style w:type="paragraph" w:styleId="Punktlista2">
    <w:name w:val="List Bullet 2"/>
    <w:basedOn w:val="Normal"/>
    <w:uiPriority w:val="6"/>
    <w:rsid w:val="00F22ABA"/>
    <w:pPr>
      <w:numPr>
        <w:ilvl w:val="1"/>
        <w:numId w:val="28"/>
      </w:numPr>
      <w:spacing w:after="100"/>
      <w:ind w:left="850" w:hanging="425"/>
      <w:contextualSpacing/>
    </w:pPr>
    <w:rPr>
      <w:sz w:val="25"/>
      <w:szCs w:val="25"/>
    </w:rPr>
  </w:style>
  <w:style w:type="numbering" w:customStyle="1" w:styleId="RKNumreradlista">
    <w:name w:val="RK Numrerad lista"/>
    <w:uiPriority w:val="99"/>
    <w:rsid w:val="00F22ABA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22ABA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F22AB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F22ABA"/>
    <w:pPr>
      <w:numPr>
        <w:ilvl w:val="1"/>
      </w:numPr>
    </w:pPr>
  </w:style>
  <w:style w:type="numbering" w:customStyle="1" w:styleId="Strecklistan">
    <w:name w:val="Strecklistan"/>
    <w:uiPriority w:val="99"/>
    <w:rsid w:val="00F22ABA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22ABA"/>
    <w:rPr>
      <w:color w:val="808080"/>
    </w:rPr>
  </w:style>
  <w:style w:type="paragraph" w:styleId="Numreradlista3">
    <w:name w:val="List Number 3"/>
    <w:basedOn w:val="Normal"/>
    <w:uiPriority w:val="6"/>
    <w:rsid w:val="00F22ABA"/>
    <w:pPr>
      <w:numPr>
        <w:ilvl w:val="2"/>
        <w:numId w:val="35"/>
      </w:numPr>
      <w:spacing w:after="100"/>
      <w:contextualSpacing/>
    </w:pPr>
    <w:rPr>
      <w:sz w:val="25"/>
      <w:szCs w:val="25"/>
    </w:rPr>
  </w:style>
  <w:style w:type="paragraph" w:customStyle="1" w:styleId="Strecklista3">
    <w:name w:val="Strecklista 3"/>
    <w:basedOn w:val="Brdtext"/>
    <w:uiPriority w:val="6"/>
    <w:qFormat/>
    <w:rsid w:val="00F22ABA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F22ABA"/>
    <w:pPr>
      <w:numPr>
        <w:ilvl w:val="2"/>
        <w:numId w:val="28"/>
      </w:numPr>
      <w:spacing w:after="100"/>
      <w:contextualSpacing/>
    </w:pPr>
    <w:rPr>
      <w:sz w:val="25"/>
      <w:szCs w:val="25"/>
    </w:rPr>
  </w:style>
  <w:style w:type="paragraph" w:customStyle="1" w:styleId="Brdtextmedram">
    <w:name w:val="Brödtext med ram"/>
    <w:basedOn w:val="Brdtext"/>
    <w:qFormat/>
    <w:rsid w:val="00F22A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F22ABA"/>
    <w:pPr>
      <w:spacing w:after="280"/>
    </w:pPr>
    <w:rPr>
      <w:rFonts w:ascii="Calibri" w:hAnsi="Calibri" w:cs="Calibri"/>
      <w:sz w:val="16"/>
      <w:szCs w:val="25"/>
    </w:rPr>
  </w:style>
  <w:style w:type="character" w:customStyle="1" w:styleId="DocNrChar">
    <w:name w:val="DocNr Char"/>
    <w:basedOn w:val="Standardstycketeckensnitt"/>
    <w:link w:val="DocNr"/>
    <w:rsid w:val="00F22ABA"/>
    <w:rPr>
      <w:rFonts w:ascii="Calibri" w:hAnsi="Calibri" w:cs="Calibri"/>
      <w:sz w:val="16"/>
      <w:szCs w:val="25"/>
    </w:rPr>
  </w:style>
  <w:style w:type="paragraph" w:customStyle="1" w:styleId="xl73">
    <w:name w:val="xl73"/>
    <w:basedOn w:val="Normal"/>
    <w:rsid w:val="00F22AB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OrigGarmnd BT" w:eastAsia="Times New Roman" w:hAnsi="OrigGarmnd BT" w:cs="Times New Roman"/>
      <w:sz w:val="24"/>
      <w:szCs w:val="24"/>
      <w:lang w:eastAsia="sv-SE"/>
    </w:rPr>
  </w:style>
  <w:style w:type="paragraph" w:customStyle="1" w:styleId="msonormal0">
    <w:name w:val="msonormal"/>
    <w:basedOn w:val="Normal"/>
    <w:rsid w:val="002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xl64">
    <w:name w:val="xl64"/>
    <w:basedOn w:val="Normal"/>
    <w:rsid w:val="00282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DAAB179CB76FB4695C1DF8F77A80782" ma:contentTypeVersion="4" ma:contentTypeDescription="Skapa nytt dokument med möjlighet att välja RK-mall" ma:contentTypeScope="" ma:versionID="62de04d50a7f5e10d194994e6d6592df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targetNamespace="http://schemas.microsoft.com/office/2006/metadata/properties" ma:root="true" ma:fieldsID="53e5b21ef2b7f7ffdc4c2929f0c362db" ns3:_="" ns4:_="" ns5:_="">
    <xsd:import namespace="4e9c2f0c-7bf8-49af-8356-cbf363fc78a7"/>
    <xsd:import namespace="cc625d36-bb37-4650-91b9-0c96159295ba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5F9106E5-0990-4D53-AFBF-37DB6B587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F6689-3606-4208-A0E4-B7C92E59914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EB3E86-C9E4-4FD5-BFB6-032FD1C5E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F02AA1-422D-42AA-A377-5C2A60E0836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1503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Hermansson</dc:creator>
  <cp:lastModifiedBy> </cp:lastModifiedBy>
  <cp:revision>5</cp:revision>
  <cp:lastPrinted>2016-11-15T08:19:00Z</cp:lastPrinted>
  <dcterms:created xsi:type="dcterms:W3CDTF">2018-12-18T09:08:00Z</dcterms:created>
  <dcterms:modified xsi:type="dcterms:W3CDTF">2018-12-21T13:07:00Z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0x010100BBA312BF02777149882D207184EC35C032009DAAB179CB76FB4695C1DF8F77A80782</vt:lpwstr>
  </property>
  <property fmtid="{D5CDD505-2E9C-101B-9397-08002B2CF9AE}" pid="3" name="_dlc_DocIdItemGuid">
    <vt:lpwstr>b44e5719-c72e-4d40-b295-ee44bfac3f1b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ganisation">
    <vt:lpwstr/>
  </property>
  <property fmtid="{D5CDD505-2E9C-101B-9397-08002B2CF9AE}" pid="7" name="_dlc_DocId">
    <vt:lpwstr>JMV6WU277ZYR-575426013-7864</vt:lpwstr>
  </property>
  <property fmtid="{D5CDD505-2E9C-101B-9397-08002B2CF9AE}" pid="8" name="_dlc_DocIdUrl">
    <vt:lpwstr>https://dhs.sp.regeringskansliet.se/yta/fi-ofa/k/_layouts/15/DocIdRedir.aspx?ID=JMV6WU277ZYR-575426013-7864, JMV6WU277ZYR-575426013-7864</vt:lpwstr>
  </property>
  <property fmtid="{D5CDD505-2E9C-101B-9397-08002B2CF9AE}" pid="9" name="c9cd366cc722410295b9eacffbd73909">
    <vt:lpwstr/>
  </property>
  <property fmtid="{D5CDD505-2E9C-101B-9397-08002B2CF9AE}" pid="10" name="ActivityCategory">
    <vt:lpwstr/>
  </property>
</Properties>
</file>