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1160"/>
        <w:gridCol w:w="960"/>
        <w:gridCol w:w="960"/>
        <w:gridCol w:w="960"/>
        <w:gridCol w:w="960"/>
        <w:gridCol w:w="960"/>
      </w:tblGrid>
      <w:tr w:rsidR="00C47467" w:rsidRPr="00C47467" w14:paraId="39D46B99" w14:textId="77777777" w:rsidTr="00C47467">
        <w:trPr>
          <w:trHeight w:val="90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894432B" w14:textId="77777777" w:rsidR="00C47467" w:rsidRPr="00C47467" w:rsidRDefault="00C47467" w:rsidP="00C474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C4746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Verksamhetsinvesteringar för Trafikverket, per objekt, miljoner kronor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E1AD2C" w14:textId="77777777" w:rsidR="00C47467" w:rsidRPr="00C47467" w:rsidRDefault="00C47467" w:rsidP="00C47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C4746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Totalt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BD680C" w14:textId="77777777" w:rsidR="00C47467" w:rsidRPr="00C47467" w:rsidRDefault="00C47467" w:rsidP="00C474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C47467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 xml:space="preserve">Ack.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4D5FF7" w14:textId="77777777" w:rsidR="00C47467" w:rsidRPr="00C47467" w:rsidRDefault="00C47467" w:rsidP="00C47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C4746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2018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6744C5" w14:textId="77777777" w:rsidR="00C47467" w:rsidRPr="00C47467" w:rsidRDefault="00C47467" w:rsidP="00C47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C4746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2019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C622B1" w14:textId="77777777" w:rsidR="00C47467" w:rsidRPr="00C47467" w:rsidRDefault="00C47467" w:rsidP="00C47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C4746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2020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2DCB13" w14:textId="77777777" w:rsidR="00C47467" w:rsidRPr="00C47467" w:rsidRDefault="00C47467" w:rsidP="00C47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C4746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2021</w:t>
            </w:r>
          </w:p>
        </w:tc>
      </w:tr>
      <w:tr w:rsidR="00C47467" w:rsidRPr="00C47467" w14:paraId="4BEB017F" w14:textId="77777777" w:rsidTr="00C47467">
        <w:trPr>
          <w:trHeight w:val="300"/>
        </w:trPr>
        <w:tc>
          <w:tcPr>
            <w:tcW w:w="2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30A24D" w14:textId="77777777" w:rsidR="00C47467" w:rsidRPr="00C47467" w:rsidRDefault="00C47467" w:rsidP="00C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474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CF3605" w14:textId="77777777" w:rsidR="00C47467" w:rsidRPr="00C47467" w:rsidRDefault="00C47467" w:rsidP="00C47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C4746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5833B0" w14:textId="77777777" w:rsidR="00C47467" w:rsidRPr="00C47467" w:rsidRDefault="00C47467" w:rsidP="00C47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C4746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utfall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C3A08F" w14:textId="77777777" w:rsidR="00C47467" w:rsidRPr="00C47467" w:rsidRDefault="00C47467" w:rsidP="00C47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C4746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Prognos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F35B93" w14:textId="77777777" w:rsidR="00C47467" w:rsidRPr="00C47467" w:rsidRDefault="00C47467" w:rsidP="00C47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C4746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Budget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0CF724" w14:textId="77777777" w:rsidR="00C47467" w:rsidRPr="00C47467" w:rsidRDefault="00C47467" w:rsidP="00C47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C4746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Budget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71C04C" w14:textId="77777777" w:rsidR="00C47467" w:rsidRPr="00C47467" w:rsidRDefault="00C47467" w:rsidP="00C47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C4746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Budget</w:t>
            </w:r>
          </w:p>
        </w:tc>
      </w:tr>
      <w:tr w:rsidR="00C47467" w:rsidRPr="00C47467" w14:paraId="7C9F0410" w14:textId="77777777" w:rsidTr="00C47467">
        <w:trPr>
          <w:trHeight w:val="578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53AEF" w14:textId="77777777" w:rsidR="00C47467" w:rsidRPr="00C47467" w:rsidRDefault="00C47467" w:rsidP="00C47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C4746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System Anläggningsdata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957B" w14:textId="77777777" w:rsidR="00C47467" w:rsidRPr="00C47467" w:rsidRDefault="00C47467" w:rsidP="00C474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C4746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486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3B11" w14:textId="77777777" w:rsidR="00C47467" w:rsidRPr="00C47467" w:rsidRDefault="00C47467" w:rsidP="00C474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C4746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249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DB89" w14:textId="77777777" w:rsidR="00C47467" w:rsidRPr="00C47467" w:rsidRDefault="00C47467" w:rsidP="00C474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C4746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E0DF" w14:textId="77777777" w:rsidR="00C47467" w:rsidRPr="00C47467" w:rsidRDefault="00C47467" w:rsidP="00C474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C4746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BD81" w14:textId="77777777" w:rsidR="00C47467" w:rsidRPr="00C47467" w:rsidRDefault="00C47467" w:rsidP="00C474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C4746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C652" w14:textId="77777777" w:rsidR="00C47467" w:rsidRPr="00C47467" w:rsidRDefault="00C47467" w:rsidP="00C474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C4746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</w:tr>
      <w:tr w:rsidR="00C47467" w:rsidRPr="00C47467" w14:paraId="355B13DA" w14:textId="77777777" w:rsidTr="00C47467">
        <w:trPr>
          <w:trHeight w:val="758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6BD691" w14:textId="77777777" w:rsidR="00C47467" w:rsidRPr="00C47467" w:rsidRDefault="00C47467" w:rsidP="00C47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C4746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System Marknadsanpassad Planering av Kapacitet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6325" w14:textId="77777777" w:rsidR="00C47467" w:rsidRPr="00C47467" w:rsidRDefault="00C47467" w:rsidP="00C474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C4746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598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86FD" w14:textId="77777777" w:rsidR="00C47467" w:rsidRPr="00C47467" w:rsidRDefault="00C47467" w:rsidP="00C474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C4746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238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7E30" w14:textId="77777777" w:rsidR="00C47467" w:rsidRPr="00C47467" w:rsidRDefault="00C47467" w:rsidP="00C474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C4746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137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CEF5" w14:textId="77777777" w:rsidR="00C47467" w:rsidRPr="00C47467" w:rsidRDefault="00C47467" w:rsidP="00C474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C4746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160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4678" w14:textId="77777777" w:rsidR="00C47467" w:rsidRPr="00C47467" w:rsidRDefault="00C47467" w:rsidP="00C474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C4746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7603" w14:textId="77777777" w:rsidR="00C47467" w:rsidRPr="00C47467" w:rsidRDefault="00C47467" w:rsidP="00C474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C4746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</w:tr>
      <w:tr w:rsidR="00C47467" w:rsidRPr="00C47467" w14:paraId="0B107433" w14:textId="77777777" w:rsidTr="00C47467">
        <w:trPr>
          <w:trHeight w:val="300"/>
        </w:trPr>
        <w:tc>
          <w:tcPr>
            <w:tcW w:w="2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65F9" w14:textId="77777777" w:rsidR="00C47467" w:rsidRPr="00C47467" w:rsidRDefault="00C47467" w:rsidP="00C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474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Summa utgifter för investeringar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A86C" w14:textId="77777777" w:rsidR="00C47467" w:rsidRPr="00C47467" w:rsidRDefault="00C47467" w:rsidP="00C474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474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1 084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FC19" w14:textId="77777777" w:rsidR="00C47467" w:rsidRPr="00C47467" w:rsidRDefault="00C47467" w:rsidP="00C474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474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487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12C7" w14:textId="77777777" w:rsidR="00C47467" w:rsidRPr="00C47467" w:rsidRDefault="00C47467" w:rsidP="00C474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474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231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46BB" w14:textId="77777777" w:rsidR="00C47467" w:rsidRPr="00C47467" w:rsidRDefault="00C47467" w:rsidP="00C474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474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3B69" w14:textId="77777777" w:rsidR="00C47467" w:rsidRPr="00C47467" w:rsidRDefault="00C47467" w:rsidP="00C474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474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106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364A" w14:textId="77777777" w:rsidR="00C47467" w:rsidRPr="00C47467" w:rsidRDefault="00C47467" w:rsidP="00C474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474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</w:tr>
      <w:tr w:rsidR="00C47467" w:rsidRPr="00C47467" w14:paraId="30BBDA58" w14:textId="77777777" w:rsidTr="00C47467">
        <w:trPr>
          <w:trHeight w:val="638"/>
        </w:trPr>
        <w:tc>
          <w:tcPr>
            <w:tcW w:w="2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8EAA" w14:textId="77777777" w:rsidR="00C47467" w:rsidRPr="00C47467" w:rsidRDefault="00C47467" w:rsidP="00C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474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Finansiering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C3D5" w14:textId="77777777" w:rsidR="00C47467" w:rsidRPr="00C47467" w:rsidRDefault="00C47467" w:rsidP="00C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474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A56F" w14:textId="77777777" w:rsidR="00C47467" w:rsidRPr="00C47467" w:rsidRDefault="00C47467" w:rsidP="00C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474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721C" w14:textId="77777777" w:rsidR="00C47467" w:rsidRPr="00C47467" w:rsidRDefault="00C47467" w:rsidP="00C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474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6D65" w14:textId="77777777" w:rsidR="00C47467" w:rsidRPr="00C47467" w:rsidRDefault="00C47467" w:rsidP="00C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474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91A3" w14:textId="77777777" w:rsidR="00C47467" w:rsidRPr="00C47467" w:rsidRDefault="00C47467" w:rsidP="00C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474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DACE" w14:textId="77777777" w:rsidR="00C47467" w:rsidRPr="00C47467" w:rsidRDefault="00C47467" w:rsidP="00C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474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C47467" w:rsidRPr="00C47467" w14:paraId="6C44A34C" w14:textId="77777777" w:rsidTr="00C47467">
        <w:trPr>
          <w:trHeight w:val="30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1CB7" w14:textId="77777777" w:rsidR="00C47467" w:rsidRPr="00C47467" w:rsidRDefault="00C47467" w:rsidP="00C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474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Lån i Riksgäldskontoret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5B8A" w14:textId="77777777" w:rsidR="00C47467" w:rsidRPr="00C47467" w:rsidRDefault="00C47467" w:rsidP="00C474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474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1084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ACC6" w14:textId="77777777" w:rsidR="00C47467" w:rsidRPr="00C47467" w:rsidRDefault="00C47467" w:rsidP="00C474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474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487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1A7F" w14:textId="77777777" w:rsidR="00C47467" w:rsidRPr="00C47467" w:rsidRDefault="00C47467" w:rsidP="00C474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474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4990" w14:textId="77777777" w:rsidR="00C47467" w:rsidRPr="00C47467" w:rsidRDefault="00C47467" w:rsidP="00C474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474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E179" w14:textId="77777777" w:rsidR="00C47467" w:rsidRPr="00C47467" w:rsidRDefault="00C47467" w:rsidP="00C474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474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8F5C" w14:textId="77777777" w:rsidR="00C47467" w:rsidRPr="00C47467" w:rsidRDefault="00C47467" w:rsidP="00C474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C474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</w:tr>
      <w:tr w:rsidR="00C47467" w:rsidRPr="00C47467" w14:paraId="13896A77" w14:textId="77777777" w:rsidTr="00C47467">
        <w:trPr>
          <w:trHeight w:val="300"/>
        </w:trPr>
        <w:tc>
          <w:tcPr>
            <w:tcW w:w="2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8396" w14:textId="77777777" w:rsidR="00C47467" w:rsidRPr="00C47467" w:rsidRDefault="00C47467" w:rsidP="00C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Summa finansiering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D766" w14:textId="77777777" w:rsidR="00C47467" w:rsidRPr="00C47467" w:rsidRDefault="00C47467" w:rsidP="00C474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1 084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4FF4" w14:textId="77777777" w:rsidR="00C47467" w:rsidRPr="00C47467" w:rsidRDefault="00C47467" w:rsidP="00C474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487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0CB2" w14:textId="77777777" w:rsidR="00C47467" w:rsidRPr="00C47467" w:rsidRDefault="00C47467" w:rsidP="00C474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231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E653" w14:textId="77777777" w:rsidR="00C47467" w:rsidRPr="00C47467" w:rsidRDefault="00C47467" w:rsidP="00C474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D9F0" w14:textId="77777777" w:rsidR="00C47467" w:rsidRPr="00C47467" w:rsidRDefault="00C47467" w:rsidP="00C474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106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B996" w14:textId="77777777" w:rsidR="00C47467" w:rsidRPr="00C47467" w:rsidRDefault="00C47467" w:rsidP="00C474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</w:tr>
      <w:tr w:rsidR="00C47467" w:rsidRPr="00C47467" w14:paraId="0C240412" w14:textId="77777777" w:rsidTr="00C47467">
        <w:trPr>
          <w:trHeight w:val="300"/>
        </w:trPr>
        <w:tc>
          <w:tcPr>
            <w:tcW w:w="7020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9C608D6" w14:textId="77777777" w:rsidR="00C47467" w:rsidRPr="00C47467" w:rsidRDefault="00C47467" w:rsidP="00C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4746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Tabellen ger inte en fullständig bild av Trafikverkets verksamhetsinvesteringar</w:t>
            </w:r>
          </w:p>
        </w:tc>
        <w:tc>
          <w:tcPr>
            <w:tcW w:w="960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D4DB6A8" w14:textId="77777777" w:rsidR="00C47467" w:rsidRPr="00C47467" w:rsidRDefault="00C47467" w:rsidP="00C4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9653EB9" w14:textId="77777777" w:rsidR="00C47467" w:rsidRPr="00C47467" w:rsidRDefault="00C47467" w:rsidP="00C4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14:paraId="5CBCD73E" w14:textId="77777777" w:rsidR="00CF717A" w:rsidRDefault="00CF717A" w:rsidP="00CF717A"/>
    <w:p w14:paraId="539A41E9" w14:textId="77777777" w:rsidR="00C47467" w:rsidRDefault="00C47467" w:rsidP="00C47467">
      <w:pPr>
        <w:rPr>
          <w:rFonts w:ascii="OrigGarmnd BT" w:hAnsi="OrigGarmnd BT"/>
        </w:rPr>
      </w:pPr>
      <w:bookmarkStart w:id="0" w:name="_GoBack"/>
      <w:bookmarkEnd w:id="0"/>
    </w:p>
    <w:p w14:paraId="5FDF600F" w14:textId="77777777" w:rsidR="00C47467" w:rsidRPr="00CF717A" w:rsidRDefault="00C47467" w:rsidP="00CF717A"/>
    <w:sectPr w:rsidR="00C47467" w:rsidRPr="00CF717A" w:rsidSect="0093335A">
      <w:headerReference w:type="first" r:id="rId15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F7E71" w14:textId="77777777" w:rsidR="00C47467" w:rsidRDefault="00C47467" w:rsidP="00A87A54">
      <w:pPr>
        <w:spacing w:after="0" w:line="240" w:lineRule="auto"/>
      </w:pPr>
      <w:r>
        <w:separator/>
      </w:r>
    </w:p>
  </w:endnote>
  <w:endnote w:type="continuationSeparator" w:id="0">
    <w:p w14:paraId="06AECC80" w14:textId="77777777" w:rsidR="00C47467" w:rsidRDefault="00C4746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126D5" w14:textId="77777777" w:rsidR="00C47467" w:rsidRDefault="00C47467" w:rsidP="00A87A54">
      <w:pPr>
        <w:spacing w:after="0" w:line="240" w:lineRule="auto"/>
      </w:pPr>
      <w:r>
        <w:separator/>
      </w:r>
    </w:p>
  </w:footnote>
  <w:footnote w:type="continuationSeparator" w:id="0">
    <w:p w14:paraId="47746E4A" w14:textId="77777777" w:rsidR="00C47467" w:rsidRDefault="00C4746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00D2B" w14:textId="77777777" w:rsidR="00C47467" w:rsidRDefault="00C47467">
    <w:pPr>
      <w:pStyle w:val="Sidhuvud"/>
    </w:pPr>
    <w:r w:rsidRPr="00C47467">
      <w:t xml:space="preserve">Bilaga </w:t>
    </w:r>
    <w:r>
      <w:t>2 till regleringsbrev för 2019</w:t>
    </w:r>
    <w:r w:rsidRPr="00C47467">
      <w:t xml:space="preserve"> avseende Trafikverket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67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47467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15BF79"/>
  <w15:chartTrackingRefBased/>
  <w15:docId w15:val="{D7CA470F-72A2-444C-91A8-B26772EB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9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E08F37E478A5934B80EC904C1BD7A1D4" ma:contentTypeVersion="11" ma:contentTypeDescription="Skapa ett nytt dokument." ma:contentTypeScope="" ma:versionID="e3178900f395f91c2ada87803c07267b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4="d2c1a392-abb3-420d-85ea-b09d00cab857" xmlns:ns5="4e9c2f0c-7bf8-49af-8356-cbf363fc78a7" targetNamespace="http://schemas.microsoft.com/office/2006/metadata/properties" ma:root="true" ma:fieldsID="898277f461a21c927eaae80edca80a34" ns2:_="" ns3:_="" ns4:_="" ns5:_="">
    <xsd:import namespace="92ffc5e4-5e54-4abf-b21b-9b28f7aa8223"/>
    <xsd:import namespace="cc625d36-bb37-4650-91b9-0c96159295ba"/>
    <xsd:import namespace="d2c1a392-abb3-420d-85ea-b09d00cab857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4:c9cd366cc722410295b9eacffbd73909" minOccurs="0"/>
                <xsd:element ref="ns2:Diarienummer" minOccurs="0"/>
                <xsd:element ref="ns2:Nyckelord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3" nillable="true" ma:displayName="Diarienummer" ma:description="" ma:internalName="RecordNumber">
      <xsd:simpleType>
        <xsd:restriction base="dms:Text"/>
      </xsd:simpleType>
    </xsd:element>
    <xsd:element name="Nyckelord" ma:index="14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a94d90e2-c5ee-47bc-a482-e831310ca2a2}" ma:internalName="TaxCatchAll" ma:readOnly="false" ma:showField="CatchAllData" ma:web="877b774f-e34c-46a7-80af-a72bcba13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a94d90e2-c5ee-47bc-a482-e831310ca2a2}" ma:internalName="TaxCatchAllLabel" ma:readOnly="true" ma:showField="CatchAllDataLabel" ma:web="877b774f-e34c-46a7-80af-a72bcba13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1a392-abb3-420d-85ea-b09d00cab857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1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/yta/n-bt/transport/Nya TE Myndighetsstyrning TE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d2c1a392-abb3-420d-85ea-b09d00cab857">
      <Terms xmlns="http://schemas.microsoft.com/office/infopath/2007/PartnerControls"/>
    </c9cd366cc722410295b9eacffbd73909>
    <TaxCatchAll xmlns="cc625d36-bb37-4650-91b9-0c96159295ba"/>
    <Diarienummer xmlns="92ffc5e4-5e54-4abf-b21b-9b28f7aa8223" xsi:nil="true"/>
    <DirtyMigration xmlns="4e9c2f0c-7bf8-49af-8356-cbf363fc78a7">false</DirtyMigration>
    <Nyckelord xmlns="92ffc5e4-5e54-4abf-b21b-9b28f7aa8223" xsi:nil="true"/>
    <k46d94c0acf84ab9a79866a9d8b1905f xmlns="cc625d36-bb37-4650-91b9-0c96159295ba">
      <Terms xmlns="http://schemas.microsoft.com/office/infopath/2007/PartnerControls"/>
    </k46d94c0acf84ab9a79866a9d8b1905f>
    <_dlc_DocId xmlns="92ffc5e4-5e54-4abf-b21b-9b28f7aa8223">3YSYKVNWWAAK-586826532-9824</_dlc_DocId>
    <_dlc_DocIdUrl xmlns="92ffc5e4-5e54-4abf-b21b-9b28f7aa8223">
      <Url>https://dhs.sp.regeringskansliet.se/yta/n-bt/transport/_layouts/15/DocIdRedir.aspx?ID=3YSYKVNWWAAK-586826532-9824</Url>
      <Description>3YSYKVNWWAAK-586826532-9824</Description>
    </_dlc_DocIdUrl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2E82-63CA-4BEB-9A0D-EC3CB50F1C50}"/>
</file>

<file path=customXml/itemProps2.xml><?xml version="1.0" encoding="utf-8"?>
<ds:datastoreItem xmlns:ds="http://schemas.openxmlformats.org/officeDocument/2006/customXml" ds:itemID="{ADFAE275-C2D7-4E16-8ACD-0E4A50C8BE3D}"/>
</file>

<file path=customXml/itemProps3.xml><?xml version="1.0" encoding="utf-8"?>
<ds:datastoreItem xmlns:ds="http://schemas.openxmlformats.org/officeDocument/2006/customXml" ds:itemID="{8DBA2994-FFCF-4716-BCF3-13A2AD108062}"/>
</file>

<file path=customXml/itemProps4.xml><?xml version="1.0" encoding="utf-8"?>
<ds:datastoreItem xmlns:ds="http://schemas.openxmlformats.org/officeDocument/2006/customXml" ds:itemID="{8342260B-C27D-401B-AFA0-F296295F3DFC}"/>
</file>

<file path=customXml/itemProps5.xml><?xml version="1.0" encoding="utf-8"?>
<ds:datastoreItem xmlns:ds="http://schemas.openxmlformats.org/officeDocument/2006/customXml" ds:itemID="{659897DD-758F-4750-9087-1ABCB96169C8}"/>
</file>

<file path=customXml/itemProps6.xml><?xml version="1.0" encoding="utf-8"?>
<ds:datastoreItem xmlns:ds="http://schemas.openxmlformats.org/officeDocument/2006/customXml" ds:itemID="{74745371-4133-44C6-888F-05128839669F}"/>
</file>

<file path=customXml/itemProps7.xml><?xml version="1.0" encoding="utf-8"?>
<ds:datastoreItem xmlns:ds="http://schemas.openxmlformats.org/officeDocument/2006/customXml" ds:itemID="{139718CC-5CD4-4248-8FE7-C21F121FC9EA}"/>
</file>

<file path=customXml/itemProps8.xml><?xml version="1.0" encoding="utf-8"?>
<ds:datastoreItem xmlns:ds="http://schemas.openxmlformats.org/officeDocument/2006/customXml" ds:itemID="{6E5EC650-0159-46DE-B6B2-C44E1D843C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439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Axelsson</dc:creator>
  <cp:keywords/>
  <dc:description/>
  <cp:lastModifiedBy>Magnus Axelsson</cp:lastModifiedBy>
  <cp:revision>1</cp:revision>
  <dcterms:created xsi:type="dcterms:W3CDTF">2018-11-29T11:21:00Z</dcterms:created>
  <dcterms:modified xsi:type="dcterms:W3CDTF">2018-11-29T11:30:00Z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0x010100BBA312BF02777149882D207184EC35C000E08F37E478A5934B80EC904C1BD7A1D4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6f689981-9baa-478a-b839-f43c5e1aab6d</vt:lpwstr>
  </property>
</Properties>
</file>