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E467B" w14:textId="249D618B" w:rsidR="00D54706" w:rsidRPr="006D078C" w:rsidRDefault="00246C52" w:rsidP="00D54706">
      <w:pPr>
        <w:pStyle w:val="Rubrik2utannumrering"/>
      </w:pPr>
      <w:bookmarkStart w:id="0" w:name="_Toc23927033"/>
      <w:r>
        <w:t xml:space="preserve">Bilaga 2 </w:t>
      </w:r>
      <w:r w:rsidR="00D54706" w:rsidRPr="006D078C">
        <w:t>Väsentliga uppgifter</w:t>
      </w:r>
      <w:r w:rsidR="00D54706" w:rsidRPr="006D078C">
        <w:rPr>
          <w:vertAlign w:val="superscript"/>
        </w:rPr>
        <w:t>1</w:t>
      </w:r>
      <w:bookmarkEnd w:id="0"/>
      <w:r w:rsidR="003F3517">
        <w:rPr>
          <w:vertAlign w:val="superscript"/>
        </w:rPr>
        <w:t xml:space="preserve">, </w:t>
      </w:r>
      <w:bookmarkStart w:id="1" w:name="_GoBack"/>
      <w:bookmarkEnd w:id="1"/>
      <w:r w:rsidR="009867F9">
        <w:rPr>
          <w:vertAlign w:val="superscript"/>
        </w:rPr>
        <w:t>2</w:t>
      </w:r>
    </w:p>
    <w:tbl>
      <w:tblPr>
        <w:tblStyle w:val="Tabellrutntljust"/>
        <w:tblW w:w="76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737"/>
        <w:gridCol w:w="737"/>
        <w:gridCol w:w="737"/>
        <w:gridCol w:w="737"/>
        <w:gridCol w:w="737"/>
      </w:tblGrid>
      <w:tr w:rsidR="00D54706" w:rsidRPr="006D078C" w14:paraId="2345444B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B12BADE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Tabell väsentliga uppgifter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97BCD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034C7B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3DFA7F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63C078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7F87FA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</w:tr>
      <w:tr w:rsidR="00D54706" w:rsidRPr="006D078C" w14:paraId="1272AEFA" w14:textId="77777777" w:rsidTr="001937FE">
        <w:trPr>
          <w:trHeight w:val="227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3359ADF0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Utbildning och forskning</w:t>
            </w:r>
          </w:p>
        </w:tc>
      </w:tr>
      <w:tr w:rsidR="00D54706" w:rsidRPr="006D078C" w14:paraId="3C5ADDE8" w14:textId="77777777" w:rsidTr="001937FE">
        <w:trPr>
          <w:trHeight w:val="227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4AF57AE" w14:textId="1B689149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helårsstudenter</w:t>
            </w:r>
            <w:r w:rsidR="00F60C0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5C3842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8B1B31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43175C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87FC15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827DD2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AF70E08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04FFD97D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helårsstudent</w:t>
            </w:r>
          </w:p>
        </w:tc>
        <w:tc>
          <w:tcPr>
            <w:tcW w:w="737" w:type="dxa"/>
            <w:vAlign w:val="center"/>
          </w:tcPr>
          <w:p w14:paraId="6647397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749F1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608F24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445AD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5E1FC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95DB3C1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52E22DD5" w14:textId="7778B57A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helårsprestationer</w:t>
            </w:r>
            <w:r w:rsidR="00F60C0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vAlign w:val="center"/>
          </w:tcPr>
          <w:p w14:paraId="4A0537E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3F0FA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487F5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B4A083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2B11F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01855BF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4AC5F0B1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helårsprestation</w:t>
            </w:r>
          </w:p>
        </w:tc>
        <w:tc>
          <w:tcPr>
            <w:tcW w:w="737" w:type="dxa"/>
            <w:vAlign w:val="center"/>
          </w:tcPr>
          <w:p w14:paraId="26AFA0A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B1EA4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764D1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7818E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1608D4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2DB21AFE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709E7DBE" w14:textId="52330A36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studieavgiftsskyldiga studenter (helårsstudenter)</w:t>
            </w:r>
            <w:r w:rsidR="00F60C0E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37" w:type="dxa"/>
            <w:vAlign w:val="center"/>
          </w:tcPr>
          <w:p w14:paraId="0B4AC30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E29D29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81CBC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F730C4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AAACC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3212A269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24C24290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Totalt antal nyantagna doktorander </w:t>
            </w:r>
          </w:p>
        </w:tc>
        <w:tc>
          <w:tcPr>
            <w:tcW w:w="737" w:type="dxa"/>
            <w:vAlign w:val="center"/>
          </w:tcPr>
          <w:p w14:paraId="4B80624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483BE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2FDB0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BF24C8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6F68C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8FB8694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0FED5802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någon aktivitet</w:t>
            </w:r>
          </w:p>
        </w:tc>
        <w:tc>
          <w:tcPr>
            <w:tcW w:w="737" w:type="dxa"/>
            <w:vAlign w:val="center"/>
          </w:tcPr>
          <w:p w14:paraId="1F56119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EE28B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9D0AA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DADE95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DE0F3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6B5B37F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7466B96C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doktorand-anställning (årsarbetskrafter)</w:t>
            </w:r>
          </w:p>
        </w:tc>
        <w:tc>
          <w:tcPr>
            <w:tcW w:w="737" w:type="dxa"/>
            <w:vAlign w:val="center"/>
          </w:tcPr>
          <w:p w14:paraId="23E4666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C38AB1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07B9D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7140F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D58E0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3FAD7C63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63B407FF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utbildningsbidrag</w:t>
            </w:r>
          </w:p>
        </w:tc>
        <w:tc>
          <w:tcPr>
            <w:tcW w:w="737" w:type="dxa"/>
            <w:vAlign w:val="center"/>
          </w:tcPr>
          <w:p w14:paraId="0CA39AF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B7C49E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A2BCC6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D4E63B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3542F7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4C62BA2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7D89B67B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licentiatexamen</w:t>
            </w:r>
          </w:p>
        </w:tc>
        <w:tc>
          <w:tcPr>
            <w:tcW w:w="737" w:type="dxa"/>
            <w:vAlign w:val="center"/>
          </w:tcPr>
          <w:p w14:paraId="272A88B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CAB97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39781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C1329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BDDCA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0177BE3A" w14:textId="77777777" w:rsidTr="001937FE">
        <w:trPr>
          <w:trHeight w:val="283"/>
        </w:trPr>
        <w:tc>
          <w:tcPr>
            <w:tcW w:w="3964" w:type="dxa"/>
            <w:vAlign w:val="center"/>
          </w:tcPr>
          <w:p w14:paraId="7184DE8F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doktorsexamen</w:t>
            </w:r>
          </w:p>
        </w:tc>
        <w:tc>
          <w:tcPr>
            <w:tcW w:w="737" w:type="dxa"/>
            <w:vAlign w:val="center"/>
          </w:tcPr>
          <w:p w14:paraId="115B05C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F906B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B849F5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9E25B7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BDBFCA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31BF86E4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69C975B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doktorsexamina</w:t>
            </w:r>
          </w:p>
        </w:tc>
        <w:tc>
          <w:tcPr>
            <w:tcW w:w="737" w:type="dxa"/>
            <w:vAlign w:val="center"/>
          </w:tcPr>
          <w:p w14:paraId="70B59B4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2123DF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0E02AD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2D8222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A1C99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E5DB0D2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1BA6ABED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licentiatexamina</w:t>
            </w:r>
          </w:p>
        </w:tc>
        <w:tc>
          <w:tcPr>
            <w:tcW w:w="737" w:type="dxa"/>
            <w:vAlign w:val="center"/>
          </w:tcPr>
          <w:p w14:paraId="641E676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D72D9F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211EB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3A3423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312B7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70722C5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6B556FC2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refereegranskade vetenskapliga publikationer</w:t>
            </w:r>
          </w:p>
        </w:tc>
        <w:tc>
          <w:tcPr>
            <w:tcW w:w="737" w:type="dxa"/>
            <w:vAlign w:val="center"/>
          </w:tcPr>
          <w:p w14:paraId="47AD4EE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EB8BD4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41F99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11544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D9E3D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0171DA65" w14:textId="77777777" w:rsidTr="001937FE">
        <w:trPr>
          <w:trHeight w:val="227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7CDD41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refereegranskad vetenskaplig publikation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E4DEE6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EC0289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CE2A2D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D8D03F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5DE04F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933AEDB" w14:textId="77777777" w:rsidTr="001937FE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07D3F391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Personal</w:t>
            </w:r>
          </w:p>
        </w:tc>
      </w:tr>
      <w:tr w:rsidR="00D54706" w:rsidRPr="006D078C" w14:paraId="26BB3F1A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C80133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årsarbetskrafter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9E310C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707FA9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8261BB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902552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989CE4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25867DCA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7870A2F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Medelantal anställda</w:t>
            </w:r>
          </w:p>
        </w:tc>
        <w:tc>
          <w:tcPr>
            <w:tcW w:w="737" w:type="dxa"/>
            <w:vAlign w:val="center"/>
          </w:tcPr>
          <w:p w14:paraId="14287B0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04964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B0620B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2227A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5838C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8AC3F40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3394660E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lärare (årsarbetskrafter)</w:t>
            </w:r>
          </w:p>
        </w:tc>
        <w:tc>
          <w:tcPr>
            <w:tcW w:w="737" w:type="dxa"/>
            <w:vAlign w:val="center"/>
          </w:tcPr>
          <w:p w14:paraId="5F1BFF5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1FF87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8C904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C86D3F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B7EC08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C144649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63035609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disputerade lärare (årsarbetskrafter)</w:t>
            </w:r>
          </w:p>
        </w:tc>
        <w:tc>
          <w:tcPr>
            <w:tcW w:w="737" w:type="dxa"/>
            <w:vAlign w:val="center"/>
          </w:tcPr>
          <w:p w14:paraId="120884A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D64F1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A4FD5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97163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23C3D9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865AC62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0D95CB2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professorer (årsarbetskrafter)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C6146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08561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1DB27B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F905BC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01D8AE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8471A92" w14:textId="77777777" w:rsidTr="001937FE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1F9312DB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Ekonomi</w:t>
            </w:r>
          </w:p>
        </w:tc>
      </w:tr>
      <w:tr w:rsidR="00D54706" w:rsidRPr="006D078C" w14:paraId="7256364D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0AD34A07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6CBB31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FA2CE0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3C5C2E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4D1BBE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D2367E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B42E901" w14:textId="77777777" w:rsidTr="001937FE">
        <w:trPr>
          <w:trHeight w:val="225"/>
        </w:trPr>
        <w:tc>
          <w:tcPr>
            <w:tcW w:w="396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706E0DF3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varav</w:t>
            </w: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491A055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064C6B6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CC1CF4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72397D6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228BE0F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06F8B672" w14:textId="77777777" w:rsidTr="001937FE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1B3D1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utbildning på grundnivå och </w:t>
            </w:r>
          </w:p>
          <w:p w14:paraId="538C147E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avancerad 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FB0F2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800C6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6893B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F804E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E13D4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8AD5D78" w14:textId="77777777" w:rsidTr="001937FE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7BEB3D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FC430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A3278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3109D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52563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C34EA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D301484" w14:textId="77777777" w:rsidTr="001937FE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E7A7B9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1A49F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42F7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EDE4F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7681F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63F80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30518199" w14:textId="77777777" w:rsidTr="001937FE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</w:tcBorders>
            <w:vAlign w:val="center"/>
          </w:tcPr>
          <w:p w14:paraId="488FE737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forskning och utbildning på </w:t>
            </w:r>
          </w:p>
          <w:p w14:paraId="53A60BF6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forskarnivå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2425B42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557E446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6813927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51E5BD2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7596AC0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B70CC70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41E59F53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- andel anslag (%)</w:t>
            </w:r>
          </w:p>
        </w:tc>
        <w:tc>
          <w:tcPr>
            <w:tcW w:w="737" w:type="dxa"/>
            <w:vAlign w:val="center"/>
          </w:tcPr>
          <w:p w14:paraId="211E1DB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B66411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C83E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2BDC9C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F2B75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3ABB8EF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15FCF50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3A0F5D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103574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837038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18FEEC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9C7DE6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9EC32F0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DE291E8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047B2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EF5430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2198F3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9979D0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870C96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9458834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556B00F2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varav</w:t>
            </w:r>
          </w:p>
        </w:tc>
        <w:tc>
          <w:tcPr>
            <w:tcW w:w="737" w:type="dxa"/>
            <w:vAlign w:val="center"/>
          </w:tcPr>
          <w:p w14:paraId="0510230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71B7DB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B35AC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FAD868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10241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199BD4DA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2B872AC7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personal</w:t>
            </w:r>
          </w:p>
        </w:tc>
        <w:tc>
          <w:tcPr>
            <w:tcW w:w="737" w:type="dxa"/>
            <w:vAlign w:val="center"/>
          </w:tcPr>
          <w:p w14:paraId="7B80DFB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A1478D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6D34B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E8C0B1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D91B36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9AD9C77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A417AA7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lokaler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0B08C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B5C5EE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1B2C9D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2F6473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16404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6BB9B14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145880E9" w14:textId="6BEA289B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Lokalkostnader</w:t>
            </w:r>
            <w:r w:rsidR="00F60C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6D078C">
              <w:rPr>
                <w:rFonts w:ascii="Arial" w:hAnsi="Arial" w:cs="Arial"/>
                <w:sz w:val="20"/>
                <w:szCs w:val="20"/>
              </w:rPr>
              <w:t xml:space="preserve"> per kvm (kr)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25631E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FC53AC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C6D495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7A3BFB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FFF786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DA33731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63931EC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andel av justerade totala kostnader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B3CF48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C7E28C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EEE26B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14F1F1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6826C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9CDFE06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0989296C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Balansomslutning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E06C6C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505E45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15C23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3C94F7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CFA4FA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4807E37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7E9715E6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varav</w:t>
            </w:r>
          </w:p>
        </w:tc>
        <w:tc>
          <w:tcPr>
            <w:tcW w:w="737" w:type="dxa"/>
            <w:vAlign w:val="center"/>
          </w:tcPr>
          <w:p w14:paraId="0530241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E4A8C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92B6C6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1EB69C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F463C3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02CE77BA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6076F053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oförbrukade bidrag</w:t>
            </w:r>
          </w:p>
        </w:tc>
        <w:tc>
          <w:tcPr>
            <w:tcW w:w="737" w:type="dxa"/>
            <w:vAlign w:val="center"/>
          </w:tcPr>
          <w:p w14:paraId="4DEE930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8AEBC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8302C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0EB14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7B4167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69659EA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45D3B94A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årets kapitalförändring</w:t>
            </w:r>
          </w:p>
        </w:tc>
        <w:tc>
          <w:tcPr>
            <w:tcW w:w="737" w:type="dxa"/>
            <w:vAlign w:val="center"/>
          </w:tcPr>
          <w:p w14:paraId="667837D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D03B39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20D51F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0E4DB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C84F4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7FB902D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0104614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myndighetskapital totalt </w:t>
            </w:r>
          </w:p>
          <w:p w14:paraId="20143FE7" w14:textId="1229851B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(inkl. årets kapitalförändring)</w:t>
            </w:r>
            <w:r w:rsidR="009867F9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37" w:type="dxa"/>
            <w:vAlign w:val="center"/>
          </w:tcPr>
          <w:p w14:paraId="43E43E5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63932A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B5980D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3AFC2B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CCE85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757FA94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38D6FE5E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utbildning grundnivå och </w:t>
            </w:r>
          </w:p>
          <w:p w14:paraId="2AE924D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avancerad nivå</w:t>
            </w:r>
          </w:p>
        </w:tc>
        <w:tc>
          <w:tcPr>
            <w:tcW w:w="737" w:type="dxa"/>
            <w:vAlign w:val="center"/>
          </w:tcPr>
          <w:p w14:paraId="4D36BA3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92008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2C331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5B185C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664E2A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154BE60F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534FEC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forskning och utbildning </w:t>
            </w:r>
          </w:p>
          <w:p w14:paraId="4D1EA0D6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på forskarnivå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B0D005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CD2F83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4889A4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792DF1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8584F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DDA543" w14:textId="18EE283C" w:rsidR="009867F9" w:rsidRPr="009867F9" w:rsidRDefault="009867F9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 w:rsidRPr="006D078C">
        <w:rPr>
          <w:rFonts w:ascii="Arial" w:hAnsi="Arial" w:cs="Arial"/>
          <w:sz w:val="18"/>
          <w:szCs w:val="18"/>
        </w:rPr>
        <w:t xml:space="preserve"> </w:t>
      </w:r>
      <w:r w:rsidRPr="009867F9">
        <w:rPr>
          <w:rFonts w:ascii="Arial" w:hAnsi="Arial" w:cs="Arial"/>
          <w:sz w:val="18"/>
          <w:szCs w:val="18"/>
        </w:rPr>
        <w:t>I Bilaga 2 Väsentliga uppgifter framgår vilka styckkostnader i enlighet med 3 kap. 1§ andra stycket förordningen (2000:605) om årsredovisning och budgetunderlag som myndigheterna ska redovisa.</w:t>
      </w:r>
    </w:p>
    <w:p w14:paraId="1BC58280" w14:textId="67F59EE5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D54706" w:rsidRPr="006D078C">
        <w:rPr>
          <w:rFonts w:ascii="Arial" w:hAnsi="Arial" w:cs="Arial"/>
          <w:sz w:val="18"/>
          <w:szCs w:val="18"/>
        </w:rPr>
        <w:t xml:space="preserve"> All individbaserad statistik ska redovisas för det totala antalet samt uppdelat på kön om det inte finns särskilda skäl som talar mot detta.</w:t>
      </w:r>
    </w:p>
    <w:p w14:paraId="032C330F" w14:textId="4B9E17FE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D54706" w:rsidRPr="006D078C">
        <w:rPr>
          <w:rFonts w:ascii="Arial" w:hAnsi="Arial" w:cs="Arial"/>
          <w:sz w:val="18"/>
          <w:szCs w:val="18"/>
        </w:rPr>
        <w:t xml:space="preserve"> Exklusive uppdragsutbildning och beställd utbildning.</w:t>
      </w:r>
    </w:p>
    <w:p w14:paraId="51AF6FA9" w14:textId="0BB93A00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 w:rsidR="00D54706" w:rsidRPr="006D078C">
        <w:rPr>
          <w:rFonts w:ascii="Arial" w:hAnsi="Arial" w:cs="Arial"/>
          <w:sz w:val="18"/>
          <w:szCs w:val="18"/>
        </w:rPr>
        <w:t xml:space="preserve"> Exklusive beställd utbildning.</w:t>
      </w:r>
    </w:p>
    <w:p w14:paraId="525B7C7D" w14:textId="660F70B7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 w:rsidR="00D54706" w:rsidRPr="006D078C">
        <w:rPr>
          <w:rFonts w:ascii="Arial" w:hAnsi="Arial" w:cs="Arial"/>
          <w:sz w:val="18"/>
          <w:szCs w:val="18"/>
        </w:rPr>
        <w:t xml:space="preserve"> Redovisas i enlighet med Sveriges universitets- och högskoleförbunds rekommendationer om lokalkostnader i den del som avser sammanställning av lokalkostnader, se bilaga 2 till rekommendationerna (REK 2014:1, dnr 14/069).</w:t>
      </w:r>
    </w:p>
    <w:p w14:paraId="1AC3ACF1" w14:textId="52477C60" w:rsidR="00D54706" w:rsidRPr="006D078C" w:rsidRDefault="009867F9" w:rsidP="00D54706">
      <w:pPr>
        <w:pStyle w:val="Brd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6</w:t>
      </w:r>
      <w:r w:rsidR="00D54706" w:rsidRPr="006D078C">
        <w:rPr>
          <w:rFonts w:ascii="Arial" w:hAnsi="Arial" w:cs="Arial"/>
          <w:sz w:val="18"/>
          <w:szCs w:val="18"/>
        </w:rPr>
        <w:t xml:space="preserve"> För stiftelsehögskolorna avses eget kapital och årets resultat</w:t>
      </w:r>
      <w:r>
        <w:rPr>
          <w:rFonts w:ascii="Arial" w:hAnsi="Arial" w:cs="Arial"/>
          <w:sz w:val="18"/>
          <w:szCs w:val="18"/>
        </w:rPr>
        <w:t>.</w:t>
      </w:r>
    </w:p>
    <w:p w14:paraId="5FCE51BF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7911A" w14:textId="77777777" w:rsidR="00D54706" w:rsidRDefault="00D54706" w:rsidP="00A87A54">
      <w:pPr>
        <w:spacing w:after="0" w:line="240" w:lineRule="auto"/>
      </w:pPr>
      <w:r>
        <w:separator/>
      </w:r>
    </w:p>
  </w:endnote>
  <w:endnote w:type="continuationSeparator" w:id="0">
    <w:p w14:paraId="71167353" w14:textId="77777777" w:rsidR="00D54706" w:rsidRDefault="00D547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F8ADF" w14:textId="77777777" w:rsidR="00D54706" w:rsidRDefault="00D54706" w:rsidP="00A87A54">
      <w:pPr>
        <w:spacing w:after="0" w:line="240" w:lineRule="auto"/>
      </w:pPr>
      <w:r>
        <w:separator/>
      </w:r>
    </w:p>
  </w:footnote>
  <w:footnote w:type="continuationSeparator" w:id="0">
    <w:p w14:paraId="397788CC" w14:textId="77777777" w:rsidR="00D54706" w:rsidRDefault="00D54706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06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370EF"/>
    <w:rsid w:val="00246C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F3517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17024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47A4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38E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7F9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54706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0C0E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F62E9F"/>
  <w15:chartTrackingRefBased/>
  <w15:docId w15:val="{99D00F2D-8B84-4377-AF6F-67057C5E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D5470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styleId="Tabellrutntljust">
    <w:name w:val="Grid Table Light"/>
    <w:basedOn w:val="Normaltabell"/>
    <w:uiPriority w:val="40"/>
    <w:rsid w:val="00D547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E87BEBF9071B7409829431743668BAF" ma:contentTypeVersion="12" ma:contentTypeDescription="Skapa nytt dokument med möjlighet att välja RK-mall" ma:contentTypeScope="" ma:versionID="dccaac71a678bee6b6a25cdb4bb5826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102ac5731d37292e5a5af747533b285d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SNWENR3PSMA7-1685870211-3394</_dlc_DocId>
    <_dlc_DocIdUrl xmlns="35670e95-d5a3-4c2b-9f0d-a339565e4e06">
      <Url>https://dhs.sp.regeringskansliet.se/yta/n-lb/smf/budmyn/_layouts/15/DocIdRedir.aspx?ID=SNWENR3PSMA7-1685870211-3394</Url>
      <Description>SNWENR3PSMA7-1685870211-3394</Description>
    </_dlc_DocIdUrl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C800-38A3-4E83-94E8-F693BC7EBEE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27234EF-32C2-45C4-9177-315EC3539D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7F6F36-95BF-4FB3-82F1-10D4E276D0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EDD98C1-5891-42E7-B5A4-E257E7CC7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8C64101-685F-4799-B839-D5D6985306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670e95-d5a3-4c2b-9f0d-a339565e4e06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15E6BA5-4952-43E4-9C3F-6CAC1049D5D5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E6B4E530-C418-4221-B996-BA34DE97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Tilander</dc:creator>
  <cp:keywords/>
  <dc:description/>
  <cp:lastModifiedBy>Ylva Tilander</cp:lastModifiedBy>
  <cp:revision>3</cp:revision>
  <cp:lastPrinted>2019-12-09T16:57:00Z</cp:lastPrinted>
  <dcterms:created xsi:type="dcterms:W3CDTF">2019-12-09T16:58:00Z</dcterms:created>
  <dcterms:modified xsi:type="dcterms:W3CDTF">2019-12-18T14:30:00Z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0x010100BBA312BF02777149882D207184EC35C03200DE87BEBF9071B7409829431743668BAF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6803388e-a531-49af-be29-5f8ec699f21f</vt:lpwstr>
  </property>
</Properties>
</file>