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9F32" w14:textId="040263A1" w:rsidR="00F168B9" w:rsidRPr="00F168B9" w:rsidRDefault="007E03CC" w:rsidP="0017522F">
      <w:pPr>
        <w:pStyle w:val="Rubrik"/>
      </w:pPr>
      <w:r>
        <w:t>U</w:t>
      </w:r>
      <w:r w:rsidRPr="007E03CC">
        <w:t>tbetalning av</w:t>
      </w:r>
      <w:r w:rsidR="00E45FBF">
        <w:t xml:space="preserve"> </w:t>
      </w:r>
      <w:r w:rsidR="002D49A9">
        <w:t>medel till regioner</w:t>
      </w:r>
      <w:r w:rsidR="00B82479">
        <w:t>na</w:t>
      </w:r>
      <w:r w:rsidR="002D49A9">
        <w:t xml:space="preserve"> i</w:t>
      </w:r>
      <w:r w:rsidR="00222241">
        <w:t xml:space="preserve"> enlighet me</w:t>
      </w:r>
      <w:bookmarkStart w:id="0" w:name="_GoBack"/>
      <w:bookmarkEnd w:id="0"/>
      <w:r w:rsidR="00222241">
        <w:t>d</w:t>
      </w:r>
      <w:r w:rsidR="002D49A9">
        <w:t xml:space="preserve"> överenskommelsen om ökad tillgänglighet i hälso- och sjukvården 2020</w:t>
      </w:r>
      <w:r w:rsidR="00A65F9F">
        <w:t xml:space="preserve"> </w:t>
      </w:r>
      <w:r w:rsidR="002D49A9">
        <w:t>mellan staten och S</w:t>
      </w:r>
      <w:r w:rsidR="00B82479">
        <w:t>veriges Kommuner och Regioner</w:t>
      </w: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172"/>
        <w:gridCol w:w="1633"/>
        <w:gridCol w:w="1417"/>
        <w:gridCol w:w="1307"/>
        <w:gridCol w:w="111"/>
      </w:tblGrid>
      <w:tr w:rsidR="0017522F" w:rsidRPr="005F2289" w14:paraId="6543B1B7" w14:textId="77777777" w:rsidTr="00243D87">
        <w:trPr>
          <w:gridAfter w:val="1"/>
          <w:wAfter w:w="111" w:type="dxa"/>
          <w:trHeight w:val="300"/>
        </w:trPr>
        <w:tc>
          <w:tcPr>
            <w:tcW w:w="711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9E7036" w14:textId="029D1F6D" w:rsidR="0017522F" w:rsidRDefault="0017522F" w:rsidP="001F6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 xml:space="preserve">Tabell 1. </w:t>
            </w:r>
            <w:r w:rsidRPr="00306688">
              <w:rPr>
                <w:rFonts w:ascii="Calibri" w:eastAsia="Times New Roman" w:hAnsi="Calibri" w:cs="Calibri"/>
                <w:bCs/>
                <w:sz w:val="22"/>
                <w:szCs w:val="22"/>
                <w:lang w:eastAsia="sv-SE"/>
              </w:rPr>
              <w:t xml:space="preserve">Fördelning av </w:t>
            </w:r>
            <w:r w:rsidR="002C611B">
              <w:rPr>
                <w:rFonts w:ascii="Calibri" w:eastAsia="Times New Roman" w:hAnsi="Calibri" w:cs="Calibri"/>
                <w:bCs/>
                <w:sz w:val="22"/>
                <w:szCs w:val="22"/>
                <w:lang w:eastAsia="sv-SE"/>
              </w:rPr>
              <w:t>432 9</w:t>
            </w:r>
            <w:r w:rsidRPr="00306688">
              <w:rPr>
                <w:rFonts w:ascii="Calibri" w:eastAsia="Times New Roman" w:hAnsi="Calibri" w:cs="Calibri"/>
                <w:bCs/>
                <w:sz w:val="22"/>
                <w:szCs w:val="22"/>
                <w:lang w:eastAsia="sv-SE"/>
              </w:rPr>
              <w:t xml:space="preserve">00 000 kronor efter invånare per region </w:t>
            </w:r>
            <w:r w:rsidR="00404820">
              <w:rPr>
                <w:rFonts w:ascii="Calibri" w:eastAsia="Times New Roman" w:hAnsi="Calibri" w:cs="Calibri"/>
                <w:bCs/>
                <w:sz w:val="22"/>
                <w:szCs w:val="22"/>
                <w:lang w:eastAsia="sv-SE"/>
              </w:rPr>
              <w:br/>
            </w:r>
            <w:r w:rsidRPr="00306688">
              <w:rPr>
                <w:rFonts w:ascii="Calibri" w:eastAsia="Times New Roman" w:hAnsi="Calibri" w:cs="Calibri"/>
                <w:bCs/>
                <w:sz w:val="22"/>
                <w:szCs w:val="22"/>
                <w:lang w:eastAsia="sv-SE"/>
              </w:rPr>
              <w:t>(31 december 2018)</w:t>
            </w:r>
            <w:r w:rsidR="00A65F9F">
              <w:rPr>
                <w:rFonts w:ascii="Calibri" w:eastAsia="Times New Roman" w:hAnsi="Calibri" w:cs="Calibri"/>
                <w:bCs/>
                <w:sz w:val="22"/>
                <w:szCs w:val="22"/>
                <w:lang w:eastAsia="sv-SE"/>
              </w:rPr>
              <w:t>.</w:t>
            </w:r>
          </w:p>
        </w:tc>
      </w:tr>
      <w:tr w:rsidR="002D49A9" w:rsidRPr="005F2289" w14:paraId="5CAF0630" w14:textId="3746095E" w:rsidTr="00243D87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2B1FB" w14:textId="77777777" w:rsidR="002D49A9" w:rsidRPr="005F2289" w:rsidRDefault="002D49A9" w:rsidP="005F2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2C081" w14:textId="77777777" w:rsidR="002D49A9" w:rsidRPr="005F2289" w:rsidRDefault="002D49A9" w:rsidP="005F2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Befolkning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FD1EE" w14:textId="2DD18660" w:rsidR="002D49A9" w:rsidRPr="005F2289" w:rsidRDefault="002D49A9" w:rsidP="00F42768">
            <w:pPr>
              <w:spacing w:after="0" w:line="240" w:lineRule="auto"/>
              <w:ind w:left="1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Andel av</w:t>
            </w:r>
            <w:r w:rsidR="00F427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rikets</w:t>
            </w:r>
            <w:r w:rsidR="00B14A1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befolkning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572B9" w14:textId="77777777" w:rsidR="002D49A9" w:rsidRPr="005F2289" w:rsidRDefault="002D49A9" w:rsidP="00392C67">
            <w:pPr>
              <w:spacing w:after="0" w:line="240" w:lineRule="auto"/>
              <w:ind w:left="66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Fördelade medel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23A03" w14:textId="4E236101" w:rsidR="002D49A9" w:rsidRPr="005F2289" w:rsidRDefault="002D49A9" w:rsidP="001F6328">
            <w:pPr>
              <w:spacing w:after="0" w:line="240" w:lineRule="auto"/>
              <w:ind w:left="73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Fördelade medel BUP</w:t>
            </w:r>
          </w:p>
        </w:tc>
      </w:tr>
      <w:tr w:rsidR="002C611B" w:rsidRPr="005F2289" w14:paraId="3814EBB3" w14:textId="5D7DEA20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3741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8DF4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2 344 124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C593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0,229137987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C84" w14:textId="345E5E59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80 862 796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BB9F9" w14:textId="32ED1B32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18 331 039</w:t>
            </w:r>
          </w:p>
        </w:tc>
      </w:tr>
      <w:tr w:rsidR="002C611B" w:rsidRPr="005F2289" w14:paraId="7C33E381" w14:textId="0772DB03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1144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0C03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376 354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C4E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0,036788582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7589" w14:textId="432EBC68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12 982 691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B3FE" w14:textId="179FED7B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2 943 087</w:t>
            </w:r>
          </w:p>
        </w:tc>
      </w:tr>
      <w:tr w:rsidR="002C611B" w:rsidRPr="005F2289" w14:paraId="6F845C78" w14:textId="1EB27B2D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ACA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C31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294 695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0AE6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0,028806419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E036" w14:textId="2F628C1A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10 165 785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C3654" w14:textId="2097ACC4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2 304 514</w:t>
            </w:r>
          </w:p>
        </w:tc>
      </w:tr>
      <w:tr w:rsidR="002C611B" w:rsidRPr="005F2289" w14:paraId="6F3805C5" w14:textId="3525A1EB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542A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0BD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461 583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288F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0,045119712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F75B" w14:textId="543DA878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15 922 746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72DC" w14:textId="6E5E9BF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3 609 577</w:t>
            </w:r>
          </w:p>
        </w:tc>
      </w:tr>
      <w:tr w:rsidR="002C611B" w:rsidRPr="005F2289" w14:paraId="51D814BA" w14:textId="16C5B885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3ABF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85AF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360 825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4B50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0,035270623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1381" w14:textId="0C42A746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12 447 003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7AFE" w14:textId="175F68A9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2 821 650</w:t>
            </w:r>
          </w:p>
        </w:tc>
      </w:tr>
      <w:tr w:rsidR="002C611B" w:rsidRPr="005F2289" w14:paraId="197ED6DD" w14:textId="13C037E3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0DBE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1AA0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199 886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357A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0,019538845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82DA" w14:textId="5205E8D5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6 895 259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CC034" w14:textId="638FE9B2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1 563 108</w:t>
            </w:r>
          </w:p>
        </w:tc>
      </w:tr>
      <w:tr w:rsidR="002C611B" w:rsidRPr="005F2289" w14:paraId="22C35FF5" w14:textId="633F7632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4E4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90B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244 670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0925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0,023916479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BB96" w14:textId="7BB8610C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8 440 125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644C4" w14:textId="2924C751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1 913 318</w:t>
            </w:r>
          </w:p>
        </w:tc>
      </w:tr>
      <w:tr w:rsidR="002C611B" w:rsidRPr="005F2289" w14:paraId="59926453" w14:textId="3029C991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F439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DB7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59 249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B9B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0,005791586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2941" w14:textId="40A513AB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2 043 851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68848" w14:textId="61DC81EB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463 327</w:t>
            </w:r>
          </w:p>
        </w:tc>
      </w:tr>
      <w:tr w:rsidR="002C611B" w:rsidRPr="005F2289" w14:paraId="57963485" w14:textId="46194C8B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974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B729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159 684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6893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0,015609102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097" w14:textId="7B34D581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5 508 452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A4098" w14:textId="53B6D055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1 248 728</w:t>
            </w:r>
          </w:p>
        </w:tc>
      </w:tr>
      <w:tr w:rsidR="002C611B" w:rsidRPr="005F2289" w14:paraId="1CA8ACB0" w14:textId="226524EC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BDD7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C4AF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1 362 164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56C7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0,133151453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C4AC" w14:textId="6779A65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46 989 148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63AF1" w14:textId="13007450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10 652 116</w:t>
            </w:r>
          </w:p>
        </w:tc>
      </w:tr>
      <w:tr w:rsidR="002C611B" w:rsidRPr="005F2289" w14:paraId="29AF3857" w14:textId="25930076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AA3E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8E2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329 352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7DF5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0,032194139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0143" w14:textId="359BB951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11 361 312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562CC" w14:textId="6F0023CE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2 575 531</w:t>
            </w:r>
          </w:p>
        </w:tc>
      </w:tr>
      <w:tr w:rsidR="002C611B" w:rsidRPr="005F2289" w14:paraId="449A3DB5" w14:textId="2EEEC89D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22A5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E0E5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1 709 814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7992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0,167134221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C1B6" w14:textId="3D251CCD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58 981 667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2ECA1" w14:textId="540ED522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13 370 738</w:t>
            </w:r>
          </w:p>
        </w:tc>
      </w:tr>
      <w:tr w:rsidR="002C611B" w:rsidRPr="005F2289" w14:paraId="0AB556C8" w14:textId="2A394B89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1361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6D25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281 482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F67E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0,027514849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EF48" w14:textId="3B488D2D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9 709 990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38375" w14:textId="0E08A3AC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2 201 188</w:t>
            </w:r>
          </w:p>
        </w:tc>
      </w:tr>
      <w:tr w:rsidR="002C611B" w:rsidRPr="005F2289" w14:paraId="0F4C0150" w14:textId="18AA3FA5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DEB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611B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302 252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F64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0,029545116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4D38" w14:textId="2A7E3CD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10 426 471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5968" w14:textId="56029084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2 363 609</w:t>
            </w:r>
          </w:p>
        </w:tc>
      </w:tr>
      <w:tr w:rsidR="002C611B" w:rsidRPr="005F2289" w14:paraId="75BD596F" w14:textId="5CB0FE05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14BB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2C63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273 929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C5E2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0,026776544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2295" w14:textId="7E657FBF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9 449 442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F756" w14:textId="03D44545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2 142 124</w:t>
            </w:r>
          </w:p>
        </w:tc>
      </w:tr>
      <w:tr w:rsidR="002C611B" w:rsidRPr="005F2289" w14:paraId="41C242AA" w14:textId="37D8DA08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F713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890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287 191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578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0,028072904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1DC" w14:textId="140DCF81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9 906 928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13755" w14:textId="50F36254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2 245 832</w:t>
            </w:r>
          </w:p>
        </w:tc>
      </w:tr>
      <w:tr w:rsidR="002C611B" w:rsidRPr="005F2289" w14:paraId="59A5C17C" w14:textId="1E12A942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4102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CDFA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286 547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15F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0,028009953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A599" w14:textId="1B3ACBE3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9 884 712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4181A" w14:textId="05EB0F5C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2 240 796</w:t>
            </w:r>
          </w:p>
        </w:tc>
      </w:tr>
      <w:tr w:rsidR="002C611B" w:rsidRPr="005F2289" w14:paraId="0CF4A0AC" w14:textId="38C764B0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A942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270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245 453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1E3F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0,023993017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1E86" w14:textId="2CA5DBD2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8 467 136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E84A2" w14:textId="58160FBC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1 919 441</w:t>
            </w:r>
          </w:p>
        </w:tc>
      </w:tr>
      <w:tr w:rsidR="002C611B" w:rsidRPr="005F2289" w14:paraId="2B0F84E1" w14:textId="77C03FBF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D7C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DF6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130 280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DE2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0,012734863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26F0" w14:textId="73FA83C3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4 494 133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A7C26" w14:textId="61B60194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1 018 789</w:t>
            </w:r>
          </w:p>
        </w:tc>
      </w:tr>
      <w:tr w:rsidR="002C611B" w:rsidRPr="005F2289" w14:paraId="5DF41C23" w14:textId="50103900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E5A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3888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270 154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77F9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0,026407538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8A3" w14:textId="7ACAA431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9 319 220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7A372" w14:textId="3F7967D4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2 112 603</w:t>
            </w:r>
          </w:p>
        </w:tc>
      </w:tr>
      <w:tr w:rsidR="002C611B" w:rsidRPr="005F2289" w14:paraId="446D5375" w14:textId="16FA2590" w:rsidTr="00243D87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4A05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3D2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250 497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876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0,024486067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410C" w14:textId="5590410B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8 641 133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FC7C7" w14:textId="0B2DD41F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1 958 885</w:t>
            </w:r>
          </w:p>
        </w:tc>
      </w:tr>
      <w:tr w:rsidR="002C611B" w:rsidRPr="005F2289" w14:paraId="723555EA" w14:textId="64265019" w:rsidTr="00404820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9123" w14:textId="77777777" w:rsidR="002C611B" w:rsidRPr="005F2289" w:rsidRDefault="002C611B" w:rsidP="002C6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931" w14:textId="7777777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10 230 185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5F99" w14:textId="77777777" w:rsidR="002C611B" w:rsidRPr="005F2289" w:rsidRDefault="002C611B" w:rsidP="002C611B">
            <w:pPr>
              <w:spacing w:after="0" w:line="240" w:lineRule="auto"/>
              <w:ind w:left="1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F228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3F68" w14:textId="4309B53C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94D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352 900 000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DBB36A" w14:textId="5C43B747" w:rsidR="002C611B" w:rsidRPr="005F2289" w:rsidRDefault="002C611B" w:rsidP="002C61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80 000 000</w:t>
            </w:r>
          </w:p>
        </w:tc>
      </w:tr>
    </w:tbl>
    <w:p w14:paraId="68DBEE24" w14:textId="39AB3BB4" w:rsidR="007B4921" w:rsidRPr="00472EBA" w:rsidRDefault="007B4921" w:rsidP="00B82479">
      <w:pPr>
        <w:pStyle w:val="Brdtext"/>
      </w:pPr>
    </w:p>
    <w:sectPr w:rsidR="007B4921" w:rsidRPr="00472EBA" w:rsidSect="007E03C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E58F9" w14:textId="77777777" w:rsidR="00E9497E" w:rsidRDefault="00E9497E" w:rsidP="00A87A54">
      <w:pPr>
        <w:spacing w:after="0" w:line="240" w:lineRule="auto"/>
      </w:pPr>
      <w:r>
        <w:separator/>
      </w:r>
    </w:p>
  </w:endnote>
  <w:endnote w:type="continuationSeparator" w:id="0">
    <w:p w14:paraId="1F7B3F65" w14:textId="77777777" w:rsidR="00E9497E" w:rsidRDefault="00E949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5BED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F0BBA8" w14:textId="7F7FEEB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63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63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20E8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B24C2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7EEA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4777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1135B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28FAAD" w14:textId="77777777" w:rsidTr="00C26068">
      <w:trPr>
        <w:trHeight w:val="227"/>
      </w:trPr>
      <w:tc>
        <w:tcPr>
          <w:tcW w:w="4074" w:type="dxa"/>
        </w:tcPr>
        <w:p w14:paraId="5FC787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A947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259E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D9C8" w14:textId="77777777" w:rsidR="00E9497E" w:rsidRDefault="00E9497E" w:rsidP="00A87A54">
      <w:pPr>
        <w:spacing w:after="0" w:line="240" w:lineRule="auto"/>
      </w:pPr>
      <w:r>
        <w:separator/>
      </w:r>
    </w:p>
  </w:footnote>
  <w:footnote w:type="continuationSeparator" w:id="0">
    <w:p w14:paraId="0F7F9A98" w14:textId="77777777" w:rsidR="00E9497E" w:rsidRDefault="00E949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03CC" w14:paraId="52A5D1D3" w14:textId="77777777" w:rsidTr="00C93EBA">
      <w:trPr>
        <w:trHeight w:val="227"/>
      </w:trPr>
      <w:tc>
        <w:tcPr>
          <w:tcW w:w="5534" w:type="dxa"/>
        </w:tcPr>
        <w:p w14:paraId="28C21D61" w14:textId="77777777" w:rsidR="007E03CC" w:rsidRPr="007D73AB" w:rsidRDefault="007E03CC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A6F75E79696403A918D488714FE3B5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9EDE87B" w14:textId="18A6FD80" w:rsidR="007E03CC" w:rsidRPr="007D73AB" w:rsidRDefault="005F63A2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FC9324" w14:textId="77777777" w:rsidR="007E03CC" w:rsidRDefault="007E03CC" w:rsidP="005A703A">
          <w:pPr>
            <w:pStyle w:val="Sidhuvud"/>
          </w:pPr>
        </w:p>
      </w:tc>
    </w:tr>
    <w:tr w:rsidR="007E03CC" w14:paraId="5F9F17AB" w14:textId="77777777" w:rsidTr="00C93EBA">
      <w:trPr>
        <w:trHeight w:val="1928"/>
      </w:trPr>
      <w:tc>
        <w:tcPr>
          <w:tcW w:w="5534" w:type="dxa"/>
        </w:tcPr>
        <w:p w14:paraId="3E6F6E55" w14:textId="77777777" w:rsidR="007E03CC" w:rsidRPr="00340DE0" w:rsidRDefault="007E03C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030F056" wp14:editId="208106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14C2360942CD43088A4BF7C46BBD67E3"/>
            </w:placeholder>
            <w:dataBinding w:prefixMappings="xmlns:ns0='http://lp/documentinfo/RK' " w:xpath="/ns0:DocumentInfo[1]/ns0:BaseInfo[1]/ns0:DocTypeShowName[1]" w:storeItemID="{CD625B7B-3003-4ED8-BA22-763A36DDBD38}"/>
            <w:text/>
          </w:sdtPr>
          <w:sdtEndPr/>
          <w:sdtContent>
            <w:p w14:paraId="53E8952F" w14:textId="1AF5EB2E" w:rsidR="007E03CC" w:rsidRPr="00710A6C" w:rsidRDefault="007E03CC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B</w:t>
              </w:r>
              <w:r w:rsidR="00766426">
                <w:rPr>
                  <w:b/>
                </w:rPr>
                <w:t xml:space="preserve">ilaga till regeringsbeslut </w:t>
              </w:r>
              <w:r w:rsidR="004C12EE">
                <w:rPr>
                  <w:b/>
                </w:rPr>
                <w:t xml:space="preserve">      </w:t>
              </w:r>
              <w:r w:rsidR="00255393">
                <w:rPr>
                  <w:b/>
                </w:rPr>
                <w:t>2019</w:t>
              </w:r>
              <w:r w:rsidR="00EE42CC">
                <w:rPr>
                  <w:b/>
                </w:rPr>
                <w:t>-</w:t>
              </w:r>
              <w:r w:rsidR="005F2289">
                <w:rPr>
                  <w:b/>
                </w:rPr>
                <w:t>12</w:t>
              </w:r>
              <w:r w:rsidR="00EE42CC">
                <w:rPr>
                  <w:b/>
                </w:rPr>
                <w:t>-</w:t>
              </w:r>
              <w:r w:rsidR="00F168B9">
                <w:rPr>
                  <w:b/>
                </w:rPr>
                <w:t>19</w:t>
              </w:r>
              <w:r w:rsidR="005B0713">
                <w:rPr>
                  <w:b/>
                </w:rPr>
                <w:t xml:space="preserve"> </w:t>
              </w:r>
              <w:r w:rsidR="004C12EE">
                <w:rPr>
                  <w:b/>
                </w:rPr>
                <w:t xml:space="preserve">nr </w:t>
              </w:r>
              <w:r w:rsidR="005B0713">
                <w:rPr>
                  <w:b/>
                </w:rPr>
                <w:t>I:</w:t>
              </w:r>
              <w:r w:rsidR="00530D81">
                <w:rPr>
                  <w:b/>
                </w:rPr>
                <w:t>8</w:t>
              </w:r>
            </w:p>
          </w:sdtContent>
        </w:sdt>
        <w:p w14:paraId="1CB011E7" w14:textId="77777777" w:rsidR="007E03CC" w:rsidRDefault="007E03CC" w:rsidP="00EE3C0F">
          <w:pPr>
            <w:pStyle w:val="Sidhuvud"/>
          </w:pPr>
        </w:p>
        <w:p w14:paraId="29AB9EFD" w14:textId="77777777" w:rsidR="007E03CC" w:rsidRDefault="007E03CC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E6A47535EB944BDF8BD87A4309E47666"/>
            </w:placeholder>
            <w:showingPlcHdr/>
            <w:dataBinding w:prefixMappings="xmlns:ns0='http://lp/documentinfo/RK' " w:xpath="/ns0:DocumentInfo[1]/ns0:BaseInfo[1]/ns0:DocNumber[1]" w:storeItemID="{CD625B7B-3003-4ED8-BA22-763A36DDBD38}"/>
            <w:text/>
          </w:sdtPr>
          <w:sdtEndPr/>
          <w:sdtContent>
            <w:p w14:paraId="37FF221B" w14:textId="77777777" w:rsidR="007E03CC" w:rsidRDefault="007E03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CC499D" w14:textId="77777777" w:rsidR="007E03CC" w:rsidRDefault="007E03CC" w:rsidP="00EE3C0F">
          <w:pPr>
            <w:pStyle w:val="Sidhuvud"/>
          </w:pPr>
        </w:p>
      </w:tc>
      <w:tc>
        <w:tcPr>
          <w:tcW w:w="1134" w:type="dxa"/>
        </w:tcPr>
        <w:p w14:paraId="2530E3C7" w14:textId="77777777" w:rsidR="007E03CC" w:rsidRPr="0094502D" w:rsidRDefault="007E03CC" w:rsidP="0094502D">
          <w:pPr>
            <w:pStyle w:val="Sidhuvud"/>
          </w:pPr>
        </w:p>
      </w:tc>
    </w:tr>
    <w:tr w:rsidR="007E03CC" w14:paraId="7F7A76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DC08810B5DF5461B9D33EF8360D97B3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FFF34C" w14:textId="3EEEFC9B" w:rsidR="007E03CC" w:rsidRPr="005F63A2" w:rsidRDefault="005F63A2" w:rsidP="00C3025D">
              <w:pPr>
                <w:jc w:val="center"/>
                <w:rPr>
                  <w:b/>
                </w:rPr>
              </w:pPr>
              <w:r w:rsidRPr="005F63A2">
                <w:rPr>
                  <w:rFonts w:asciiTheme="majorHAnsi" w:hAnsiTheme="majorHAnsi"/>
                  <w:b/>
                  <w:sz w:val="19"/>
                </w:rPr>
                <w:t>Socialdepartementet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1D87A45016DE4FD5B1A3E61230EF7C7F"/>
          </w:placeholder>
          <w:showingPlcHdr/>
          <w:dataBinding w:prefixMappings="xmlns:ns0='http://lp/documentinfo/RK' " w:xpath="/ns0:DocumentInfo[1]/ns0:BaseInfo[1]/ns0:Recipient[1]" w:storeItemID="{CD625B7B-3003-4ED8-BA22-763A36DDBD38}"/>
          <w:text w:multiLine="1"/>
        </w:sdtPr>
        <w:sdtEndPr/>
        <w:sdtContent>
          <w:tc>
            <w:tcPr>
              <w:tcW w:w="3170" w:type="dxa"/>
            </w:tcPr>
            <w:p w14:paraId="1C258C3E" w14:textId="77777777" w:rsidR="007E03CC" w:rsidRDefault="007E03CC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6781F3FF" w14:textId="77777777" w:rsidR="007E03CC" w:rsidRDefault="007E03CC" w:rsidP="003E6020">
          <w:pPr>
            <w:pStyle w:val="Sidhuvud"/>
          </w:pPr>
        </w:p>
      </w:tc>
    </w:tr>
  </w:tbl>
  <w:p w14:paraId="182C3E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12309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DCBB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8C6E3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0F3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D3811"/>
    <w:rsid w:val="000E12D9"/>
    <w:rsid w:val="000F00B8"/>
    <w:rsid w:val="0011413E"/>
    <w:rsid w:val="00121002"/>
    <w:rsid w:val="00123A7D"/>
    <w:rsid w:val="00130EC3"/>
    <w:rsid w:val="001428E2"/>
    <w:rsid w:val="00170CE4"/>
    <w:rsid w:val="0017300E"/>
    <w:rsid w:val="00173126"/>
    <w:rsid w:val="0017522F"/>
    <w:rsid w:val="00186FDB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328"/>
    <w:rsid w:val="001F6BBE"/>
    <w:rsid w:val="00204079"/>
    <w:rsid w:val="002102FD"/>
    <w:rsid w:val="00211B4E"/>
    <w:rsid w:val="00213204"/>
    <w:rsid w:val="00213258"/>
    <w:rsid w:val="00222241"/>
    <w:rsid w:val="00222258"/>
    <w:rsid w:val="00223AD6"/>
    <w:rsid w:val="00223CA9"/>
    <w:rsid w:val="0022666A"/>
    <w:rsid w:val="00233D52"/>
    <w:rsid w:val="00237147"/>
    <w:rsid w:val="00243D87"/>
    <w:rsid w:val="00255393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C611B"/>
    <w:rsid w:val="002D2647"/>
    <w:rsid w:val="002D4298"/>
    <w:rsid w:val="002D4829"/>
    <w:rsid w:val="002D49A9"/>
    <w:rsid w:val="002E4D3F"/>
    <w:rsid w:val="002F59E0"/>
    <w:rsid w:val="002F66A6"/>
    <w:rsid w:val="003050DB"/>
    <w:rsid w:val="00306688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F46"/>
    <w:rsid w:val="00365461"/>
    <w:rsid w:val="00370311"/>
    <w:rsid w:val="00380663"/>
    <w:rsid w:val="003853E3"/>
    <w:rsid w:val="0038587E"/>
    <w:rsid w:val="00392C67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048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12EE"/>
    <w:rsid w:val="004C5686"/>
    <w:rsid w:val="004C70EE"/>
    <w:rsid w:val="004D766C"/>
    <w:rsid w:val="004E0D7C"/>
    <w:rsid w:val="004E1DE3"/>
    <w:rsid w:val="004E25CD"/>
    <w:rsid w:val="004E40C7"/>
    <w:rsid w:val="004E6D22"/>
    <w:rsid w:val="004F0448"/>
    <w:rsid w:val="004F0DC3"/>
    <w:rsid w:val="004F1EA0"/>
    <w:rsid w:val="004F6525"/>
    <w:rsid w:val="00505905"/>
    <w:rsid w:val="005067A9"/>
    <w:rsid w:val="00511A1B"/>
    <w:rsid w:val="00511A68"/>
    <w:rsid w:val="00513E7D"/>
    <w:rsid w:val="0052127C"/>
    <w:rsid w:val="005302E0"/>
    <w:rsid w:val="00530D81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0713"/>
    <w:rsid w:val="005B115A"/>
    <w:rsid w:val="005B18DE"/>
    <w:rsid w:val="005B537F"/>
    <w:rsid w:val="005C120D"/>
    <w:rsid w:val="005D07C2"/>
    <w:rsid w:val="005E2F29"/>
    <w:rsid w:val="005E4E79"/>
    <w:rsid w:val="005E5CE7"/>
    <w:rsid w:val="005F2289"/>
    <w:rsid w:val="005F63A2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57252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6486"/>
    <w:rsid w:val="00723F9A"/>
    <w:rsid w:val="00743E09"/>
    <w:rsid w:val="00750C93"/>
    <w:rsid w:val="00754E24"/>
    <w:rsid w:val="00757B3B"/>
    <w:rsid w:val="00766426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0F01"/>
    <w:rsid w:val="007B4921"/>
    <w:rsid w:val="007C44FF"/>
    <w:rsid w:val="007C7BDB"/>
    <w:rsid w:val="007D73AB"/>
    <w:rsid w:val="007E03CC"/>
    <w:rsid w:val="007E2712"/>
    <w:rsid w:val="007E4A9C"/>
    <w:rsid w:val="007E5516"/>
    <w:rsid w:val="007E7EE2"/>
    <w:rsid w:val="007F06CA"/>
    <w:rsid w:val="0080228F"/>
    <w:rsid w:val="00804C1B"/>
    <w:rsid w:val="00806C73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65B4"/>
    <w:rsid w:val="008A7506"/>
    <w:rsid w:val="008B1603"/>
    <w:rsid w:val="008C4538"/>
    <w:rsid w:val="008C562B"/>
    <w:rsid w:val="008D2D6B"/>
    <w:rsid w:val="008D3090"/>
    <w:rsid w:val="008D4306"/>
    <w:rsid w:val="008D4508"/>
    <w:rsid w:val="008D467F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04D"/>
    <w:rsid w:val="0099068E"/>
    <w:rsid w:val="009920AA"/>
    <w:rsid w:val="009A4D0A"/>
    <w:rsid w:val="009A7151"/>
    <w:rsid w:val="009B79B4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71AC"/>
    <w:rsid w:val="00A326B6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5F9F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14A18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259"/>
    <w:rsid w:val="00B82479"/>
    <w:rsid w:val="00B84409"/>
    <w:rsid w:val="00BB5683"/>
    <w:rsid w:val="00BC17DF"/>
    <w:rsid w:val="00BC6309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025D"/>
    <w:rsid w:val="00C35241"/>
    <w:rsid w:val="00C36E3A"/>
    <w:rsid w:val="00C37A77"/>
    <w:rsid w:val="00C41141"/>
    <w:rsid w:val="00C4144E"/>
    <w:rsid w:val="00C451FA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7F80"/>
    <w:rsid w:val="00D4141B"/>
    <w:rsid w:val="00D4145D"/>
    <w:rsid w:val="00D47C33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5FBF"/>
    <w:rsid w:val="00E469E4"/>
    <w:rsid w:val="00E475C3"/>
    <w:rsid w:val="00E509B0"/>
    <w:rsid w:val="00E54246"/>
    <w:rsid w:val="00E55D8E"/>
    <w:rsid w:val="00E9497E"/>
    <w:rsid w:val="00EA1688"/>
    <w:rsid w:val="00EA4C83"/>
    <w:rsid w:val="00EC1DA0"/>
    <w:rsid w:val="00EC329B"/>
    <w:rsid w:val="00EC3BC0"/>
    <w:rsid w:val="00EC73EB"/>
    <w:rsid w:val="00ED33CE"/>
    <w:rsid w:val="00ED592E"/>
    <w:rsid w:val="00ED6ABD"/>
    <w:rsid w:val="00ED72E1"/>
    <w:rsid w:val="00EE3C0F"/>
    <w:rsid w:val="00EE42CC"/>
    <w:rsid w:val="00EE6810"/>
    <w:rsid w:val="00EF2A7F"/>
    <w:rsid w:val="00EF4803"/>
    <w:rsid w:val="00EF5127"/>
    <w:rsid w:val="00F03EAC"/>
    <w:rsid w:val="00F04B7C"/>
    <w:rsid w:val="00F14024"/>
    <w:rsid w:val="00F168B9"/>
    <w:rsid w:val="00F25761"/>
    <w:rsid w:val="00F259D7"/>
    <w:rsid w:val="00F32D05"/>
    <w:rsid w:val="00F35263"/>
    <w:rsid w:val="00F403BF"/>
    <w:rsid w:val="00F42768"/>
    <w:rsid w:val="00F4342F"/>
    <w:rsid w:val="00F45227"/>
    <w:rsid w:val="00F5045C"/>
    <w:rsid w:val="00F5275D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C6E90"/>
    <w:rsid w:val="00FD0B7B"/>
    <w:rsid w:val="00FE1DCC"/>
    <w:rsid w:val="00FE79CF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8D4014"/>
  <w15:docId w15:val="{9F75915D-5F1C-4EAA-BFD4-07D5F07F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E03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E03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E03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E03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3C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E03C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E03C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E03CC"/>
  </w:style>
  <w:style w:type="paragraph" w:styleId="Avslutandetext">
    <w:name w:val="Closing"/>
    <w:basedOn w:val="Normal"/>
    <w:link w:val="AvslutandetextChar"/>
    <w:uiPriority w:val="99"/>
    <w:semiHidden/>
    <w:unhideWhenUsed/>
    <w:rsid w:val="007E03C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E03CC"/>
  </w:style>
  <w:style w:type="paragraph" w:styleId="Avsndaradress-brev">
    <w:name w:val="envelope return"/>
    <w:basedOn w:val="Normal"/>
    <w:uiPriority w:val="99"/>
    <w:semiHidden/>
    <w:unhideWhenUsed/>
    <w:rsid w:val="007E03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E03C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E03CC"/>
  </w:style>
  <w:style w:type="paragraph" w:styleId="Brdtext3">
    <w:name w:val="Body Text 3"/>
    <w:basedOn w:val="Normal"/>
    <w:link w:val="Brdtext3Char"/>
    <w:uiPriority w:val="99"/>
    <w:semiHidden/>
    <w:unhideWhenUsed/>
    <w:rsid w:val="007E03C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E03C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E03C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E03C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E03C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E03C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E03C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E03C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E03C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E03C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7E03C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E03C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E03C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E03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E03CC"/>
  </w:style>
  <w:style w:type="character" w:customStyle="1" w:styleId="DatumChar">
    <w:name w:val="Datum Char"/>
    <w:basedOn w:val="Standardstycketeckensnitt"/>
    <w:link w:val="Datum"/>
    <w:uiPriority w:val="99"/>
    <w:semiHidden/>
    <w:rsid w:val="007E03C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E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E03C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E03C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E03CC"/>
  </w:style>
  <w:style w:type="paragraph" w:styleId="Figurfrteckning">
    <w:name w:val="table of figures"/>
    <w:basedOn w:val="Normal"/>
    <w:next w:val="Normal"/>
    <w:uiPriority w:val="99"/>
    <w:semiHidden/>
    <w:unhideWhenUsed/>
    <w:rsid w:val="007E03C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E03C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E03C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E03C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E03C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03C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E03C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E03C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E03C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E03C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03CC"/>
  </w:style>
  <w:style w:type="paragraph" w:styleId="Innehll4">
    <w:name w:val="toc 4"/>
    <w:basedOn w:val="Normal"/>
    <w:next w:val="Normal"/>
    <w:autoRedefine/>
    <w:uiPriority w:val="39"/>
    <w:semiHidden/>
    <w:unhideWhenUsed/>
    <w:rsid w:val="007E03C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E03C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E03C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E03C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E03C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E03C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E03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03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03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03C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E03C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E03C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E03C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E03C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E03C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E03C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E03C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E03C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E03C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E03C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E03C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03CC"/>
  </w:style>
  <w:style w:type="paragraph" w:styleId="Makrotext">
    <w:name w:val="macro"/>
    <w:link w:val="MakrotextChar"/>
    <w:uiPriority w:val="99"/>
    <w:semiHidden/>
    <w:unhideWhenUsed/>
    <w:rsid w:val="007E0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E03C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E03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E03C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E03C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E03C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E03C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E03C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03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03CC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E03C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E03C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03C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03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03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03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E03C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E03CC"/>
  </w:style>
  <w:style w:type="paragraph" w:styleId="Slutnotstext">
    <w:name w:val="endnote text"/>
    <w:basedOn w:val="Normal"/>
    <w:link w:val="SlutnotstextChar"/>
    <w:uiPriority w:val="99"/>
    <w:semiHidden/>
    <w:unhideWhenUsed/>
    <w:rsid w:val="007E03C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E03C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03C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03C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E03C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E03C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6F75E79696403A918D488714FE3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AFC14-92A2-4FFE-8DEE-F290C06A23C8}"/>
      </w:docPartPr>
      <w:docPartBody>
        <w:p w:rsidR="00322A61" w:rsidRDefault="001102CE" w:rsidP="001102CE">
          <w:pPr>
            <w:pStyle w:val="AA6F75E79696403A918D488714FE3B58"/>
          </w:pPr>
          <w:r>
            <w:t xml:space="preserve"> </w:t>
          </w:r>
        </w:p>
      </w:docPartBody>
    </w:docPart>
    <w:docPart>
      <w:docPartPr>
        <w:name w:val="14C2360942CD43088A4BF7C46BBD6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8F020-5579-4C65-87A8-0CDB803A6AA8}"/>
      </w:docPartPr>
      <w:docPartBody>
        <w:p w:rsidR="00322A61" w:rsidRDefault="001102CE" w:rsidP="001102CE">
          <w:pPr>
            <w:pStyle w:val="14C2360942CD43088A4BF7C46BBD67E3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E6A47535EB944BDF8BD87A4309E47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E7C92-5D77-4A5E-ACED-966710E3767A}"/>
      </w:docPartPr>
      <w:docPartBody>
        <w:p w:rsidR="00322A61" w:rsidRDefault="001102CE" w:rsidP="001102CE">
          <w:pPr>
            <w:pStyle w:val="E6A47535EB944BDF8BD87A4309E47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8810B5DF5461B9D33EF8360D97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06F84-59D8-49EB-A6DD-F283E12F8280}"/>
      </w:docPartPr>
      <w:docPartBody>
        <w:p w:rsidR="00322A61" w:rsidRDefault="001102CE" w:rsidP="001102CE">
          <w:pPr>
            <w:pStyle w:val="DC08810B5DF5461B9D33EF8360D97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7A45016DE4FD5B1A3E61230EF7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09968-657B-4EA7-89BB-992415CF470C}"/>
      </w:docPartPr>
      <w:docPartBody>
        <w:p w:rsidR="00322A61" w:rsidRDefault="001102CE" w:rsidP="001102CE">
          <w:pPr>
            <w:pStyle w:val="1D87A45016DE4FD5B1A3E61230EF7C7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CE"/>
    <w:rsid w:val="001102CE"/>
    <w:rsid w:val="00322A61"/>
    <w:rsid w:val="007535F4"/>
    <w:rsid w:val="00877BA1"/>
    <w:rsid w:val="008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F39A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6F75E79696403A918D488714FE3B58">
    <w:name w:val="AA6F75E79696403A918D488714FE3B58"/>
    <w:rsid w:val="001102CE"/>
  </w:style>
  <w:style w:type="character" w:styleId="Platshllartext">
    <w:name w:val="Placeholder Text"/>
    <w:basedOn w:val="Standardstycketeckensnitt"/>
    <w:uiPriority w:val="99"/>
    <w:semiHidden/>
    <w:rsid w:val="001102CE"/>
    <w:rPr>
      <w:color w:val="808080"/>
    </w:rPr>
  </w:style>
  <w:style w:type="paragraph" w:customStyle="1" w:styleId="14C2360942CD43088A4BF7C46BBD67E3">
    <w:name w:val="14C2360942CD43088A4BF7C46BBD67E3"/>
    <w:rsid w:val="001102CE"/>
  </w:style>
  <w:style w:type="paragraph" w:customStyle="1" w:styleId="55483219E3A147B8825B74882C899FAD">
    <w:name w:val="55483219E3A147B8825B74882C899FAD"/>
    <w:rsid w:val="001102CE"/>
  </w:style>
  <w:style w:type="paragraph" w:customStyle="1" w:styleId="ADDAFC43789E4468A8052D63005AC87D">
    <w:name w:val="ADDAFC43789E4468A8052D63005AC87D"/>
    <w:rsid w:val="001102CE"/>
  </w:style>
  <w:style w:type="paragraph" w:customStyle="1" w:styleId="AA7E72A077004003987208D2E482635C">
    <w:name w:val="AA7E72A077004003987208D2E482635C"/>
    <w:rsid w:val="001102CE"/>
  </w:style>
  <w:style w:type="paragraph" w:customStyle="1" w:styleId="680C06F96CCC4FD3919F39A886D1162D">
    <w:name w:val="680C06F96CCC4FD3919F39A886D1162D"/>
    <w:rsid w:val="001102CE"/>
  </w:style>
  <w:style w:type="paragraph" w:customStyle="1" w:styleId="E6A47535EB944BDF8BD87A4309E47666">
    <w:name w:val="E6A47535EB944BDF8BD87A4309E47666"/>
    <w:rsid w:val="001102CE"/>
  </w:style>
  <w:style w:type="paragraph" w:customStyle="1" w:styleId="E68061F1F7C74C348BAC329EA4692CA2">
    <w:name w:val="E68061F1F7C74C348BAC329EA4692CA2"/>
    <w:rsid w:val="001102CE"/>
  </w:style>
  <w:style w:type="paragraph" w:customStyle="1" w:styleId="44DE9931723D43DFB377327B10E43B1E">
    <w:name w:val="44DE9931723D43DFB377327B10E43B1E"/>
    <w:rsid w:val="001102CE"/>
  </w:style>
  <w:style w:type="paragraph" w:customStyle="1" w:styleId="DC08810B5DF5461B9D33EF8360D97B36">
    <w:name w:val="DC08810B5DF5461B9D33EF8360D97B36"/>
    <w:rsid w:val="001102CE"/>
  </w:style>
  <w:style w:type="paragraph" w:customStyle="1" w:styleId="1D87A45016DE4FD5B1A3E61230EF7C7F">
    <w:name w:val="1D87A45016DE4FD5B1A3E61230EF7C7F"/>
    <w:rsid w:val="001102CE"/>
  </w:style>
  <w:style w:type="paragraph" w:customStyle="1" w:styleId="CF7BB6CC4D7547F9B68DA7899B92D0DA">
    <w:name w:val="CF7BB6CC4D7547F9B68DA7899B92D0DA"/>
    <w:rsid w:val="001102CE"/>
  </w:style>
  <w:style w:type="paragraph" w:customStyle="1" w:styleId="7B8D344E19F6464F8313AB4CD9CFB740">
    <w:name w:val="7B8D344E19F6464F8313AB4CD9CFB740"/>
    <w:rsid w:val="00110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eca061ca-b85c-41d9-8d02-21c800eb1fa8">572EXJJFHZPY-2138113217-19247</_dlc_DocId>
    <_dlc_DocIdUrl xmlns="eca061ca-b85c-41d9-8d02-21c800eb1fa8">
      <Url>https://dhs.sp.regeringskansliet.se/yta/s-FS/_layouts/15/DocIdRedir.aspx?ID=572EXJJFHZPY-2138113217-19247</Url>
      <Description>572EXJJFHZPY-2138113217-19247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13" ma:contentTypeDescription="Skapa nytt dokument med möjlighet att välja RK-mall" ma:contentTypeScope="" ma:versionID="c58229f085ade7b5bd969865d173d8d4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eca061ca-b85c-41d9-8d02-21c800eb1fa8" targetNamespace="http://schemas.microsoft.com/office/2006/metadata/properties" ma:root="true" ma:fieldsID="c94e5b49d9d6eae5d3efe23291ea9d05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Bilaga till regeringsbeslut       2019-12-19 nr I:8</DocTypeShowName>
    <Status> </Status>
    <Sender>
      <SenderName>Helena Cantù</SenderName>
      <SenderTitle/>
      <SenderMail>helena.cantu@regeringskansliet.se</SenderMail>
      <SenderPhone>51529</SenderPhone>
    </Sender>
    <TopId>1</TopId>
    <TopSender/>
    <OrganisationInfo>
      <Organisatoriskenhet1>Socialdepartementet</Organisatoriskenhet1>
      <Organisatoriskenhet2>Enheten för folkhälsa och sjukvård</Organisatoriskenhet2>
      <Organisatoriskenhet3> </Organisatoriskenhet3>
      <Organisatoriskenhet1Id>193</Organisatoriskenhet1Id>
      <Organisatoriskenhet2Id>582</Organisatoriskenhet2Id>
      <Organisatoriskenhet3Id> </Organisatoriskenhet3Id>
    </OrganisationInfo>
    <HeaderDate>2017-0406</HeaderDate>
    <Office/>
    <Dnr>S2017/ /FS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7FA7-98DA-4DCE-BE2D-4A99D6C8F7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0B25936-2ED4-4D59-8CAB-71621D51D5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0A92F8-E383-4668-8625-E3CD3BE7F3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2A57C8-B2B0-413C-AF2A-6401710E227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2ED9ECE-1E4B-4218-96B5-BE7EE6C3C5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80C07D-2030-4F58-AA16-0502015F1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D625B7B-3003-4ED8-BA22-763A36DDBD38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ADCFEF6A-DC69-4E8B-9CCC-9FF40C51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Cantù</Manager>
  <Company>Regeringskansliet RK IT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Sara Tunlid</cp:lastModifiedBy>
  <cp:revision>8</cp:revision>
  <cp:lastPrinted>2019-12-12T09:07:00Z</cp:lastPrinted>
  <dcterms:created xsi:type="dcterms:W3CDTF">2019-11-19T09:40:00Z</dcterms:created>
  <dcterms:modified xsi:type="dcterms:W3CDTF">2019-12-19T09:11:00Z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0x010100BBA312BF02777149882D207184EC35C032000798D266D8D7BC4DB61D67C2AEE9EE22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f28a50e6-2085-4d73-a7ec-e0fe7febf5e8</vt:lpwstr>
  </property>
  <property fmtid="{D5CDD505-2E9C-101B-9397-08002B2CF9AE}" pid="6" name="_dlc_DocId">
    <vt:lpwstr>572EXJJFHZPY-2138113217-17991</vt:lpwstr>
  </property>
  <property fmtid="{D5CDD505-2E9C-101B-9397-08002B2CF9AE}" pid="7" name="_dlc_DocIdUrl">
    <vt:lpwstr>https://dhs.sp.regeringskansliet.se/yta/s-FS/_layouts/15/DocIdRedir.aspx?ID=572EXJJFHZPY-2138113217-17991, 572EXJJFHZPY-2138113217-17991</vt:lpwstr>
  </property>
  <property fmtid="{D5CDD505-2E9C-101B-9397-08002B2CF9AE}" pid="8" name="Organisation">
    <vt:lpwstr/>
  </property>
  <property fmtid="{D5CDD505-2E9C-101B-9397-08002B2CF9AE}" pid="9" name="c9cd366cc722410295b9eacffbd73909">
    <vt:lpwstr/>
  </property>
  <property fmtid="{D5CDD505-2E9C-101B-9397-08002B2CF9AE}" pid="10" name="ActivityCategory">
    <vt:lpwstr/>
  </property>
</Properties>
</file>