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3FD38" w14:textId="05AB2951" w:rsidR="008959FD" w:rsidRDefault="008959FD" w:rsidP="00472EBA">
      <w:pPr>
        <w:pStyle w:val="Rubrik"/>
      </w:pPr>
      <w:r>
        <w:t>Tillfälligt stöd för mottagandet av nyanlända</w:t>
      </w:r>
    </w:p>
    <w:p w14:paraId="4066363E" w14:textId="31ED8569" w:rsidR="008959FD" w:rsidRDefault="008959FD" w:rsidP="00472EBA">
      <w:pPr>
        <w:pStyle w:val="Brdtext"/>
      </w:pPr>
      <w:r>
        <w:t xml:space="preserve">Av tabellen framgår fördelningen av anslagspost </w:t>
      </w:r>
      <w:proofErr w:type="gramStart"/>
      <w:r>
        <w:t>1301002</w:t>
      </w:r>
      <w:proofErr w:type="gramEnd"/>
      <w:r>
        <w:t xml:space="preserve"> 002 Bidrag till kommuner med högt flyktingmottagande i kronor per kommun.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2268"/>
      </w:tblGrid>
      <w:tr w:rsidR="00184466" w14:paraId="721317FF" w14:textId="77777777" w:rsidTr="00184466">
        <w:tc>
          <w:tcPr>
            <w:tcW w:w="2405" w:type="dxa"/>
          </w:tcPr>
          <w:p w14:paraId="21033C2F" w14:textId="163A7A79" w:rsidR="00184466" w:rsidRDefault="00184466" w:rsidP="00184466">
            <w:pPr>
              <w:pStyle w:val="Brdtext"/>
            </w:pPr>
            <w:r w:rsidRPr="004A04BE">
              <w:t>Avesta</w:t>
            </w:r>
          </w:p>
        </w:tc>
        <w:tc>
          <w:tcPr>
            <w:tcW w:w="2268" w:type="dxa"/>
          </w:tcPr>
          <w:p w14:paraId="142888C1" w14:textId="5C792363" w:rsidR="00184466" w:rsidRDefault="00184466" w:rsidP="00184466">
            <w:pPr>
              <w:pStyle w:val="Brdtext"/>
            </w:pPr>
            <w:r w:rsidRPr="004A04BE">
              <w:t>3 585 433</w:t>
            </w:r>
          </w:p>
        </w:tc>
      </w:tr>
      <w:tr w:rsidR="00184466" w14:paraId="163AD5D4" w14:textId="77777777" w:rsidTr="00184466">
        <w:tc>
          <w:tcPr>
            <w:tcW w:w="2405" w:type="dxa"/>
          </w:tcPr>
          <w:p w14:paraId="618C8134" w14:textId="2E4F65FB" w:rsidR="00184466" w:rsidRDefault="00184466" w:rsidP="00184466">
            <w:pPr>
              <w:pStyle w:val="Brdtext"/>
            </w:pPr>
            <w:r w:rsidRPr="004A04BE">
              <w:t>Bengtsfors</w:t>
            </w:r>
          </w:p>
        </w:tc>
        <w:tc>
          <w:tcPr>
            <w:tcW w:w="2268" w:type="dxa"/>
          </w:tcPr>
          <w:p w14:paraId="66459390" w14:textId="37081FEE" w:rsidR="00184466" w:rsidRDefault="00184466" w:rsidP="00184466">
            <w:pPr>
              <w:pStyle w:val="Brdtext"/>
            </w:pPr>
            <w:r w:rsidRPr="004A04BE">
              <w:t>1 894 074</w:t>
            </w:r>
          </w:p>
        </w:tc>
      </w:tr>
      <w:tr w:rsidR="00184466" w14:paraId="5CADAF2F" w14:textId="77777777" w:rsidTr="00184466">
        <w:tc>
          <w:tcPr>
            <w:tcW w:w="2405" w:type="dxa"/>
          </w:tcPr>
          <w:p w14:paraId="6A29E9AC" w14:textId="4DBDCDD1" w:rsidR="00184466" w:rsidRDefault="00184466" w:rsidP="00184466">
            <w:pPr>
              <w:pStyle w:val="Brdtext"/>
            </w:pPr>
            <w:r w:rsidRPr="004A04BE">
              <w:t>Burlöv</w:t>
            </w:r>
          </w:p>
        </w:tc>
        <w:tc>
          <w:tcPr>
            <w:tcW w:w="2268" w:type="dxa"/>
          </w:tcPr>
          <w:p w14:paraId="64F66C82" w14:textId="058DBB66" w:rsidR="00184466" w:rsidRDefault="00184466" w:rsidP="00184466">
            <w:pPr>
              <w:pStyle w:val="Brdtext"/>
            </w:pPr>
            <w:r w:rsidRPr="004A04BE">
              <w:t>2 372 407</w:t>
            </w:r>
          </w:p>
        </w:tc>
      </w:tr>
      <w:tr w:rsidR="00184466" w14:paraId="49BF4A72" w14:textId="77777777" w:rsidTr="00184466">
        <w:tc>
          <w:tcPr>
            <w:tcW w:w="2405" w:type="dxa"/>
          </w:tcPr>
          <w:p w14:paraId="0E2696DD" w14:textId="295ADDD2" w:rsidR="00184466" w:rsidRDefault="00184466" w:rsidP="00184466">
            <w:pPr>
              <w:pStyle w:val="Brdtext"/>
            </w:pPr>
            <w:r w:rsidRPr="004A04BE">
              <w:t>Eksjö</w:t>
            </w:r>
          </w:p>
        </w:tc>
        <w:tc>
          <w:tcPr>
            <w:tcW w:w="2268" w:type="dxa"/>
          </w:tcPr>
          <w:p w14:paraId="79764844" w14:textId="1DFC89BF" w:rsidR="00184466" w:rsidRDefault="00184466" w:rsidP="00184466">
            <w:pPr>
              <w:pStyle w:val="Brdtext"/>
            </w:pPr>
            <w:r w:rsidRPr="004A04BE">
              <w:t>2 640 314</w:t>
            </w:r>
          </w:p>
        </w:tc>
      </w:tr>
      <w:tr w:rsidR="00184466" w14:paraId="4B9B94C7" w14:textId="77777777" w:rsidTr="00184466">
        <w:tc>
          <w:tcPr>
            <w:tcW w:w="2405" w:type="dxa"/>
          </w:tcPr>
          <w:p w14:paraId="4A97C710" w14:textId="7C3D30A9" w:rsidR="00184466" w:rsidRDefault="00184466" w:rsidP="00184466">
            <w:pPr>
              <w:pStyle w:val="Brdtext"/>
            </w:pPr>
            <w:r w:rsidRPr="004A04BE">
              <w:t>Emmaboda</w:t>
            </w:r>
          </w:p>
        </w:tc>
        <w:tc>
          <w:tcPr>
            <w:tcW w:w="2268" w:type="dxa"/>
          </w:tcPr>
          <w:p w14:paraId="3BBC8DE0" w14:textId="5280C026" w:rsidR="00184466" w:rsidRDefault="00184466" w:rsidP="00184466">
            <w:pPr>
              <w:pStyle w:val="Brdtext"/>
            </w:pPr>
            <w:r w:rsidRPr="004A04BE">
              <w:t>1 453 859</w:t>
            </w:r>
          </w:p>
        </w:tc>
      </w:tr>
      <w:tr w:rsidR="00184466" w14:paraId="2E6EDEE8" w14:textId="77777777" w:rsidTr="00184466">
        <w:tc>
          <w:tcPr>
            <w:tcW w:w="2405" w:type="dxa"/>
          </w:tcPr>
          <w:p w14:paraId="2AA77E4C" w14:textId="30585C47" w:rsidR="00184466" w:rsidRDefault="00184466" w:rsidP="00184466">
            <w:pPr>
              <w:pStyle w:val="Brdtext"/>
            </w:pPr>
            <w:r w:rsidRPr="004A04BE">
              <w:t>Fagersta</w:t>
            </w:r>
          </w:p>
        </w:tc>
        <w:tc>
          <w:tcPr>
            <w:tcW w:w="2268" w:type="dxa"/>
          </w:tcPr>
          <w:p w14:paraId="76A4E194" w14:textId="48D8EDE7" w:rsidR="00184466" w:rsidRDefault="00184466" w:rsidP="00184466">
            <w:pPr>
              <w:pStyle w:val="Brdtext"/>
            </w:pPr>
            <w:r w:rsidRPr="004A04BE">
              <w:t>2 071 527</w:t>
            </w:r>
          </w:p>
        </w:tc>
      </w:tr>
      <w:tr w:rsidR="00184466" w14:paraId="79DFF5BA" w14:textId="77777777" w:rsidTr="00184466">
        <w:tc>
          <w:tcPr>
            <w:tcW w:w="2405" w:type="dxa"/>
          </w:tcPr>
          <w:p w14:paraId="6E6A32BC" w14:textId="452B9627" w:rsidR="00184466" w:rsidRDefault="00184466" w:rsidP="00184466">
            <w:pPr>
              <w:pStyle w:val="Brdtext"/>
            </w:pPr>
            <w:r w:rsidRPr="004A04BE">
              <w:t>Filipstad</w:t>
            </w:r>
          </w:p>
        </w:tc>
        <w:tc>
          <w:tcPr>
            <w:tcW w:w="2268" w:type="dxa"/>
          </w:tcPr>
          <w:p w14:paraId="7B2948EF" w14:textId="342C2AD7" w:rsidR="00184466" w:rsidRDefault="00184466" w:rsidP="00184466">
            <w:pPr>
              <w:pStyle w:val="Brdtext"/>
            </w:pPr>
            <w:r w:rsidRPr="004A04BE">
              <w:t>1 625 145</w:t>
            </w:r>
          </w:p>
        </w:tc>
      </w:tr>
      <w:tr w:rsidR="00184466" w14:paraId="240B1194" w14:textId="77777777" w:rsidTr="00184466">
        <w:tc>
          <w:tcPr>
            <w:tcW w:w="2405" w:type="dxa"/>
          </w:tcPr>
          <w:p w14:paraId="1FE2D8FB" w14:textId="1D743753" w:rsidR="00184466" w:rsidRDefault="00184466" w:rsidP="00184466">
            <w:pPr>
              <w:pStyle w:val="Brdtext"/>
            </w:pPr>
            <w:r w:rsidRPr="004A04BE">
              <w:t>Flen</w:t>
            </w:r>
          </w:p>
        </w:tc>
        <w:tc>
          <w:tcPr>
            <w:tcW w:w="2268" w:type="dxa"/>
          </w:tcPr>
          <w:p w14:paraId="5CAAEB20" w14:textId="0E7B2DFE" w:rsidR="00184466" w:rsidRDefault="00184466" w:rsidP="00184466">
            <w:pPr>
              <w:pStyle w:val="Brdtext"/>
            </w:pPr>
            <w:r w:rsidRPr="004A04BE">
              <w:t>2 402 317</w:t>
            </w:r>
          </w:p>
        </w:tc>
      </w:tr>
      <w:tr w:rsidR="00184466" w14:paraId="10A037CE" w14:textId="77777777" w:rsidTr="00184466">
        <w:tc>
          <w:tcPr>
            <w:tcW w:w="2405" w:type="dxa"/>
          </w:tcPr>
          <w:p w14:paraId="29211D69" w14:textId="26A01DA6" w:rsidR="00184466" w:rsidRDefault="00184466" w:rsidP="00184466">
            <w:pPr>
              <w:pStyle w:val="Brdtext"/>
            </w:pPr>
            <w:r w:rsidRPr="004A04BE">
              <w:t>Gullspång</w:t>
            </w:r>
          </w:p>
        </w:tc>
        <w:tc>
          <w:tcPr>
            <w:tcW w:w="2268" w:type="dxa"/>
          </w:tcPr>
          <w:p w14:paraId="76720E6C" w14:textId="679E41DE" w:rsidR="00184466" w:rsidRDefault="00184466" w:rsidP="00184466">
            <w:pPr>
              <w:pStyle w:val="Brdtext"/>
            </w:pPr>
            <w:r w:rsidRPr="004A04BE">
              <w:t>616 716</w:t>
            </w:r>
          </w:p>
        </w:tc>
      </w:tr>
      <w:tr w:rsidR="00184466" w14:paraId="24C7C43E" w14:textId="77777777" w:rsidTr="00184466">
        <w:tc>
          <w:tcPr>
            <w:tcW w:w="2405" w:type="dxa"/>
          </w:tcPr>
          <w:p w14:paraId="70E37BC6" w14:textId="3D51D650" w:rsidR="00184466" w:rsidRDefault="00184466" w:rsidP="00184466">
            <w:pPr>
              <w:pStyle w:val="Brdtext"/>
            </w:pPr>
            <w:r w:rsidRPr="004A04BE">
              <w:t>Hultsfred</w:t>
            </w:r>
          </w:p>
        </w:tc>
        <w:tc>
          <w:tcPr>
            <w:tcW w:w="2268" w:type="dxa"/>
          </w:tcPr>
          <w:p w14:paraId="6210422E" w14:textId="07978DC9" w:rsidR="00184466" w:rsidRDefault="00184466" w:rsidP="00184466">
            <w:pPr>
              <w:pStyle w:val="Brdtext"/>
            </w:pPr>
            <w:r w:rsidRPr="004A04BE">
              <w:t>3 338 164</w:t>
            </w:r>
          </w:p>
        </w:tc>
      </w:tr>
      <w:tr w:rsidR="00184466" w14:paraId="70F020F1" w14:textId="77777777" w:rsidTr="00184466">
        <w:tc>
          <w:tcPr>
            <w:tcW w:w="2405" w:type="dxa"/>
          </w:tcPr>
          <w:p w14:paraId="50F9DDFC" w14:textId="5C271FE0" w:rsidR="00184466" w:rsidRDefault="00184466" w:rsidP="00184466">
            <w:pPr>
              <w:pStyle w:val="Brdtext"/>
            </w:pPr>
            <w:r w:rsidRPr="004A04BE">
              <w:t>Hylte</w:t>
            </w:r>
          </w:p>
        </w:tc>
        <w:tc>
          <w:tcPr>
            <w:tcW w:w="2268" w:type="dxa"/>
          </w:tcPr>
          <w:p w14:paraId="1CC5F260" w14:textId="63FEB5A1" w:rsidR="00184466" w:rsidRDefault="00184466" w:rsidP="00184466">
            <w:pPr>
              <w:pStyle w:val="Brdtext"/>
            </w:pPr>
            <w:r w:rsidRPr="004A04BE">
              <w:t>2 158 574</w:t>
            </w:r>
          </w:p>
        </w:tc>
      </w:tr>
      <w:tr w:rsidR="00184466" w14:paraId="4C0A60D4" w14:textId="77777777" w:rsidTr="00184466">
        <w:tc>
          <w:tcPr>
            <w:tcW w:w="2405" w:type="dxa"/>
          </w:tcPr>
          <w:p w14:paraId="2800B56F" w14:textId="3D8AD8D9" w:rsidR="00184466" w:rsidRDefault="00184466" w:rsidP="00184466">
            <w:pPr>
              <w:pStyle w:val="Brdtext"/>
            </w:pPr>
            <w:r w:rsidRPr="004A04BE">
              <w:t>Hällefors</w:t>
            </w:r>
          </w:p>
        </w:tc>
        <w:tc>
          <w:tcPr>
            <w:tcW w:w="2268" w:type="dxa"/>
          </w:tcPr>
          <w:p w14:paraId="3E3D2D94" w14:textId="12ADE43C" w:rsidR="00184466" w:rsidRDefault="00184466" w:rsidP="00184466">
            <w:pPr>
              <w:pStyle w:val="Brdtext"/>
            </w:pPr>
            <w:r w:rsidRPr="004A04BE">
              <w:t>1 417 376</w:t>
            </w:r>
          </w:p>
        </w:tc>
      </w:tr>
      <w:tr w:rsidR="00184466" w14:paraId="3F760138" w14:textId="77777777" w:rsidTr="00184466">
        <w:tc>
          <w:tcPr>
            <w:tcW w:w="2405" w:type="dxa"/>
          </w:tcPr>
          <w:p w14:paraId="5B80273C" w14:textId="34199EC0" w:rsidR="00184466" w:rsidRDefault="00184466" w:rsidP="00184466">
            <w:pPr>
              <w:pStyle w:val="Brdtext"/>
            </w:pPr>
            <w:r w:rsidRPr="004A04BE">
              <w:t>Härnösand</w:t>
            </w:r>
          </w:p>
        </w:tc>
        <w:tc>
          <w:tcPr>
            <w:tcW w:w="2268" w:type="dxa"/>
          </w:tcPr>
          <w:p w14:paraId="5E6E1059" w14:textId="55EBF421" w:rsidR="00184466" w:rsidRDefault="00184466" w:rsidP="00184466">
            <w:pPr>
              <w:pStyle w:val="Brdtext"/>
            </w:pPr>
            <w:r w:rsidRPr="004A04BE">
              <w:t>2 993 239</w:t>
            </w:r>
          </w:p>
        </w:tc>
      </w:tr>
      <w:tr w:rsidR="00184466" w14:paraId="053A166F" w14:textId="77777777" w:rsidTr="00184466">
        <w:tc>
          <w:tcPr>
            <w:tcW w:w="2405" w:type="dxa"/>
          </w:tcPr>
          <w:p w14:paraId="260DFF4D" w14:textId="580181A9" w:rsidR="00184466" w:rsidRDefault="00184466" w:rsidP="00184466">
            <w:pPr>
              <w:pStyle w:val="Brdtext"/>
            </w:pPr>
            <w:r w:rsidRPr="004A04BE">
              <w:t>Högsby</w:t>
            </w:r>
          </w:p>
        </w:tc>
        <w:tc>
          <w:tcPr>
            <w:tcW w:w="2268" w:type="dxa"/>
          </w:tcPr>
          <w:p w14:paraId="0207EDCA" w14:textId="4CD80AE8" w:rsidR="00184466" w:rsidRDefault="00184466" w:rsidP="00184466">
            <w:pPr>
              <w:pStyle w:val="Brdtext"/>
            </w:pPr>
            <w:r w:rsidRPr="004A04BE">
              <w:t>1 860 522</w:t>
            </w:r>
          </w:p>
        </w:tc>
      </w:tr>
      <w:tr w:rsidR="00184466" w14:paraId="4B06E05D" w14:textId="77777777" w:rsidTr="00184466">
        <w:tc>
          <w:tcPr>
            <w:tcW w:w="2405" w:type="dxa"/>
          </w:tcPr>
          <w:p w14:paraId="2338AD97" w14:textId="1727504F" w:rsidR="00184466" w:rsidRDefault="00184466" w:rsidP="00184466">
            <w:pPr>
              <w:pStyle w:val="Brdtext"/>
            </w:pPr>
            <w:r w:rsidRPr="004A04BE">
              <w:t>Kramfors</w:t>
            </w:r>
          </w:p>
        </w:tc>
        <w:tc>
          <w:tcPr>
            <w:tcW w:w="2268" w:type="dxa"/>
          </w:tcPr>
          <w:p w14:paraId="50684409" w14:textId="5A409AFF" w:rsidR="00184466" w:rsidRDefault="00184466" w:rsidP="00184466">
            <w:pPr>
              <w:pStyle w:val="Brdtext"/>
            </w:pPr>
            <w:r w:rsidRPr="004A04BE">
              <w:t>2 218 440</w:t>
            </w:r>
          </w:p>
        </w:tc>
      </w:tr>
      <w:tr w:rsidR="00184466" w14:paraId="218CF459" w14:textId="77777777" w:rsidTr="00184466">
        <w:tc>
          <w:tcPr>
            <w:tcW w:w="2405" w:type="dxa"/>
          </w:tcPr>
          <w:p w14:paraId="551D6CE6" w14:textId="7B872098" w:rsidR="00184466" w:rsidRDefault="00184466" w:rsidP="00184466">
            <w:pPr>
              <w:pStyle w:val="Brdtext"/>
            </w:pPr>
            <w:r w:rsidRPr="004A04BE">
              <w:t>Kungsör</w:t>
            </w:r>
          </w:p>
        </w:tc>
        <w:tc>
          <w:tcPr>
            <w:tcW w:w="2268" w:type="dxa"/>
          </w:tcPr>
          <w:p w14:paraId="64E78958" w14:textId="09FA6002" w:rsidR="00184466" w:rsidRDefault="00184466" w:rsidP="00184466">
            <w:pPr>
              <w:pStyle w:val="Brdtext"/>
            </w:pPr>
            <w:r w:rsidRPr="004A04BE">
              <w:t>1 065 526</w:t>
            </w:r>
          </w:p>
        </w:tc>
      </w:tr>
      <w:tr w:rsidR="00184466" w14:paraId="246A5EC5" w14:textId="77777777" w:rsidTr="00184466">
        <w:tc>
          <w:tcPr>
            <w:tcW w:w="2405" w:type="dxa"/>
          </w:tcPr>
          <w:p w14:paraId="1C74F33B" w14:textId="6541D8B5" w:rsidR="00184466" w:rsidRDefault="00184466" w:rsidP="00184466">
            <w:pPr>
              <w:pStyle w:val="Brdtext"/>
            </w:pPr>
            <w:r w:rsidRPr="004A04BE">
              <w:t>Laxå</w:t>
            </w:r>
          </w:p>
        </w:tc>
        <w:tc>
          <w:tcPr>
            <w:tcW w:w="2268" w:type="dxa"/>
          </w:tcPr>
          <w:p w14:paraId="4DA3EA8F" w14:textId="2A23897F" w:rsidR="00184466" w:rsidRDefault="00184466" w:rsidP="00184466">
            <w:pPr>
              <w:pStyle w:val="Brdtext"/>
            </w:pPr>
            <w:r w:rsidRPr="004A04BE">
              <w:t>733 246</w:t>
            </w:r>
          </w:p>
        </w:tc>
      </w:tr>
      <w:tr w:rsidR="00184466" w14:paraId="4317E1D2" w14:textId="77777777" w:rsidTr="00184466">
        <w:tc>
          <w:tcPr>
            <w:tcW w:w="2405" w:type="dxa"/>
          </w:tcPr>
          <w:p w14:paraId="7ADC3551" w14:textId="305E9CA3" w:rsidR="00184466" w:rsidRDefault="00184466" w:rsidP="00184466">
            <w:pPr>
              <w:pStyle w:val="Brdtext"/>
            </w:pPr>
            <w:r w:rsidRPr="004A04BE">
              <w:t>Lessebo</w:t>
            </w:r>
          </w:p>
        </w:tc>
        <w:tc>
          <w:tcPr>
            <w:tcW w:w="2268" w:type="dxa"/>
          </w:tcPr>
          <w:p w14:paraId="6CF661EE" w14:textId="38ABE857" w:rsidR="00184466" w:rsidRDefault="00184466" w:rsidP="00184466">
            <w:pPr>
              <w:pStyle w:val="Brdtext"/>
            </w:pPr>
            <w:r w:rsidRPr="004A04BE">
              <w:t>2 310 444</w:t>
            </w:r>
          </w:p>
        </w:tc>
      </w:tr>
      <w:tr w:rsidR="00184466" w14:paraId="1FA2BA0E" w14:textId="77777777" w:rsidTr="00184466">
        <w:tc>
          <w:tcPr>
            <w:tcW w:w="2405" w:type="dxa"/>
          </w:tcPr>
          <w:p w14:paraId="28C58BFF" w14:textId="35FD2441" w:rsidR="00184466" w:rsidRDefault="00184466" w:rsidP="00184466">
            <w:pPr>
              <w:pStyle w:val="Brdtext"/>
            </w:pPr>
            <w:r w:rsidRPr="004A04BE">
              <w:t>Ljusnarsberg</w:t>
            </w:r>
          </w:p>
        </w:tc>
        <w:tc>
          <w:tcPr>
            <w:tcW w:w="2268" w:type="dxa"/>
          </w:tcPr>
          <w:p w14:paraId="3D9887E9" w14:textId="4B649280" w:rsidR="00184466" w:rsidRDefault="00184466" w:rsidP="00184466">
            <w:pPr>
              <w:pStyle w:val="Brdtext"/>
            </w:pPr>
            <w:r w:rsidRPr="004A04BE">
              <w:t>823 340</w:t>
            </w:r>
          </w:p>
        </w:tc>
      </w:tr>
      <w:tr w:rsidR="00184466" w14:paraId="577E5B8F" w14:textId="77777777" w:rsidTr="00184466">
        <w:tc>
          <w:tcPr>
            <w:tcW w:w="2405" w:type="dxa"/>
          </w:tcPr>
          <w:p w14:paraId="4A668F08" w14:textId="6C551DE0" w:rsidR="00184466" w:rsidRDefault="00184466" w:rsidP="00184466">
            <w:pPr>
              <w:pStyle w:val="Brdtext"/>
            </w:pPr>
            <w:r w:rsidRPr="004A04BE">
              <w:t>Ludvika</w:t>
            </w:r>
          </w:p>
        </w:tc>
        <w:tc>
          <w:tcPr>
            <w:tcW w:w="2268" w:type="dxa"/>
          </w:tcPr>
          <w:p w14:paraId="5B89FB66" w14:textId="1868115D" w:rsidR="00184466" w:rsidRDefault="00184466" w:rsidP="00184466">
            <w:pPr>
              <w:pStyle w:val="Brdtext"/>
            </w:pPr>
            <w:r w:rsidRPr="004A04BE">
              <w:t>3 071 938</w:t>
            </w:r>
          </w:p>
        </w:tc>
      </w:tr>
      <w:tr w:rsidR="00184466" w14:paraId="6BA288CF" w14:textId="77777777" w:rsidTr="00184466">
        <w:tc>
          <w:tcPr>
            <w:tcW w:w="2405" w:type="dxa"/>
          </w:tcPr>
          <w:p w14:paraId="20D3273B" w14:textId="6B6EE158" w:rsidR="00184466" w:rsidRDefault="00184466" w:rsidP="00184466">
            <w:pPr>
              <w:pStyle w:val="Brdtext"/>
            </w:pPr>
            <w:r w:rsidRPr="004A04BE">
              <w:t>Markaryd</w:t>
            </w:r>
          </w:p>
        </w:tc>
        <w:tc>
          <w:tcPr>
            <w:tcW w:w="2268" w:type="dxa"/>
          </w:tcPr>
          <w:p w14:paraId="5F94D454" w14:textId="17C7CE87" w:rsidR="00184466" w:rsidRDefault="00184466" w:rsidP="00184466">
            <w:pPr>
              <w:pStyle w:val="Brdtext"/>
            </w:pPr>
            <w:r w:rsidRPr="004A04BE">
              <w:t>1 665 609</w:t>
            </w:r>
          </w:p>
        </w:tc>
      </w:tr>
      <w:tr w:rsidR="00184466" w14:paraId="396DEAA7" w14:textId="77777777" w:rsidTr="00184466">
        <w:tc>
          <w:tcPr>
            <w:tcW w:w="2405" w:type="dxa"/>
          </w:tcPr>
          <w:p w14:paraId="0AA6009B" w14:textId="674AD7B3" w:rsidR="00184466" w:rsidRDefault="00184466" w:rsidP="00184466">
            <w:pPr>
              <w:pStyle w:val="Brdtext"/>
            </w:pPr>
            <w:r w:rsidRPr="004A04BE">
              <w:t>Mellerud</w:t>
            </w:r>
          </w:p>
        </w:tc>
        <w:tc>
          <w:tcPr>
            <w:tcW w:w="2268" w:type="dxa"/>
          </w:tcPr>
          <w:p w14:paraId="1D71FFC5" w14:textId="3D41D2E2" w:rsidR="00184466" w:rsidRDefault="00184466" w:rsidP="00184466">
            <w:pPr>
              <w:pStyle w:val="Brdtext"/>
            </w:pPr>
            <w:r w:rsidRPr="004A04BE">
              <w:t>1 823 759</w:t>
            </w:r>
          </w:p>
        </w:tc>
      </w:tr>
      <w:tr w:rsidR="00184466" w14:paraId="360A95D1" w14:textId="77777777" w:rsidTr="00184466">
        <w:tc>
          <w:tcPr>
            <w:tcW w:w="2405" w:type="dxa"/>
          </w:tcPr>
          <w:p w14:paraId="2D6D375B" w14:textId="2143EE50" w:rsidR="00184466" w:rsidRDefault="00184466" w:rsidP="00184466">
            <w:pPr>
              <w:pStyle w:val="Brdtext"/>
            </w:pPr>
            <w:r w:rsidRPr="004A04BE">
              <w:t>Munkfors</w:t>
            </w:r>
          </w:p>
        </w:tc>
        <w:tc>
          <w:tcPr>
            <w:tcW w:w="2268" w:type="dxa"/>
          </w:tcPr>
          <w:p w14:paraId="51F16DB5" w14:textId="461A2E1B" w:rsidR="00184466" w:rsidRDefault="00184466" w:rsidP="00184466">
            <w:pPr>
              <w:pStyle w:val="Brdtext"/>
            </w:pPr>
            <w:r w:rsidRPr="004A04BE">
              <w:t>495 463</w:t>
            </w:r>
          </w:p>
        </w:tc>
      </w:tr>
      <w:tr w:rsidR="00184466" w14:paraId="0D4D6893" w14:textId="77777777" w:rsidTr="00184466">
        <w:tc>
          <w:tcPr>
            <w:tcW w:w="2405" w:type="dxa"/>
          </w:tcPr>
          <w:p w14:paraId="2802514A" w14:textId="7567A0BD" w:rsidR="00184466" w:rsidRDefault="00184466" w:rsidP="00184466">
            <w:pPr>
              <w:pStyle w:val="Brdtext"/>
            </w:pPr>
            <w:r w:rsidRPr="004A04BE">
              <w:t>Mönsterås</w:t>
            </w:r>
          </w:p>
        </w:tc>
        <w:tc>
          <w:tcPr>
            <w:tcW w:w="2268" w:type="dxa"/>
          </w:tcPr>
          <w:p w14:paraId="7BF551BB" w14:textId="238E782F" w:rsidR="00184466" w:rsidRDefault="00184466" w:rsidP="00184466">
            <w:pPr>
              <w:pStyle w:val="Brdtext"/>
            </w:pPr>
            <w:r w:rsidRPr="004A04BE">
              <w:t>1 597 222</w:t>
            </w:r>
          </w:p>
        </w:tc>
      </w:tr>
      <w:tr w:rsidR="00184466" w14:paraId="3CE2E91E" w14:textId="77777777" w:rsidTr="00184466">
        <w:tc>
          <w:tcPr>
            <w:tcW w:w="2405" w:type="dxa"/>
          </w:tcPr>
          <w:p w14:paraId="30017AA0" w14:textId="2BA570ED" w:rsidR="00184466" w:rsidRDefault="00184466" w:rsidP="00184466">
            <w:pPr>
              <w:pStyle w:val="Brdtext"/>
            </w:pPr>
            <w:r w:rsidRPr="004A04BE">
              <w:t>Norberg</w:t>
            </w:r>
          </w:p>
        </w:tc>
        <w:tc>
          <w:tcPr>
            <w:tcW w:w="2268" w:type="dxa"/>
          </w:tcPr>
          <w:p w14:paraId="43CA2464" w14:textId="04EA0360" w:rsidR="00184466" w:rsidRDefault="00184466" w:rsidP="00184466">
            <w:pPr>
              <w:pStyle w:val="Brdtext"/>
            </w:pPr>
            <w:r w:rsidRPr="004A04BE">
              <w:t>921 817</w:t>
            </w:r>
          </w:p>
        </w:tc>
      </w:tr>
      <w:tr w:rsidR="00184466" w14:paraId="7E08AA1F" w14:textId="77777777" w:rsidTr="00184466">
        <w:tc>
          <w:tcPr>
            <w:tcW w:w="2405" w:type="dxa"/>
          </w:tcPr>
          <w:p w14:paraId="24D2039A" w14:textId="20903419" w:rsidR="00184466" w:rsidRDefault="00184466" w:rsidP="00184466">
            <w:pPr>
              <w:pStyle w:val="Brdtext"/>
            </w:pPr>
            <w:r w:rsidRPr="004A04BE">
              <w:t>Nybro</w:t>
            </w:r>
          </w:p>
        </w:tc>
        <w:tc>
          <w:tcPr>
            <w:tcW w:w="2268" w:type="dxa"/>
          </w:tcPr>
          <w:p w14:paraId="27E101A4" w14:textId="572B5BBA" w:rsidR="00184466" w:rsidRDefault="00184466" w:rsidP="00184466">
            <w:pPr>
              <w:pStyle w:val="Brdtext"/>
            </w:pPr>
            <w:r w:rsidRPr="004A04BE">
              <w:t>3 038 750</w:t>
            </w:r>
          </w:p>
        </w:tc>
        <w:bookmarkStart w:id="0" w:name="_GoBack"/>
        <w:bookmarkEnd w:id="0"/>
      </w:tr>
      <w:tr w:rsidR="00184466" w14:paraId="5F0199AA" w14:textId="77777777" w:rsidTr="00184466">
        <w:tc>
          <w:tcPr>
            <w:tcW w:w="2405" w:type="dxa"/>
          </w:tcPr>
          <w:p w14:paraId="7735A02A" w14:textId="356AD4B3" w:rsidR="00184466" w:rsidRDefault="00184466" w:rsidP="00184466">
            <w:pPr>
              <w:pStyle w:val="Brdtext"/>
            </w:pPr>
            <w:r w:rsidRPr="004A04BE">
              <w:lastRenderedPageBreak/>
              <w:t>Olofström</w:t>
            </w:r>
          </w:p>
        </w:tc>
        <w:tc>
          <w:tcPr>
            <w:tcW w:w="2268" w:type="dxa"/>
          </w:tcPr>
          <w:p w14:paraId="5F4E6EE8" w14:textId="5E6EA09B" w:rsidR="00184466" w:rsidRDefault="00184466" w:rsidP="00184466">
            <w:pPr>
              <w:pStyle w:val="Brdtext"/>
            </w:pPr>
            <w:r w:rsidRPr="004A04BE">
              <w:t>1 590 033</w:t>
            </w:r>
          </w:p>
        </w:tc>
      </w:tr>
      <w:tr w:rsidR="00184466" w14:paraId="743A30C7" w14:textId="77777777" w:rsidTr="00184466">
        <w:tc>
          <w:tcPr>
            <w:tcW w:w="2405" w:type="dxa"/>
          </w:tcPr>
          <w:p w14:paraId="6A898735" w14:textId="55144262" w:rsidR="00184466" w:rsidRDefault="00184466" w:rsidP="00184466">
            <w:pPr>
              <w:pStyle w:val="Brdtext"/>
            </w:pPr>
            <w:r w:rsidRPr="004A04BE">
              <w:t>Oxelösund</w:t>
            </w:r>
          </w:p>
        </w:tc>
        <w:tc>
          <w:tcPr>
            <w:tcW w:w="2268" w:type="dxa"/>
          </w:tcPr>
          <w:p w14:paraId="3914F650" w14:textId="05438EE9" w:rsidR="00184466" w:rsidRDefault="00184466" w:rsidP="00184466">
            <w:pPr>
              <w:pStyle w:val="Brdtext"/>
            </w:pPr>
            <w:r w:rsidRPr="004A04BE">
              <w:t>1 466 013</w:t>
            </w:r>
          </w:p>
        </w:tc>
      </w:tr>
      <w:tr w:rsidR="00184466" w14:paraId="35B4ED1A" w14:textId="77777777" w:rsidTr="00184466">
        <w:tc>
          <w:tcPr>
            <w:tcW w:w="2405" w:type="dxa"/>
          </w:tcPr>
          <w:p w14:paraId="4DA760E8" w14:textId="0BCE23F0" w:rsidR="00184466" w:rsidRDefault="00184466" w:rsidP="00184466">
            <w:pPr>
              <w:pStyle w:val="Brdtext"/>
            </w:pPr>
            <w:r w:rsidRPr="004A04BE">
              <w:t>Perstorp</w:t>
            </w:r>
          </w:p>
        </w:tc>
        <w:tc>
          <w:tcPr>
            <w:tcW w:w="2268" w:type="dxa"/>
          </w:tcPr>
          <w:p w14:paraId="293D74C2" w14:textId="7E4576DD" w:rsidR="00184466" w:rsidRDefault="00184466" w:rsidP="00184466">
            <w:pPr>
              <w:pStyle w:val="Brdtext"/>
            </w:pPr>
            <w:r w:rsidRPr="004A04BE">
              <w:t>1 269 923</w:t>
            </w:r>
          </w:p>
        </w:tc>
      </w:tr>
      <w:tr w:rsidR="00184466" w14:paraId="388FFFBA" w14:textId="77777777" w:rsidTr="00184466">
        <w:tc>
          <w:tcPr>
            <w:tcW w:w="2405" w:type="dxa"/>
          </w:tcPr>
          <w:p w14:paraId="081D95F6" w14:textId="49EE03D5" w:rsidR="00184466" w:rsidRDefault="00184466" w:rsidP="00184466">
            <w:pPr>
              <w:pStyle w:val="Brdtext"/>
            </w:pPr>
            <w:r w:rsidRPr="004A04BE">
              <w:t>Ragunda</w:t>
            </w:r>
          </w:p>
        </w:tc>
        <w:tc>
          <w:tcPr>
            <w:tcW w:w="2268" w:type="dxa"/>
          </w:tcPr>
          <w:p w14:paraId="720EB057" w14:textId="4B15CC7C" w:rsidR="00184466" w:rsidRDefault="00184466" w:rsidP="00184466">
            <w:pPr>
              <w:pStyle w:val="Brdtext"/>
            </w:pPr>
            <w:r w:rsidRPr="004A04BE">
              <w:t>625 150</w:t>
            </w:r>
          </w:p>
        </w:tc>
      </w:tr>
      <w:tr w:rsidR="00184466" w14:paraId="349F71DC" w14:textId="77777777" w:rsidTr="00184466">
        <w:tc>
          <w:tcPr>
            <w:tcW w:w="2405" w:type="dxa"/>
          </w:tcPr>
          <w:p w14:paraId="66DD6871" w14:textId="1E527D2D" w:rsidR="00184466" w:rsidRDefault="00184466" w:rsidP="00184466">
            <w:pPr>
              <w:pStyle w:val="Brdtext"/>
            </w:pPr>
            <w:r w:rsidRPr="004A04BE">
              <w:t>Ronneby</w:t>
            </w:r>
          </w:p>
        </w:tc>
        <w:tc>
          <w:tcPr>
            <w:tcW w:w="2268" w:type="dxa"/>
          </w:tcPr>
          <w:p w14:paraId="56FCA053" w14:textId="5D98EFCD" w:rsidR="00184466" w:rsidRDefault="00184466" w:rsidP="00184466">
            <w:pPr>
              <w:pStyle w:val="Brdtext"/>
            </w:pPr>
            <w:r w:rsidRPr="004A04BE">
              <w:t>5 025 553</w:t>
            </w:r>
          </w:p>
        </w:tc>
      </w:tr>
      <w:tr w:rsidR="00184466" w14:paraId="615D0E54" w14:textId="77777777" w:rsidTr="00184466">
        <w:tc>
          <w:tcPr>
            <w:tcW w:w="2405" w:type="dxa"/>
          </w:tcPr>
          <w:p w14:paraId="06BFA2DB" w14:textId="4F347E1D" w:rsidR="00184466" w:rsidRDefault="00184466" w:rsidP="00184466">
            <w:pPr>
              <w:pStyle w:val="Brdtext"/>
            </w:pPr>
            <w:r w:rsidRPr="004A04BE">
              <w:t>Sollefteå</w:t>
            </w:r>
          </w:p>
        </w:tc>
        <w:tc>
          <w:tcPr>
            <w:tcW w:w="2268" w:type="dxa"/>
          </w:tcPr>
          <w:p w14:paraId="00D75ED0" w14:textId="2BD6F4EE" w:rsidR="00184466" w:rsidRDefault="00184466" w:rsidP="00184466">
            <w:pPr>
              <w:pStyle w:val="Brdtext"/>
            </w:pPr>
            <w:r w:rsidRPr="004A04BE">
              <w:t>2 628 123</w:t>
            </w:r>
          </w:p>
        </w:tc>
      </w:tr>
      <w:tr w:rsidR="00184466" w14:paraId="511D4EAF" w14:textId="77777777" w:rsidTr="00184466">
        <w:tc>
          <w:tcPr>
            <w:tcW w:w="2405" w:type="dxa"/>
          </w:tcPr>
          <w:p w14:paraId="22DACA27" w14:textId="707F127E" w:rsidR="00184466" w:rsidRDefault="00184466" w:rsidP="00184466">
            <w:pPr>
              <w:pStyle w:val="Brdtext"/>
            </w:pPr>
            <w:r w:rsidRPr="004A04BE">
              <w:t>Sorsele</w:t>
            </w:r>
          </w:p>
        </w:tc>
        <w:tc>
          <w:tcPr>
            <w:tcW w:w="2268" w:type="dxa"/>
          </w:tcPr>
          <w:p w14:paraId="3E8A0CE4" w14:textId="55F56947" w:rsidR="00184466" w:rsidRDefault="00184466" w:rsidP="00184466">
            <w:pPr>
              <w:pStyle w:val="Brdtext"/>
            </w:pPr>
            <w:r w:rsidRPr="004A04BE">
              <w:t>399 702</w:t>
            </w:r>
          </w:p>
        </w:tc>
      </w:tr>
      <w:tr w:rsidR="00184466" w14:paraId="362DB7A9" w14:textId="77777777" w:rsidTr="00184466">
        <w:tc>
          <w:tcPr>
            <w:tcW w:w="2405" w:type="dxa"/>
          </w:tcPr>
          <w:p w14:paraId="78AB8659" w14:textId="42D4AC39" w:rsidR="00184466" w:rsidRDefault="00184466" w:rsidP="00184466">
            <w:pPr>
              <w:pStyle w:val="Brdtext"/>
            </w:pPr>
            <w:r w:rsidRPr="004A04BE">
              <w:t>Storfors</w:t>
            </w:r>
          </w:p>
        </w:tc>
        <w:tc>
          <w:tcPr>
            <w:tcW w:w="2268" w:type="dxa"/>
          </w:tcPr>
          <w:p w14:paraId="674DFE9D" w14:textId="73DFE1F8" w:rsidR="00184466" w:rsidRDefault="00184466" w:rsidP="00184466">
            <w:pPr>
              <w:pStyle w:val="Brdtext"/>
            </w:pPr>
            <w:r w:rsidRPr="004A04BE">
              <w:t>596 020</w:t>
            </w:r>
          </w:p>
        </w:tc>
      </w:tr>
      <w:tr w:rsidR="00184466" w14:paraId="31E67D80" w14:textId="77777777" w:rsidTr="00184466">
        <w:tc>
          <w:tcPr>
            <w:tcW w:w="2405" w:type="dxa"/>
          </w:tcPr>
          <w:p w14:paraId="7CD6AB64" w14:textId="6EECCA12" w:rsidR="00184466" w:rsidRDefault="00184466" w:rsidP="00184466">
            <w:pPr>
              <w:pStyle w:val="Brdtext"/>
            </w:pPr>
            <w:r w:rsidRPr="004A04BE">
              <w:t>Säffle</w:t>
            </w:r>
          </w:p>
        </w:tc>
        <w:tc>
          <w:tcPr>
            <w:tcW w:w="2268" w:type="dxa"/>
          </w:tcPr>
          <w:p w14:paraId="527A1E3A" w14:textId="0D1112CC" w:rsidR="00184466" w:rsidRDefault="00184466" w:rsidP="00184466">
            <w:pPr>
              <w:pStyle w:val="Brdtext"/>
            </w:pPr>
            <w:r w:rsidRPr="004A04BE">
              <w:t>1 891 792</w:t>
            </w:r>
          </w:p>
        </w:tc>
      </w:tr>
      <w:tr w:rsidR="00184466" w14:paraId="235DEAE3" w14:textId="77777777" w:rsidTr="00184466">
        <w:tc>
          <w:tcPr>
            <w:tcW w:w="2405" w:type="dxa"/>
          </w:tcPr>
          <w:p w14:paraId="7E031A4A" w14:textId="630AD222" w:rsidR="00184466" w:rsidRDefault="00184466" w:rsidP="00184466">
            <w:pPr>
              <w:pStyle w:val="Brdtext"/>
            </w:pPr>
            <w:r w:rsidRPr="004A04BE">
              <w:t>Sävsjö</w:t>
            </w:r>
          </w:p>
        </w:tc>
        <w:tc>
          <w:tcPr>
            <w:tcW w:w="2268" w:type="dxa"/>
          </w:tcPr>
          <w:p w14:paraId="581471C8" w14:textId="312C3AC5" w:rsidR="00184466" w:rsidRDefault="00184466" w:rsidP="00184466">
            <w:pPr>
              <w:pStyle w:val="Brdtext"/>
            </w:pPr>
            <w:r w:rsidRPr="004A04BE">
              <w:t>1 701 790</w:t>
            </w:r>
          </w:p>
        </w:tc>
      </w:tr>
      <w:tr w:rsidR="00184466" w14:paraId="2F6EDB6F" w14:textId="77777777" w:rsidTr="00184466">
        <w:tc>
          <w:tcPr>
            <w:tcW w:w="2405" w:type="dxa"/>
          </w:tcPr>
          <w:p w14:paraId="7C9A6FE6" w14:textId="08D757EF" w:rsidR="00184466" w:rsidRDefault="00184466" w:rsidP="00184466">
            <w:pPr>
              <w:pStyle w:val="Brdtext"/>
            </w:pPr>
            <w:r w:rsidRPr="004A04BE">
              <w:t>Torsås</w:t>
            </w:r>
          </w:p>
        </w:tc>
        <w:tc>
          <w:tcPr>
            <w:tcW w:w="2268" w:type="dxa"/>
          </w:tcPr>
          <w:p w14:paraId="4BC3BE78" w14:textId="4855206C" w:rsidR="00184466" w:rsidRDefault="00184466" w:rsidP="00184466">
            <w:pPr>
              <w:pStyle w:val="Brdtext"/>
            </w:pPr>
            <w:r w:rsidRPr="004A04BE">
              <w:t>882 484</w:t>
            </w:r>
          </w:p>
        </w:tc>
      </w:tr>
      <w:tr w:rsidR="00184466" w14:paraId="04949ED8" w14:textId="77777777" w:rsidTr="00184466">
        <w:tc>
          <w:tcPr>
            <w:tcW w:w="2405" w:type="dxa"/>
          </w:tcPr>
          <w:p w14:paraId="6F433CC4" w14:textId="04C9BCB5" w:rsidR="00184466" w:rsidRDefault="00184466" w:rsidP="00184466">
            <w:pPr>
              <w:pStyle w:val="Brdtext"/>
            </w:pPr>
            <w:r w:rsidRPr="004A04BE">
              <w:t>Töreboda</w:t>
            </w:r>
          </w:p>
        </w:tc>
        <w:tc>
          <w:tcPr>
            <w:tcW w:w="2268" w:type="dxa"/>
          </w:tcPr>
          <w:p w14:paraId="017F1D53" w14:textId="4A592DB1" w:rsidR="00184466" w:rsidRDefault="00184466" w:rsidP="00184466">
            <w:pPr>
              <w:pStyle w:val="Brdtext"/>
            </w:pPr>
            <w:r w:rsidRPr="004A04BE">
              <w:t>1 102 455</w:t>
            </w:r>
          </w:p>
        </w:tc>
      </w:tr>
      <w:tr w:rsidR="00184466" w14:paraId="6B373E79" w14:textId="77777777" w:rsidTr="00184466">
        <w:tc>
          <w:tcPr>
            <w:tcW w:w="2405" w:type="dxa"/>
          </w:tcPr>
          <w:p w14:paraId="0B84CB9F" w14:textId="5A3AB325" w:rsidR="00184466" w:rsidRDefault="00184466" w:rsidP="00184466">
            <w:pPr>
              <w:pStyle w:val="Brdtext"/>
            </w:pPr>
            <w:proofErr w:type="spellStart"/>
            <w:r w:rsidRPr="004A04BE">
              <w:t>Uppvidinge</w:t>
            </w:r>
            <w:proofErr w:type="spellEnd"/>
          </w:p>
        </w:tc>
        <w:tc>
          <w:tcPr>
            <w:tcW w:w="2268" w:type="dxa"/>
          </w:tcPr>
          <w:p w14:paraId="008436CE" w14:textId="18F77619" w:rsidR="00184466" w:rsidRDefault="00184466" w:rsidP="00184466">
            <w:pPr>
              <w:pStyle w:val="Brdtext"/>
            </w:pPr>
            <w:r w:rsidRPr="004A04BE">
              <w:t>1 832 984</w:t>
            </w:r>
          </w:p>
        </w:tc>
      </w:tr>
      <w:tr w:rsidR="00184466" w14:paraId="400263D0" w14:textId="77777777" w:rsidTr="00184466">
        <w:tc>
          <w:tcPr>
            <w:tcW w:w="2405" w:type="dxa"/>
          </w:tcPr>
          <w:p w14:paraId="0F046F71" w14:textId="687A66E2" w:rsidR="00184466" w:rsidRDefault="00184466" w:rsidP="00184466">
            <w:pPr>
              <w:pStyle w:val="Brdtext"/>
            </w:pPr>
            <w:r w:rsidRPr="004A04BE">
              <w:t>Valdemarsvik</w:t>
            </w:r>
          </w:p>
        </w:tc>
        <w:tc>
          <w:tcPr>
            <w:tcW w:w="2268" w:type="dxa"/>
          </w:tcPr>
          <w:p w14:paraId="38340DCE" w14:textId="3AC9E915" w:rsidR="00184466" w:rsidRDefault="00184466" w:rsidP="00184466">
            <w:pPr>
              <w:pStyle w:val="Brdtext"/>
            </w:pPr>
            <w:r w:rsidRPr="004A04BE">
              <w:t>939 093</w:t>
            </w:r>
          </w:p>
        </w:tc>
      </w:tr>
      <w:tr w:rsidR="00184466" w14:paraId="49C9E479" w14:textId="77777777" w:rsidTr="00184466">
        <w:tc>
          <w:tcPr>
            <w:tcW w:w="2405" w:type="dxa"/>
          </w:tcPr>
          <w:p w14:paraId="6A79A677" w14:textId="6EFFA391" w:rsidR="00184466" w:rsidRDefault="00184466" w:rsidP="00184466">
            <w:pPr>
              <w:pStyle w:val="Brdtext"/>
            </w:pPr>
            <w:r w:rsidRPr="004A04BE">
              <w:t>Vingåker</w:t>
            </w:r>
          </w:p>
        </w:tc>
        <w:tc>
          <w:tcPr>
            <w:tcW w:w="2268" w:type="dxa"/>
          </w:tcPr>
          <w:p w14:paraId="57F414AC" w14:textId="6032E2D1" w:rsidR="00184466" w:rsidRDefault="00184466" w:rsidP="00184466">
            <w:pPr>
              <w:pStyle w:val="Brdtext"/>
            </w:pPr>
            <w:r w:rsidRPr="004A04BE">
              <w:t>1 056 829</w:t>
            </w:r>
          </w:p>
        </w:tc>
      </w:tr>
      <w:tr w:rsidR="00184466" w14:paraId="4527CFA8" w14:textId="77777777" w:rsidTr="00184466">
        <w:tc>
          <w:tcPr>
            <w:tcW w:w="2405" w:type="dxa"/>
          </w:tcPr>
          <w:p w14:paraId="1C8129A1" w14:textId="1B34508F" w:rsidR="00184466" w:rsidRDefault="00184466" w:rsidP="00184466">
            <w:pPr>
              <w:pStyle w:val="Brdtext"/>
            </w:pPr>
            <w:r w:rsidRPr="004A04BE">
              <w:t>Åmål</w:t>
            </w:r>
          </w:p>
        </w:tc>
        <w:tc>
          <w:tcPr>
            <w:tcW w:w="2268" w:type="dxa"/>
          </w:tcPr>
          <w:p w14:paraId="2226CA33" w14:textId="41032F41" w:rsidR="00184466" w:rsidRDefault="00184466" w:rsidP="00184466">
            <w:pPr>
              <w:pStyle w:val="Brdtext"/>
            </w:pPr>
            <w:r w:rsidRPr="004A04BE">
              <w:t>1 727 549</w:t>
            </w:r>
          </w:p>
        </w:tc>
      </w:tr>
      <w:tr w:rsidR="00184466" w14:paraId="78DB6BE3" w14:textId="77777777" w:rsidTr="00184466">
        <w:tc>
          <w:tcPr>
            <w:tcW w:w="2405" w:type="dxa"/>
          </w:tcPr>
          <w:p w14:paraId="4D3E3038" w14:textId="32389805" w:rsidR="00184466" w:rsidRDefault="00184466" w:rsidP="00184466">
            <w:pPr>
              <w:pStyle w:val="Brdtext"/>
            </w:pPr>
            <w:r w:rsidRPr="004A04BE">
              <w:t>Åre</w:t>
            </w:r>
          </w:p>
        </w:tc>
        <w:tc>
          <w:tcPr>
            <w:tcW w:w="2268" w:type="dxa"/>
          </w:tcPr>
          <w:p w14:paraId="65CCB227" w14:textId="402CD5A0" w:rsidR="00184466" w:rsidRDefault="00184466" w:rsidP="00184466">
            <w:pPr>
              <w:pStyle w:val="Brdtext"/>
            </w:pPr>
            <w:r w:rsidRPr="004A04BE">
              <w:t>1 353 617</w:t>
            </w:r>
          </w:p>
        </w:tc>
      </w:tr>
      <w:tr w:rsidR="00184466" w14:paraId="5EA5A36D" w14:textId="77777777" w:rsidTr="00184466">
        <w:tc>
          <w:tcPr>
            <w:tcW w:w="2405" w:type="dxa"/>
          </w:tcPr>
          <w:p w14:paraId="3B35C25E" w14:textId="130C44DA" w:rsidR="00184466" w:rsidRDefault="00184466" w:rsidP="00184466">
            <w:pPr>
              <w:pStyle w:val="Brdtext"/>
            </w:pPr>
            <w:r w:rsidRPr="004A04BE">
              <w:t>Östra Göinge</w:t>
            </w:r>
          </w:p>
        </w:tc>
        <w:tc>
          <w:tcPr>
            <w:tcW w:w="2268" w:type="dxa"/>
          </w:tcPr>
          <w:p w14:paraId="186E6857" w14:textId="58BA1DFC" w:rsidR="00184466" w:rsidRDefault="00184466" w:rsidP="00184466">
            <w:pPr>
              <w:pStyle w:val="Brdtext"/>
            </w:pPr>
            <w:r w:rsidRPr="004A04BE">
              <w:t>3 715 669</w:t>
            </w:r>
          </w:p>
        </w:tc>
      </w:tr>
      <w:tr w:rsidR="00184466" w14:paraId="5D61858E" w14:textId="77777777" w:rsidTr="00184466">
        <w:tc>
          <w:tcPr>
            <w:tcW w:w="2405" w:type="dxa"/>
          </w:tcPr>
          <w:p w14:paraId="636B1F21" w14:textId="771D2EA0" w:rsidR="00184466" w:rsidRPr="00184466" w:rsidRDefault="00184466" w:rsidP="00184466">
            <w:pPr>
              <w:pStyle w:val="Brdtext"/>
              <w:rPr>
                <w:b/>
              </w:rPr>
            </w:pPr>
            <w:r w:rsidRPr="00184466">
              <w:rPr>
                <w:b/>
              </w:rPr>
              <w:t>Summa</w:t>
            </w:r>
          </w:p>
        </w:tc>
        <w:tc>
          <w:tcPr>
            <w:tcW w:w="2268" w:type="dxa"/>
          </w:tcPr>
          <w:p w14:paraId="1F96204A" w14:textId="3592A769" w:rsidR="00184466" w:rsidRPr="00184466" w:rsidRDefault="00184466" w:rsidP="00184466">
            <w:pPr>
              <w:pStyle w:val="Brdtext"/>
              <w:rPr>
                <w:b/>
              </w:rPr>
            </w:pPr>
            <w:r w:rsidRPr="00184466">
              <w:rPr>
                <w:b/>
              </w:rPr>
              <w:t>80 000 000</w:t>
            </w:r>
          </w:p>
        </w:tc>
      </w:tr>
    </w:tbl>
    <w:p w14:paraId="17ED179D" w14:textId="77777777" w:rsidR="00184466" w:rsidRDefault="00184466" w:rsidP="00472EBA">
      <w:pPr>
        <w:pStyle w:val="Brdtext"/>
      </w:pPr>
    </w:p>
    <w:sectPr w:rsidR="00184466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042EE" w14:textId="77777777" w:rsidR="008959FD" w:rsidRDefault="008959FD" w:rsidP="00A87A54">
      <w:pPr>
        <w:spacing w:after="0" w:line="240" w:lineRule="auto"/>
      </w:pPr>
      <w:r>
        <w:separator/>
      </w:r>
    </w:p>
  </w:endnote>
  <w:endnote w:type="continuationSeparator" w:id="0">
    <w:p w14:paraId="69EDDD13" w14:textId="77777777" w:rsidR="008959FD" w:rsidRDefault="008959F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0ED9CA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4955BB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C44409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6A0A76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16DBC1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5539D1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56A2D2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B56EE08" w14:textId="77777777" w:rsidTr="00C26068">
      <w:trPr>
        <w:trHeight w:val="227"/>
      </w:trPr>
      <w:tc>
        <w:tcPr>
          <w:tcW w:w="4074" w:type="dxa"/>
        </w:tcPr>
        <w:p w14:paraId="43BF613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001423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0F69AE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90883" w14:textId="77777777" w:rsidR="008959FD" w:rsidRDefault="008959FD" w:rsidP="00A87A54">
      <w:pPr>
        <w:spacing w:after="0" w:line="240" w:lineRule="auto"/>
      </w:pPr>
      <w:r>
        <w:separator/>
      </w:r>
    </w:p>
  </w:footnote>
  <w:footnote w:type="continuationSeparator" w:id="0">
    <w:p w14:paraId="24E0EDAC" w14:textId="77777777" w:rsidR="008959FD" w:rsidRDefault="008959F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959FD" w14:paraId="723A4713" w14:textId="77777777" w:rsidTr="00C93EBA">
      <w:trPr>
        <w:trHeight w:val="227"/>
      </w:trPr>
      <w:tc>
        <w:tcPr>
          <w:tcW w:w="5534" w:type="dxa"/>
        </w:tcPr>
        <w:p w14:paraId="4FC9E407" w14:textId="77777777" w:rsidR="008959FD" w:rsidRPr="007D73AB" w:rsidRDefault="008959FD">
          <w:pPr>
            <w:pStyle w:val="Sidhuvud"/>
          </w:pPr>
        </w:p>
      </w:tc>
      <w:sdt>
        <w:sdtPr>
          <w:alias w:val="Status"/>
          <w:tag w:val="ccRKShow_Status"/>
          <w:id w:val="1789383027"/>
          <w:placeholder>
            <w:docPart w:val="009710260C0A40E9927FD9A998F8DD6E"/>
          </w:placeholder>
          <w:showingPlcHdr/>
          <w:text/>
        </w:sdtPr>
        <w:sdtEndPr/>
        <w:sdtContent>
          <w:tc>
            <w:tcPr>
              <w:tcW w:w="3170" w:type="dxa"/>
              <w:vAlign w:val="bottom"/>
            </w:tcPr>
            <w:p w14:paraId="0F3DC9F8" w14:textId="77777777" w:rsidR="008959FD" w:rsidRPr="007D73AB" w:rsidRDefault="008959FD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5079F85F" w14:textId="77777777" w:rsidR="008959FD" w:rsidRDefault="008959FD" w:rsidP="005A703A">
          <w:pPr>
            <w:pStyle w:val="Sidhuvud"/>
          </w:pPr>
        </w:p>
      </w:tc>
    </w:tr>
    <w:tr w:rsidR="008959FD" w14:paraId="12BF40E8" w14:textId="77777777" w:rsidTr="00C93EBA">
      <w:trPr>
        <w:trHeight w:val="1928"/>
      </w:trPr>
      <w:tc>
        <w:tcPr>
          <w:tcW w:w="5534" w:type="dxa"/>
        </w:tcPr>
        <w:p w14:paraId="40C599B1" w14:textId="77777777" w:rsidR="008959FD" w:rsidRPr="00340DE0" w:rsidRDefault="008959F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CD35804" wp14:editId="12E456C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C2F9230F45F946319B70850ECF3AFF6A"/>
            </w:placeholder>
            <w:dataBinding w:prefixMappings="xmlns:ns0='http://lp/documentinfo/RK' " w:xpath="/ns0:DocumentInfo[1]/ns0:BaseInfo[1]/ns0:DocTypeShowName[1]" w:storeItemID="{80E004FD-4778-450C-8194-054D79FFD49A}"/>
            <w:text/>
          </w:sdtPr>
          <w:sdtEndPr/>
          <w:sdtContent>
            <w:p w14:paraId="77A5E374" w14:textId="234A5DEA" w:rsidR="008959FD" w:rsidRPr="00710A6C" w:rsidRDefault="008959FD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 xml:space="preserve">Bilaga 1 till regeringens beslut den </w:t>
              </w:r>
              <w:r w:rsidR="00C15A61">
                <w:rPr>
                  <w:b/>
                </w:rPr>
                <w:t>19</w:t>
              </w:r>
              <w:r>
                <w:rPr>
                  <w:b/>
                </w:rPr>
                <w:t xml:space="preserve"> december 2019 </w:t>
              </w:r>
              <w:r w:rsidR="00F67A81">
                <w:rPr>
                  <w:b/>
                </w:rPr>
                <w:t>II 4</w:t>
              </w:r>
              <w:r>
                <w:rPr>
                  <w:b/>
                </w:rPr>
                <w:t xml:space="preserve"> (A2019/</w:t>
              </w:r>
              <w:r w:rsidR="00F67A81">
                <w:rPr>
                  <w:b/>
                </w:rPr>
                <w:t>02316</w:t>
              </w:r>
              <w:r>
                <w:rPr>
                  <w:b/>
                </w:rPr>
                <w:t>/IAS)</w:t>
              </w:r>
            </w:p>
          </w:sdtContent>
        </w:sdt>
        <w:p w14:paraId="3213D646" w14:textId="77777777" w:rsidR="008959FD" w:rsidRDefault="008959FD" w:rsidP="00EE3C0F">
          <w:pPr>
            <w:pStyle w:val="Sidhuvud"/>
          </w:pPr>
        </w:p>
        <w:p w14:paraId="3E0FFC18" w14:textId="77777777" w:rsidR="008959FD" w:rsidRDefault="008959FD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B248C77B3F2941DE86D85767D0D18C01"/>
            </w:placeholder>
            <w:showingPlcHdr/>
            <w:dataBinding w:prefixMappings="xmlns:ns0='http://lp/documentinfo/RK' " w:xpath="/ns0:DocumentInfo[1]/ns0:BaseInfo[1]/ns0:HeaderDate[1]" w:storeItemID="{80E004FD-4778-450C-8194-054D79FFD49A}"/>
            <w:date w:fullDate="2019-11-11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0646F532" w14:textId="77777777" w:rsidR="008959FD" w:rsidRDefault="008959FD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B279A94CEB7646BFBFC261CAEBB6C59A"/>
            </w:placeholder>
            <w:showingPlcHdr/>
            <w:dataBinding w:prefixMappings="xmlns:ns0='http://lp/documentinfo/RK' " w:xpath="/ns0:DocumentInfo[1]/ns0:BaseInfo[1]/ns0:Dnr[1]" w:storeItemID="{80E004FD-4778-450C-8194-054D79FFD49A}"/>
            <w:text/>
          </w:sdtPr>
          <w:sdtEndPr/>
          <w:sdtContent>
            <w:p w14:paraId="6B3935C9" w14:textId="77777777" w:rsidR="008959FD" w:rsidRDefault="008959F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3B3247BE9C7346938C34E74708766ACC"/>
            </w:placeholder>
            <w:showingPlcHdr/>
            <w:dataBinding w:prefixMappings="xmlns:ns0='http://lp/documentinfo/RK' " w:xpath="/ns0:DocumentInfo[1]/ns0:BaseInfo[1]/ns0:DocNumber[1]" w:storeItemID="{80E004FD-4778-450C-8194-054D79FFD49A}"/>
            <w:text/>
          </w:sdtPr>
          <w:sdtEndPr/>
          <w:sdtContent>
            <w:p w14:paraId="0CD149D2" w14:textId="77777777" w:rsidR="008959FD" w:rsidRDefault="008959F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409C30C" w14:textId="77777777" w:rsidR="008959FD" w:rsidRDefault="008959FD" w:rsidP="00EE3C0F">
          <w:pPr>
            <w:pStyle w:val="Sidhuvud"/>
          </w:pPr>
        </w:p>
      </w:tc>
      <w:tc>
        <w:tcPr>
          <w:tcW w:w="1134" w:type="dxa"/>
        </w:tcPr>
        <w:p w14:paraId="158C8153" w14:textId="77777777" w:rsidR="008959FD" w:rsidRDefault="008959FD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BCEFB4571D2B44D19D7FF9783454BB2C"/>
            </w:placeholder>
            <w:showingPlcHdr/>
            <w:dataBinding w:prefixMappings="xmlns:ns0='http://lp/documentinfo/RK' " w:xpath="/ns0:DocumentInfo[1]/ns0:BaseInfo[1]/ns0:Appendix[1]" w:storeItemID="{80E004FD-4778-450C-8194-054D79FFD49A}"/>
            <w:text/>
          </w:sdtPr>
          <w:sdtEndPr/>
          <w:sdtContent>
            <w:p w14:paraId="4A49F816" w14:textId="77777777" w:rsidR="008959FD" w:rsidRPr="0094502D" w:rsidRDefault="008959FD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8959FD" w14:paraId="5DF7565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CB043115EF8F49FBB55172AC34E8CD2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E29C0BF" w14:textId="77777777" w:rsidR="008959FD" w:rsidRDefault="008959FD" w:rsidP="008959FD">
              <w:pPr>
                <w:pStyle w:val="Sidhuvud"/>
              </w:pPr>
            </w:p>
            <w:p w14:paraId="32D44FA1" w14:textId="77777777" w:rsidR="008959FD" w:rsidRPr="00340DE0" w:rsidRDefault="008959F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398E4FEBEEF6477889D3DBA73CB6493C"/>
          </w:placeholder>
          <w:dataBinding w:prefixMappings="xmlns:ns0='http://lp/documentinfo/RK' " w:xpath="/ns0:DocumentInfo[1]/ns0:BaseInfo[1]/ns0:Recipient[1]" w:storeItemID="{80E004FD-4778-450C-8194-054D79FFD49A}"/>
          <w:text w:multiLine="1"/>
        </w:sdtPr>
        <w:sdtEndPr/>
        <w:sdtContent>
          <w:tc>
            <w:tcPr>
              <w:tcW w:w="3170" w:type="dxa"/>
            </w:tcPr>
            <w:p w14:paraId="15FFB114" w14:textId="77777777" w:rsidR="008959FD" w:rsidRDefault="008959FD" w:rsidP="00547B89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0D38FAB9" w14:textId="77777777" w:rsidR="008959FD" w:rsidRDefault="008959FD" w:rsidP="003E6020">
          <w:pPr>
            <w:pStyle w:val="Sidhuvud"/>
          </w:pPr>
        </w:p>
      </w:tc>
    </w:tr>
  </w:tbl>
  <w:p w14:paraId="74B8E86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F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4466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0FD4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9FD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E14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7E7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A61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372F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59FE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408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67A81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1C98BC"/>
  <w15:docId w15:val="{2A95452B-E704-413C-B28F-E02187D2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3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9710260C0A40E9927FD9A998F8DD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AC2C82-5DCE-43E4-BDF3-29CF515F81A3}"/>
      </w:docPartPr>
      <w:docPartBody>
        <w:p w:rsidR="00225835" w:rsidRDefault="00203901" w:rsidP="00203901">
          <w:pPr>
            <w:pStyle w:val="009710260C0A40E9927FD9A998F8DD6E"/>
          </w:pPr>
          <w:r>
            <w:t xml:space="preserve"> </w:t>
          </w:r>
        </w:p>
      </w:docPartBody>
    </w:docPart>
    <w:docPart>
      <w:docPartPr>
        <w:name w:val="C2F9230F45F946319B70850ECF3AFF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65B7B4-9829-4086-8ABE-E283E8A4DC7B}"/>
      </w:docPartPr>
      <w:docPartBody>
        <w:p w:rsidR="00225835" w:rsidRDefault="00203901" w:rsidP="00203901">
          <w:pPr>
            <w:pStyle w:val="C2F9230F45F946319B70850ECF3AFF6A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B248C77B3F2941DE86D85767D0D18C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303373-29C8-487C-8CCF-712072135249}"/>
      </w:docPartPr>
      <w:docPartBody>
        <w:p w:rsidR="00225835" w:rsidRDefault="00203901" w:rsidP="00203901">
          <w:pPr>
            <w:pStyle w:val="B248C77B3F2941DE86D85767D0D18C01"/>
          </w:pPr>
          <w:r>
            <w:t xml:space="preserve"> </w:t>
          </w:r>
        </w:p>
      </w:docPartBody>
    </w:docPart>
    <w:docPart>
      <w:docPartPr>
        <w:name w:val="B279A94CEB7646BFBFC261CAEBB6C5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7C34FF-E8C6-42BE-A40E-CC6B25CF18A9}"/>
      </w:docPartPr>
      <w:docPartBody>
        <w:p w:rsidR="00225835" w:rsidRDefault="00203901" w:rsidP="00203901">
          <w:pPr>
            <w:pStyle w:val="B279A94CEB7646BFBFC261CAEBB6C5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3247BE9C7346938C34E74708766A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ACA8FF-7AE9-48E8-B2F7-2C5466A1A62B}"/>
      </w:docPartPr>
      <w:docPartBody>
        <w:p w:rsidR="00225835" w:rsidRDefault="00203901" w:rsidP="00203901">
          <w:pPr>
            <w:pStyle w:val="3B3247BE9C7346938C34E74708766A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EFB4571D2B44D19D7FF9783454BB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3D106F-5953-4545-AA86-0619F21256F8}"/>
      </w:docPartPr>
      <w:docPartBody>
        <w:p w:rsidR="00225835" w:rsidRDefault="00203901" w:rsidP="00203901">
          <w:pPr>
            <w:pStyle w:val="BCEFB4571D2B44D19D7FF9783454BB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043115EF8F49FBB55172AC34E8CD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E7AA38-56E4-41DD-93E6-536FD571CAE9}"/>
      </w:docPartPr>
      <w:docPartBody>
        <w:p w:rsidR="00225835" w:rsidRDefault="00203901" w:rsidP="00203901">
          <w:pPr>
            <w:pStyle w:val="CB043115EF8F49FBB55172AC34E8CD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8E4FEBEEF6477889D3DBA73CB649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0D2ADB-72F4-4778-97CB-44988516DF57}"/>
      </w:docPartPr>
      <w:docPartBody>
        <w:p w:rsidR="00225835" w:rsidRDefault="00203901" w:rsidP="00203901">
          <w:pPr>
            <w:pStyle w:val="398E4FEBEEF6477889D3DBA73CB6493C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01"/>
    <w:rsid w:val="00203901"/>
    <w:rsid w:val="0022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09710260C0A40E9927FD9A998F8DD6E">
    <w:name w:val="009710260C0A40E9927FD9A998F8DD6E"/>
    <w:rsid w:val="00203901"/>
  </w:style>
  <w:style w:type="character" w:styleId="Platshllartext">
    <w:name w:val="Placeholder Text"/>
    <w:basedOn w:val="Standardstycketeckensnitt"/>
    <w:uiPriority w:val="99"/>
    <w:semiHidden/>
    <w:rsid w:val="00203901"/>
    <w:rPr>
      <w:noProof w:val="0"/>
      <w:color w:val="808080"/>
    </w:rPr>
  </w:style>
  <w:style w:type="paragraph" w:customStyle="1" w:styleId="C2F9230F45F946319B70850ECF3AFF6A">
    <w:name w:val="C2F9230F45F946319B70850ECF3AFF6A"/>
    <w:rsid w:val="00203901"/>
  </w:style>
  <w:style w:type="paragraph" w:customStyle="1" w:styleId="AAAB90FEB6FD4DF28A086B2D5D7492A0">
    <w:name w:val="AAAB90FEB6FD4DF28A086B2D5D7492A0"/>
    <w:rsid w:val="00203901"/>
  </w:style>
  <w:style w:type="paragraph" w:customStyle="1" w:styleId="1EAFA1321C8D4CE1A9B7E71774513A14">
    <w:name w:val="1EAFA1321C8D4CE1A9B7E71774513A14"/>
    <w:rsid w:val="00203901"/>
  </w:style>
  <w:style w:type="paragraph" w:customStyle="1" w:styleId="B248C77B3F2941DE86D85767D0D18C01">
    <w:name w:val="B248C77B3F2941DE86D85767D0D18C01"/>
    <w:rsid w:val="00203901"/>
  </w:style>
  <w:style w:type="paragraph" w:customStyle="1" w:styleId="B279A94CEB7646BFBFC261CAEBB6C59A">
    <w:name w:val="B279A94CEB7646BFBFC261CAEBB6C59A"/>
    <w:rsid w:val="00203901"/>
  </w:style>
  <w:style w:type="paragraph" w:customStyle="1" w:styleId="3B3247BE9C7346938C34E74708766ACC">
    <w:name w:val="3B3247BE9C7346938C34E74708766ACC"/>
    <w:rsid w:val="00203901"/>
  </w:style>
  <w:style w:type="paragraph" w:customStyle="1" w:styleId="70AABAEEE0F84B1A8829A59A79558890">
    <w:name w:val="70AABAEEE0F84B1A8829A59A79558890"/>
    <w:rsid w:val="00203901"/>
  </w:style>
  <w:style w:type="paragraph" w:customStyle="1" w:styleId="042D9AAC75E644DCA10102AC505928D2">
    <w:name w:val="042D9AAC75E644DCA10102AC505928D2"/>
    <w:rsid w:val="00203901"/>
  </w:style>
  <w:style w:type="paragraph" w:customStyle="1" w:styleId="BCEFB4571D2B44D19D7FF9783454BB2C">
    <w:name w:val="BCEFB4571D2B44D19D7FF9783454BB2C"/>
    <w:rsid w:val="00203901"/>
  </w:style>
  <w:style w:type="paragraph" w:customStyle="1" w:styleId="CB043115EF8F49FBB55172AC34E8CD2F">
    <w:name w:val="CB043115EF8F49FBB55172AC34E8CD2F"/>
    <w:rsid w:val="00203901"/>
  </w:style>
  <w:style w:type="paragraph" w:customStyle="1" w:styleId="398E4FEBEEF6477889D3DBA73CB6493C">
    <w:name w:val="398E4FEBEEF6477889D3DBA73CB6493C"/>
    <w:rsid w:val="00203901"/>
  </w:style>
  <w:style w:type="paragraph" w:customStyle="1" w:styleId="1E91E21EAF3E486C9F638FF9F2805FD2">
    <w:name w:val="1E91E21EAF3E486C9F638FF9F2805FD2"/>
    <w:rsid w:val="00203901"/>
  </w:style>
  <w:style w:type="paragraph" w:customStyle="1" w:styleId="BB16100EAAE74BEE8E07C64E9879ECCD">
    <w:name w:val="BB16100EAAE74BEE8E07C64E9879ECCD"/>
    <w:rsid w:val="002039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!--<?xml version="1.0" encoding="iso-8859-1"?>-->
<DocumentInfo xmlns="http://lp/documentinfo/RK">
  <BaseInfo>
    <RkTemplate>2</RkTemplate>
    <DocType>PM</DocType>
    <DocTypeShowName>Bilaga 1 till regeringens beslut den 19 december 2019 II 4 (A2019/02316/IAS)</DocTypeShowName>
    <Status/>
    <Sender>
      <SenderName>Maria K Eriksson</SenderName>
      <SenderTitle/>
      <SenderMail>maria.k.eriksson@regeringskansliet.se</SenderMail>
      <SenderPhone/>
    </Sender>
    <TopId>1</TopId>
    <TopSender/>
    <OrganisationInfo>
      <Organisatoriskenhet1>Arbetsmarknadsdepartementet</Organisatoriskenhet1>
      <Organisatoriskenhet2>Enheten för integration och arbetet mot segregation</Organisatoriskenhet2>
      <Organisatoriskenhet3> </Organisatoriskenhet3>
      <Organisatoriskenhet1Id>198</Organisatoriskenhet1Id>
      <Organisatoriskenhet2Id>624</Organisatoriskenhet2Id>
      <Organisatoriskenhet3Id> </Organisatoriskenhet3Id>
    </OrganisationInfo>
    <HeaderDate/>
    <Office/>
    <Dnr/>
    <ParagrafNr/>
    <DocumentTitle/>
    <VisitingAddress/>
    <Extra1>extrainfo för denna mallm</Extra1>
    <Extra2>mer extrainfo</Extra2>
    <Extra3/>
    <Number/>
    <Recipient> 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A6743800A43FC4189D43C3ED24ADE3E" ma:contentTypeVersion="12" ma:contentTypeDescription="Skapa nytt dokument med möjlighet att välja RK-mall" ma:contentTypeScope="" ma:versionID="4b55c4eb0e896a9f2679be1aa7a062a3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d61cd11e-bd17-4679-9a7a-0fa4c1400dc1" targetNamespace="http://schemas.microsoft.com/office/2006/metadata/properties" ma:root="true" ma:fieldsID="e4cd96858fa4f9936d6db99434a5bab3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d61cd11e-bd17-4679-9a7a-0fa4c1400dc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77bb25ec-2fec-4af1-b4ca-288151c0ad0c}" ma:internalName="TaxCatchAllLabel" ma:readOnly="true" ma:showField="CatchAllDataLabel" ma:web="8bdb1e87-cfd5-403e-8c36-33efb0204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7bb25ec-2fec-4af1-b4ca-288151c0ad0c}" ma:internalName="TaxCatchAll" ma:showField="CatchAllData" ma:web="8bdb1e87-cfd5-403e-8c36-33efb0204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cd11e-bd17-4679-9a7a-0fa4c1400dc1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d61cd11e-bd17-4679-9a7a-0fa4c1400dc1">4W2ZJE4TERVU-1650455519-2596</_dlc_DocId>
    <_dlc_DocIdUrl xmlns="d61cd11e-bd17-4679-9a7a-0fa4c1400dc1">
      <Url>https://dhs.sp.regeringskansliet.se/yta/a-i/_layouts/15/DocIdRedir.aspx?ID=4W2ZJE4TERVU-1650455519-2596</Url>
      <Description>4W2ZJE4TERVU-1650455519-2596</Description>
    </_dlc_DocIdUrl>
  </documentManagement>
</p:properties>
</file>

<file path=customXml/item7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59F99-7726-4758-A15F-26692E254A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C8301C-00FD-4F51-8E4C-84066B0DE13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4A4A9DE-A5A2-4D57-A38A-625A71E02CE3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80E004FD-4778-450C-8194-054D79FFD49A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B5B01920-6027-42E0-AFED-8F11629D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d61cd11e-bd17-4679-9a7a-0fa4c1400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A46B90F-A292-4EFF-BBA5-08F1C13E4B9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d61cd11e-bd17-4679-9a7a-0fa4c1400dc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8FD8B2C0-5821-4F44-8A1A-8B8E2EB8A285}">
  <ds:schemaRefs>
    <ds:schemaRef ds:uri="Microsoft.SharePoint.Taxonomy.ContentTypeSync"/>
  </ds:schemaRefs>
</ds:datastoreItem>
</file>

<file path=customXml/itemProps8.xml><?xml version="1.0" encoding="utf-8"?>
<ds:datastoreItem xmlns:ds="http://schemas.openxmlformats.org/officeDocument/2006/customXml" ds:itemID="{EE7657F5-7E2A-44D3-9F96-0633BA0B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164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 Eriksson A/IAS</dc:creator>
  <cp:keywords/>
  <dc:description/>
  <cp:lastModifiedBy>Maria K Eriksson</cp:lastModifiedBy>
  <cp:revision>7</cp:revision>
  <dcterms:created xsi:type="dcterms:W3CDTF">2019-11-11T07:04:00Z</dcterms:created>
  <dcterms:modified xsi:type="dcterms:W3CDTF">2019-12-19T09:17:00Z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0x010100BBA312BF02777149882D207184EC35C032000A6743800A43FC4189D43C3ED24ADE3E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a438f652-352b-4961-ac00-e392183e122d</vt:lpwstr>
  </property>
</Properties>
</file>