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88150" w14:textId="62BE9C49" w:rsidR="00AF4D7F" w:rsidRDefault="00445CEB" w:rsidP="00472EBA">
      <w:pPr>
        <w:pStyle w:val="Rubrik"/>
      </w:pPr>
      <w:r>
        <w:t>Strålsäkerhetsmyndighetens</w:t>
      </w:r>
      <w:r w:rsidR="00AF4D7F">
        <w:t xml:space="preserve"> pågåend</w:t>
      </w:r>
      <w:r w:rsidR="00830D0E">
        <w:t>e uppdrag per den 1 januari 20</w:t>
      </w:r>
      <w:r w:rsidR="00253A15">
        <w:t>20</w:t>
      </w:r>
    </w:p>
    <w:p w14:paraId="6BC5939B" w14:textId="77777777" w:rsidR="00AF4D7F" w:rsidRPr="00986C13" w:rsidRDefault="00AF4D7F" w:rsidP="00AF4D7F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 w:rsidRPr="00986C13">
        <w:rPr>
          <w:b/>
          <w:i/>
          <w:sz w:val="22"/>
        </w:rPr>
        <w:t>Pågående uppdrag givna i tidigare regleringsbrev:</w:t>
      </w:r>
    </w:p>
    <w:p w14:paraId="3FC3CD78" w14:textId="2885704D" w:rsidR="009C0665" w:rsidRPr="009C0665" w:rsidRDefault="00CE5D56" w:rsidP="00AD28C1">
      <w:pPr>
        <w:pStyle w:val="Brdtext"/>
        <w:numPr>
          <w:ilvl w:val="0"/>
          <w:numId w:val="44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>Uppdrag om ö</w:t>
      </w:r>
      <w:r w:rsidRPr="00CE5D56">
        <w:rPr>
          <w:sz w:val="22"/>
          <w:szCs w:val="22"/>
        </w:rPr>
        <w:t>versyn av föreskrifter för kärnkraftsreaktorer</w:t>
      </w:r>
      <w:r>
        <w:rPr>
          <w:sz w:val="22"/>
          <w:szCs w:val="22"/>
        </w:rPr>
        <w:t xml:space="preserve"> </w:t>
      </w:r>
      <w:r w:rsidRPr="00CE5D56">
        <w:rPr>
          <w:sz w:val="22"/>
          <w:szCs w:val="22"/>
        </w:rPr>
        <w:t>Regleringsbrev för budgetåret 2015</w:t>
      </w:r>
      <w:r>
        <w:rPr>
          <w:sz w:val="22"/>
          <w:szCs w:val="22"/>
        </w:rPr>
        <w:t xml:space="preserve">. </w:t>
      </w:r>
      <w:r w:rsidRPr="00CE5D56">
        <w:rPr>
          <w:sz w:val="22"/>
          <w:szCs w:val="22"/>
        </w:rPr>
        <w:t>M2015/04143/</w:t>
      </w:r>
      <w:proofErr w:type="spellStart"/>
      <w:r w:rsidRPr="00CE5D56"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>.</w:t>
      </w:r>
      <w:bookmarkStart w:id="0" w:name="_GoBack"/>
      <w:bookmarkEnd w:id="0"/>
    </w:p>
    <w:p w14:paraId="60690E56" w14:textId="6C2CCDDF" w:rsidR="002A7B29" w:rsidRDefault="00AF4D7F" w:rsidP="005235BD">
      <w:pPr>
        <w:pStyle w:val="Brdtext"/>
        <w:rPr>
          <w:sz w:val="22"/>
          <w:szCs w:val="22"/>
        </w:rPr>
      </w:pPr>
      <w:r w:rsidRPr="009C0665">
        <w:rPr>
          <w:b/>
          <w:i/>
          <w:sz w:val="22"/>
          <w:szCs w:val="22"/>
        </w:rPr>
        <w:t>Pågående uppdrag givna i särskild ordning:</w:t>
      </w:r>
    </w:p>
    <w:p w14:paraId="018C0F42" w14:textId="362C0AE5" w:rsidR="00C83FE0" w:rsidRDefault="00C83FE0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 xml:space="preserve">Uppdrag att återuppta planeringen för beredskap inom ramen för det civila försvaret. Regeringsbeslut den 10 december 2015, JU2015/00054/SSK, JU2015/00055/SSK, JU2015/00067/SSK (delvis), JU2015/09669/SSK. Redovisas </w:t>
      </w:r>
      <w:r w:rsidR="00AD28C1">
        <w:rPr>
          <w:sz w:val="22"/>
          <w:szCs w:val="22"/>
        </w:rPr>
        <w:t>i</w:t>
      </w:r>
      <w:r>
        <w:rPr>
          <w:sz w:val="22"/>
          <w:szCs w:val="22"/>
        </w:rPr>
        <w:t xml:space="preserve"> årsredovisningen. </w:t>
      </w:r>
    </w:p>
    <w:p w14:paraId="7D2AEE78" w14:textId="7FD68317" w:rsidR="00C83FE0" w:rsidRDefault="00C83FE0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C83FE0">
        <w:rPr>
          <w:sz w:val="22"/>
          <w:szCs w:val="22"/>
        </w:rPr>
        <w:t xml:space="preserve">Uppdrag att bistå Miljömålsrådet. </w:t>
      </w:r>
      <w:r w:rsidR="00AD28C1">
        <w:rPr>
          <w:sz w:val="22"/>
          <w:szCs w:val="22"/>
        </w:rPr>
        <w:t xml:space="preserve">Regeringsbeslut den </w:t>
      </w:r>
      <w:r w:rsidR="00D952A7">
        <w:rPr>
          <w:sz w:val="22"/>
          <w:szCs w:val="22"/>
        </w:rPr>
        <w:t>7 juni 2018</w:t>
      </w:r>
      <w:r w:rsidRPr="00C83FE0">
        <w:rPr>
          <w:sz w:val="22"/>
          <w:szCs w:val="22"/>
        </w:rPr>
        <w:t>, M201</w:t>
      </w:r>
      <w:r w:rsidR="00D952A7">
        <w:rPr>
          <w:sz w:val="22"/>
          <w:szCs w:val="22"/>
        </w:rPr>
        <w:t>8</w:t>
      </w:r>
      <w:r w:rsidRPr="00C83FE0">
        <w:rPr>
          <w:sz w:val="22"/>
          <w:szCs w:val="22"/>
        </w:rPr>
        <w:t>/0</w:t>
      </w:r>
      <w:r w:rsidR="00D952A7">
        <w:rPr>
          <w:sz w:val="22"/>
          <w:szCs w:val="22"/>
        </w:rPr>
        <w:t>1715</w:t>
      </w:r>
      <w:r w:rsidRPr="00C83FE0">
        <w:rPr>
          <w:sz w:val="22"/>
          <w:szCs w:val="22"/>
        </w:rPr>
        <w:t>/</w:t>
      </w:r>
      <w:r w:rsidR="00D952A7">
        <w:rPr>
          <w:sz w:val="22"/>
          <w:szCs w:val="22"/>
        </w:rPr>
        <w:t>S</w:t>
      </w:r>
      <w:r w:rsidRPr="00C83FE0">
        <w:rPr>
          <w:sz w:val="22"/>
          <w:szCs w:val="22"/>
        </w:rPr>
        <w:t>. Redovisas i årsredovisningen.</w:t>
      </w:r>
    </w:p>
    <w:p w14:paraId="52AACE6A" w14:textId="33692368" w:rsidR="00AD28C1" w:rsidRDefault="00AD28C1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AD28C1">
        <w:rPr>
          <w:sz w:val="22"/>
          <w:szCs w:val="22"/>
        </w:rPr>
        <w:t>Uppdrag att analysera hur myndigheten ska verka för att nå miljömålen.</w:t>
      </w:r>
      <w:r>
        <w:rPr>
          <w:sz w:val="22"/>
          <w:szCs w:val="22"/>
        </w:rPr>
        <w:t xml:space="preserve"> </w:t>
      </w:r>
      <w:r w:rsidRPr="00AD28C1">
        <w:rPr>
          <w:sz w:val="22"/>
          <w:szCs w:val="22"/>
        </w:rPr>
        <w:t>Regerings</w:t>
      </w:r>
      <w:r>
        <w:rPr>
          <w:sz w:val="22"/>
          <w:szCs w:val="22"/>
        </w:rPr>
        <w:softHyphen/>
      </w:r>
      <w:r w:rsidRPr="00AD28C1">
        <w:rPr>
          <w:sz w:val="22"/>
          <w:szCs w:val="22"/>
        </w:rPr>
        <w:t>beslut den 25 juni 2015, M2015/02633/Mm. Redovisas i årsredovisningen 2016–2019.</w:t>
      </w:r>
    </w:p>
    <w:p w14:paraId="1008934D" w14:textId="3D562181" w:rsidR="00AD28C1" w:rsidRDefault="005235BD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>U</w:t>
      </w:r>
      <w:r w:rsidRPr="005235BD">
        <w:rPr>
          <w:sz w:val="22"/>
          <w:szCs w:val="22"/>
        </w:rPr>
        <w:t>ppdrag om att följa upp mål för förenklingsarbetet på centrala myndigheter (2014/5377/ENT) ska förutom till Tillväxtverket också redovisas till Regeringskansliet (Näringsdepartementet) senast den 1 mars</w:t>
      </w:r>
      <w:r w:rsidR="00AD28C1" w:rsidRPr="00AD28C1">
        <w:rPr>
          <w:sz w:val="22"/>
          <w:szCs w:val="22"/>
        </w:rPr>
        <w:t xml:space="preserve"> åren 2016–2021.</w:t>
      </w:r>
    </w:p>
    <w:p w14:paraId="020E91D8" w14:textId="2B7FB431" w:rsidR="00AD28C1" w:rsidRDefault="00AD28C1" w:rsidP="0085229A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AD28C1">
        <w:rPr>
          <w:sz w:val="22"/>
          <w:szCs w:val="22"/>
        </w:rPr>
        <w:t>Uppdrag till Strålsäkerhetsmyndigheten att begära internationella granskningar av det svenska regelverket för kärnsäkerhet, strålskydd och kärnavfall</w:t>
      </w:r>
      <w:r w:rsidR="0085229A">
        <w:rPr>
          <w:sz w:val="22"/>
          <w:szCs w:val="22"/>
        </w:rPr>
        <w:t xml:space="preserve">. Regeringsbeslut den 19 oktober 2017, </w:t>
      </w:r>
      <w:r w:rsidR="0085229A" w:rsidRPr="0085229A">
        <w:rPr>
          <w:sz w:val="22"/>
          <w:szCs w:val="22"/>
        </w:rPr>
        <w:t>M2017/02523/</w:t>
      </w:r>
      <w:proofErr w:type="spellStart"/>
      <w:r w:rsidR="0085229A" w:rsidRPr="0085229A">
        <w:rPr>
          <w:sz w:val="22"/>
          <w:szCs w:val="22"/>
        </w:rPr>
        <w:t>Ke</w:t>
      </w:r>
      <w:proofErr w:type="spellEnd"/>
      <w:r w:rsidR="0085229A">
        <w:rPr>
          <w:sz w:val="22"/>
          <w:szCs w:val="22"/>
        </w:rPr>
        <w:t xml:space="preserve">. </w:t>
      </w:r>
      <w:r w:rsidR="0085229A" w:rsidRPr="0085229A">
        <w:rPr>
          <w:sz w:val="22"/>
          <w:szCs w:val="22"/>
        </w:rPr>
        <w:t>Granskningarna bör genomföras senast år 2022</w:t>
      </w:r>
      <w:r w:rsidR="0085229A">
        <w:rPr>
          <w:sz w:val="22"/>
          <w:szCs w:val="22"/>
        </w:rPr>
        <w:t>.</w:t>
      </w:r>
    </w:p>
    <w:p w14:paraId="5D308CB9" w14:textId="15835A92" w:rsidR="00A84194" w:rsidRDefault="00A84194" w:rsidP="0085229A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bookmarkStart w:id="1" w:name="_Hlk24113028"/>
      <w:r w:rsidRPr="00A84194">
        <w:rPr>
          <w:sz w:val="22"/>
          <w:szCs w:val="22"/>
        </w:rPr>
        <w:t>Uppdrag till statliga myndigheter att fortsatt ta emot personer med funktionsnedsättning som medför nedsatt arbetsförmåga för praktik 2019 och 2020 m.m. (A2018/00925/A</w:t>
      </w:r>
      <w:r>
        <w:rPr>
          <w:sz w:val="22"/>
          <w:szCs w:val="22"/>
        </w:rPr>
        <w:t>)</w:t>
      </w:r>
      <w:r w:rsidR="005C186B">
        <w:rPr>
          <w:sz w:val="22"/>
          <w:szCs w:val="22"/>
        </w:rPr>
        <w:t xml:space="preserve">. </w:t>
      </w:r>
      <w:r w:rsidR="005C186B" w:rsidRPr="005C186B">
        <w:rPr>
          <w:sz w:val="22"/>
          <w:szCs w:val="22"/>
        </w:rPr>
        <w:t>Uppdraget ska redovisas till Statskontoret senast 1 april 2020 och 15 januari 2021.</w:t>
      </w:r>
    </w:p>
    <w:p w14:paraId="7C1AF3DA" w14:textId="7A4ACF85" w:rsidR="00A84194" w:rsidRDefault="00A84194" w:rsidP="00A84194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A84194">
        <w:rPr>
          <w:sz w:val="22"/>
          <w:szCs w:val="22"/>
        </w:rPr>
        <w:lastRenderedPageBreak/>
        <w:t>Uppdrag till statliga myndigheter att fortsatt ta emot nyanlända arbetssökande för praktik 2019 och 2020 m.m. (Fi2018/01701/ESA)</w:t>
      </w:r>
      <w:r w:rsidR="005C186B">
        <w:rPr>
          <w:sz w:val="22"/>
          <w:szCs w:val="22"/>
        </w:rPr>
        <w:t>.</w:t>
      </w:r>
      <w:r w:rsidR="005C186B" w:rsidRPr="005C186B">
        <w:rPr>
          <w:sz w:val="22"/>
          <w:szCs w:val="22"/>
        </w:rPr>
        <w:t xml:space="preserve"> </w:t>
      </w:r>
      <w:r w:rsidR="005C186B">
        <w:rPr>
          <w:sz w:val="22"/>
          <w:szCs w:val="22"/>
        </w:rPr>
        <w:t>Uppdraget ska redovisas till Statskontoret senast 1 april 2020 och 15 januari 2021.</w:t>
      </w:r>
    </w:p>
    <w:bookmarkEnd w:id="1"/>
    <w:p w14:paraId="27B8F046" w14:textId="77777777" w:rsidR="00281B96" w:rsidRDefault="005C186B" w:rsidP="00281B96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5C186B">
        <w:rPr>
          <w:sz w:val="22"/>
          <w:szCs w:val="22"/>
        </w:rPr>
        <w:t xml:space="preserve">Uppdrag </w:t>
      </w:r>
      <w:r>
        <w:rPr>
          <w:sz w:val="22"/>
          <w:szCs w:val="22"/>
        </w:rPr>
        <w:t xml:space="preserve">till Strålsäkerhetsmyndigheten </w:t>
      </w:r>
      <w:r w:rsidRPr="005C186B">
        <w:rPr>
          <w:sz w:val="22"/>
          <w:szCs w:val="22"/>
        </w:rPr>
        <w:t>att genomföra insatser för ett förstärkt förebyggande arbete mot hudcancer</w:t>
      </w:r>
      <w:r>
        <w:rPr>
          <w:sz w:val="22"/>
          <w:szCs w:val="22"/>
        </w:rPr>
        <w:t xml:space="preserve"> (</w:t>
      </w:r>
      <w:r w:rsidRPr="005C186B">
        <w:rPr>
          <w:sz w:val="22"/>
          <w:szCs w:val="22"/>
        </w:rPr>
        <w:t>S2019/02786/FS (delvis)</w:t>
      </w:r>
      <w:r>
        <w:rPr>
          <w:sz w:val="22"/>
          <w:szCs w:val="22"/>
        </w:rPr>
        <w:t>)</w:t>
      </w:r>
      <w:r w:rsidRPr="005C186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C186B">
        <w:rPr>
          <w:sz w:val="22"/>
          <w:szCs w:val="22"/>
        </w:rPr>
        <w:t>Uppdraget ska redovisas till Regeringskansliet (Socialdepartementet med kopia till Miljödepartementet) senast den 31 mars 2022. En delredovisning av uppdraget ska lämnas i samband med årsredovisningen för 2019 och 2020.</w:t>
      </w:r>
    </w:p>
    <w:p w14:paraId="61DAAF21" w14:textId="6B079973" w:rsidR="00281B96" w:rsidRPr="00281B96" w:rsidRDefault="00281B96" w:rsidP="00281B96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281B96">
        <w:rPr>
          <w:sz w:val="22"/>
          <w:szCs w:val="22"/>
        </w:rPr>
        <w:t>Uppdrag till Strålsäkerhetsmyndigheten att förbereda, samordna och delta vid en översynskonferens inom ramen för konventionen om fysiskt skydd av kärnämne och kärntekniska anläggningar</w:t>
      </w:r>
      <w:r w:rsidR="00964A24">
        <w:rPr>
          <w:sz w:val="22"/>
          <w:szCs w:val="22"/>
        </w:rPr>
        <w:t xml:space="preserve"> (M20</w:t>
      </w:r>
      <w:r w:rsidR="002D4CDA">
        <w:rPr>
          <w:sz w:val="22"/>
          <w:szCs w:val="22"/>
        </w:rPr>
        <w:t>1</w:t>
      </w:r>
      <w:r w:rsidR="00964A24">
        <w:rPr>
          <w:sz w:val="22"/>
          <w:szCs w:val="22"/>
        </w:rPr>
        <w:t>9/</w:t>
      </w:r>
      <w:r w:rsidR="002D4CDA">
        <w:rPr>
          <w:sz w:val="22"/>
          <w:szCs w:val="22"/>
        </w:rPr>
        <w:t>01315</w:t>
      </w:r>
      <w:r w:rsidR="00964A24">
        <w:rPr>
          <w:sz w:val="22"/>
          <w:szCs w:val="22"/>
        </w:rPr>
        <w:t>/</w:t>
      </w:r>
      <w:proofErr w:type="spellStart"/>
      <w:r w:rsidR="00964A24">
        <w:rPr>
          <w:sz w:val="22"/>
          <w:szCs w:val="22"/>
        </w:rPr>
        <w:t>Ke</w:t>
      </w:r>
      <w:proofErr w:type="spellEnd"/>
      <w:r w:rsidR="00964A24">
        <w:rPr>
          <w:sz w:val="22"/>
          <w:szCs w:val="22"/>
        </w:rPr>
        <w:t>)</w:t>
      </w:r>
      <w:r>
        <w:rPr>
          <w:sz w:val="22"/>
          <w:szCs w:val="22"/>
        </w:rPr>
        <w:t xml:space="preserve">. Delmomenten i uppdraget ska redovisas till </w:t>
      </w:r>
      <w:r w:rsidRPr="00281B96">
        <w:rPr>
          <w:sz w:val="22"/>
          <w:szCs w:val="22"/>
        </w:rPr>
        <w:t>Regeringskansliet</w:t>
      </w:r>
      <w:r>
        <w:rPr>
          <w:sz w:val="22"/>
          <w:szCs w:val="22"/>
        </w:rPr>
        <w:t xml:space="preserve"> (M</w:t>
      </w:r>
      <w:r w:rsidRPr="00281B96">
        <w:rPr>
          <w:sz w:val="22"/>
          <w:szCs w:val="22"/>
        </w:rPr>
        <w:t>iljödepartementet</w:t>
      </w:r>
      <w:r>
        <w:rPr>
          <w:sz w:val="22"/>
          <w:szCs w:val="22"/>
        </w:rPr>
        <w:t>) separat</w:t>
      </w:r>
      <w:r w:rsidR="00EA0FB7">
        <w:rPr>
          <w:sz w:val="22"/>
          <w:szCs w:val="22"/>
        </w:rPr>
        <w:t>. D</w:t>
      </w:r>
      <w:r>
        <w:rPr>
          <w:sz w:val="22"/>
          <w:szCs w:val="22"/>
        </w:rPr>
        <w:t>et första delmomentet</w:t>
      </w:r>
      <w:r w:rsidR="00EA0FB7">
        <w:rPr>
          <w:sz w:val="22"/>
          <w:szCs w:val="22"/>
        </w:rPr>
        <w:t xml:space="preserve"> ska redovisas </w:t>
      </w:r>
      <w:r w:rsidRPr="00281B96">
        <w:rPr>
          <w:sz w:val="22"/>
          <w:szCs w:val="22"/>
        </w:rPr>
        <w:t>den 31 mars 2020</w:t>
      </w:r>
      <w:r>
        <w:rPr>
          <w:sz w:val="22"/>
          <w:szCs w:val="22"/>
        </w:rPr>
        <w:t xml:space="preserve">, det andra delmomentet den </w:t>
      </w:r>
      <w:r w:rsidRPr="00281B96">
        <w:rPr>
          <w:sz w:val="22"/>
          <w:szCs w:val="22"/>
        </w:rPr>
        <w:t>31 december 2020</w:t>
      </w:r>
      <w:r>
        <w:rPr>
          <w:sz w:val="22"/>
          <w:szCs w:val="22"/>
        </w:rPr>
        <w:t xml:space="preserve"> </w:t>
      </w:r>
      <w:r w:rsidR="00EA0FB7">
        <w:rPr>
          <w:sz w:val="22"/>
          <w:szCs w:val="22"/>
        </w:rPr>
        <w:t xml:space="preserve">och </w:t>
      </w:r>
      <w:r>
        <w:rPr>
          <w:sz w:val="22"/>
          <w:szCs w:val="22"/>
        </w:rPr>
        <w:t xml:space="preserve">det sista delmomentet under </w:t>
      </w:r>
      <w:r w:rsidRPr="00281B96">
        <w:rPr>
          <w:sz w:val="22"/>
          <w:szCs w:val="22"/>
        </w:rPr>
        <w:t>2021</w:t>
      </w:r>
      <w:r w:rsidR="00EA0FB7">
        <w:rPr>
          <w:sz w:val="22"/>
          <w:szCs w:val="22"/>
        </w:rPr>
        <w:t xml:space="preserve">. </w:t>
      </w:r>
    </w:p>
    <w:sectPr w:rsidR="00281B96" w:rsidRPr="00281B96" w:rsidSect="00AF4D7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AB36A" w14:textId="77777777" w:rsidR="000C67C6" w:rsidRDefault="000C67C6" w:rsidP="00A87A54">
      <w:pPr>
        <w:spacing w:after="0" w:line="240" w:lineRule="auto"/>
      </w:pPr>
      <w:r>
        <w:separator/>
      </w:r>
    </w:p>
  </w:endnote>
  <w:endnote w:type="continuationSeparator" w:id="0">
    <w:p w14:paraId="2F516397" w14:textId="77777777" w:rsidR="000C67C6" w:rsidRDefault="000C67C6" w:rsidP="00A87A54">
      <w:pPr>
        <w:spacing w:after="0" w:line="240" w:lineRule="auto"/>
      </w:pPr>
      <w:r>
        <w:continuationSeparator/>
      </w:r>
    </w:p>
  </w:endnote>
  <w:endnote w:type="continuationNotice" w:id="1">
    <w:p w14:paraId="2C4BFD05" w14:textId="77777777" w:rsidR="006F20E0" w:rsidRDefault="006F20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C67C6" w:rsidRPr="00347E11" w14:paraId="264AB842" w14:textId="77777777" w:rsidTr="000C67C6">
      <w:trPr>
        <w:trHeight w:val="227"/>
        <w:jc w:val="right"/>
      </w:trPr>
      <w:tc>
        <w:tcPr>
          <w:tcW w:w="708" w:type="dxa"/>
          <w:vAlign w:val="bottom"/>
        </w:tcPr>
        <w:p w14:paraId="6D6A68FE" w14:textId="56C1A131" w:rsidR="000C67C6" w:rsidRPr="00B62610" w:rsidRDefault="000C67C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C67C6" w:rsidRPr="00347E11" w14:paraId="532D998C" w14:textId="77777777" w:rsidTr="000C67C6">
      <w:trPr>
        <w:trHeight w:val="850"/>
        <w:jc w:val="right"/>
      </w:trPr>
      <w:tc>
        <w:tcPr>
          <w:tcW w:w="708" w:type="dxa"/>
          <w:vAlign w:val="bottom"/>
        </w:tcPr>
        <w:p w14:paraId="1B8B89AE" w14:textId="77777777" w:rsidR="000C67C6" w:rsidRPr="00347E11" w:rsidRDefault="000C67C6" w:rsidP="005606BC">
          <w:pPr>
            <w:pStyle w:val="Sidfot"/>
            <w:spacing w:line="276" w:lineRule="auto"/>
            <w:jc w:val="right"/>
          </w:pPr>
        </w:p>
      </w:tc>
    </w:tr>
  </w:tbl>
  <w:p w14:paraId="176878B0" w14:textId="77777777" w:rsidR="000C67C6" w:rsidRPr="005606BC" w:rsidRDefault="000C67C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C67C6" w:rsidRPr="00347E11" w14:paraId="205B42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96417D" w14:textId="77777777" w:rsidR="000C67C6" w:rsidRPr="00347E11" w:rsidRDefault="000C67C6" w:rsidP="00347E11">
          <w:pPr>
            <w:pStyle w:val="Sidfot"/>
            <w:rPr>
              <w:sz w:val="8"/>
            </w:rPr>
          </w:pPr>
        </w:p>
      </w:tc>
    </w:tr>
    <w:tr w:rsidR="000C67C6" w:rsidRPr="00EE3C0F" w14:paraId="58A14C8A" w14:textId="77777777" w:rsidTr="00C26068">
      <w:trPr>
        <w:trHeight w:val="227"/>
      </w:trPr>
      <w:tc>
        <w:tcPr>
          <w:tcW w:w="4074" w:type="dxa"/>
        </w:tcPr>
        <w:p w14:paraId="6810770F" w14:textId="77777777" w:rsidR="000C67C6" w:rsidRPr="00F53AEA" w:rsidRDefault="000C67C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B47960" w14:textId="77777777" w:rsidR="000C67C6" w:rsidRPr="00F53AEA" w:rsidRDefault="000C67C6" w:rsidP="00F53AEA">
          <w:pPr>
            <w:pStyle w:val="Sidfot"/>
            <w:spacing w:line="276" w:lineRule="auto"/>
          </w:pPr>
        </w:p>
      </w:tc>
    </w:tr>
  </w:tbl>
  <w:p w14:paraId="3F021CDB" w14:textId="77777777" w:rsidR="000C67C6" w:rsidRPr="00EE3C0F" w:rsidRDefault="000C67C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5407B" w14:textId="77777777" w:rsidR="000C67C6" w:rsidRDefault="000C67C6" w:rsidP="00A87A54">
      <w:pPr>
        <w:spacing w:after="0" w:line="240" w:lineRule="auto"/>
      </w:pPr>
      <w:r>
        <w:separator/>
      </w:r>
    </w:p>
  </w:footnote>
  <w:footnote w:type="continuationSeparator" w:id="0">
    <w:p w14:paraId="1BCB3BBB" w14:textId="77777777" w:rsidR="000C67C6" w:rsidRDefault="000C67C6" w:rsidP="00A87A54">
      <w:pPr>
        <w:spacing w:after="0" w:line="240" w:lineRule="auto"/>
      </w:pPr>
      <w:r>
        <w:continuationSeparator/>
      </w:r>
    </w:p>
  </w:footnote>
  <w:footnote w:type="continuationNotice" w:id="1">
    <w:p w14:paraId="72A688C3" w14:textId="77777777" w:rsidR="006F20E0" w:rsidRDefault="006F20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67C6" w14:paraId="11338916" w14:textId="77777777" w:rsidTr="00C93EBA">
      <w:trPr>
        <w:trHeight w:val="227"/>
      </w:trPr>
      <w:tc>
        <w:tcPr>
          <w:tcW w:w="5534" w:type="dxa"/>
        </w:tcPr>
        <w:p w14:paraId="4F686B8C" w14:textId="77777777" w:rsidR="000C67C6" w:rsidRPr="007D73AB" w:rsidRDefault="000C67C6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8DE3F1EB49546B292FADFF612B43EDE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3F2CCA6" w14:textId="77777777" w:rsidR="000C67C6" w:rsidRPr="007D73AB" w:rsidRDefault="000C67C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4A1E0A2" w14:textId="77777777" w:rsidR="000C67C6" w:rsidRDefault="000C67C6" w:rsidP="000C67C6">
          <w:pPr>
            <w:pStyle w:val="Sidhuvud"/>
          </w:pPr>
        </w:p>
      </w:tc>
    </w:tr>
    <w:tr w:rsidR="000C67C6" w14:paraId="37E0A33E" w14:textId="77777777" w:rsidTr="00C93EBA">
      <w:trPr>
        <w:trHeight w:val="1928"/>
      </w:trPr>
      <w:tc>
        <w:tcPr>
          <w:tcW w:w="5534" w:type="dxa"/>
        </w:tcPr>
        <w:p w14:paraId="011EC97E" w14:textId="77777777" w:rsidR="000C67C6" w:rsidRPr="00340DE0" w:rsidRDefault="000C67C6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63BB433" wp14:editId="4B7CEFE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82890268635F4E0BB6EA4940F01E139D"/>
            </w:placeholder>
            <w:showingPlcHdr/>
            <w:dataBinding w:prefixMappings="xmlns:ns0='http://lp/documentinfo/RK' " w:xpath="/ns0:DocumentInfo[1]/ns0:BaseInfo[1]/ns0:DocTypeShowName[1]" w:storeItemID="{CD1A354F-A8E0-4BBE-971B-FBCCF63C1364}"/>
            <w:text/>
          </w:sdtPr>
          <w:sdtEndPr/>
          <w:sdtContent>
            <w:p w14:paraId="1524989B" w14:textId="77777777" w:rsidR="000C67C6" w:rsidRPr="00710A6C" w:rsidRDefault="000C67C6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7FF1DC5" w14:textId="77777777" w:rsidR="000C67C6" w:rsidRDefault="000C67C6" w:rsidP="00EE3C0F">
          <w:pPr>
            <w:pStyle w:val="Sidhuvud"/>
          </w:pPr>
        </w:p>
        <w:p w14:paraId="5125DB08" w14:textId="77777777" w:rsidR="000C67C6" w:rsidRDefault="000C67C6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4868854F054F44ECADF209BE4B84B878"/>
            </w:placeholder>
            <w:dataBinding w:prefixMappings="xmlns:ns0='http://lp/documentinfo/RK' " w:xpath="/ns0:DocumentInfo[1]/ns0:BaseInfo[1]/ns0:HeaderDate[1]" w:storeItemID="{CD1A354F-A8E0-4BBE-971B-FBCCF63C1364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4509694" w14:textId="3BAA1246" w:rsidR="000C67C6" w:rsidRDefault="000C67C6" w:rsidP="00EE3C0F">
              <w:pPr>
                <w:pStyle w:val="Sidhuvud"/>
              </w:pPr>
              <w:r>
                <w:t>Bilaga</w:t>
              </w:r>
              <w:r w:rsidR="00DF4F75">
                <w:t xml:space="preserve"> 2</w:t>
              </w: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389174202522416B8466570467418D85"/>
            </w:placeholder>
            <w:showingPlcHdr/>
            <w:dataBinding w:prefixMappings="xmlns:ns0='http://lp/documentinfo/RK' " w:xpath="/ns0:DocumentInfo[1]/ns0:BaseInfo[1]/ns0:Dnr[1]" w:storeItemID="{CD1A354F-A8E0-4BBE-971B-FBCCF63C1364}"/>
            <w:text/>
          </w:sdtPr>
          <w:sdtEndPr/>
          <w:sdtContent>
            <w:p w14:paraId="12AD68FC" w14:textId="77777777" w:rsidR="000C67C6" w:rsidRDefault="000C67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0A2F5532987F45218483E20A42432B2B"/>
            </w:placeholder>
            <w:showingPlcHdr/>
            <w:dataBinding w:prefixMappings="xmlns:ns0='http://lp/documentinfo/RK' " w:xpath="/ns0:DocumentInfo[1]/ns0:BaseInfo[1]/ns0:DocNumber[1]" w:storeItemID="{CD1A354F-A8E0-4BBE-971B-FBCCF63C1364}"/>
            <w:text/>
          </w:sdtPr>
          <w:sdtEndPr/>
          <w:sdtContent>
            <w:p w14:paraId="21A14E63" w14:textId="77777777" w:rsidR="000C67C6" w:rsidRDefault="000C67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48E057" w14:textId="4402BC2B" w:rsidR="000C67C6" w:rsidRDefault="000C67C6" w:rsidP="00EE3C0F">
          <w:pPr>
            <w:pStyle w:val="Sidhuvud"/>
          </w:pPr>
          <w:r>
            <w:t>2019-1</w:t>
          </w:r>
          <w:r w:rsidR="00BC02D6">
            <w:t>2</w:t>
          </w:r>
          <w:r>
            <w:t>-</w:t>
          </w:r>
          <w:r w:rsidR="00BC02D6">
            <w:t>19</w:t>
          </w:r>
        </w:p>
      </w:tc>
      <w:tc>
        <w:tcPr>
          <w:tcW w:w="1134" w:type="dxa"/>
        </w:tcPr>
        <w:p w14:paraId="3AD3422C" w14:textId="77777777" w:rsidR="000C67C6" w:rsidRDefault="000C67C6" w:rsidP="0094502D">
          <w:pPr>
            <w:pStyle w:val="Sidhuvud"/>
          </w:pPr>
        </w:p>
        <w:p w14:paraId="559E6049" w14:textId="77777777" w:rsidR="000C67C6" w:rsidRPr="0094502D" w:rsidRDefault="000C67C6" w:rsidP="00EC71A6">
          <w:pPr>
            <w:pStyle w:val="Sidhuvud"/>
          </w:pPr>
        </w:p>
      </w:tc>
    </w:tr>
    <w:tr w:rsidR="000C67C6" w14:paraId="5E0A68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9F73EC57114A4C33BE30BDAABC2DC4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E34961" w14:textId="737F5A99" w:rsidR="000C67C6" w:rsidRPr="00AF4D7F" w:rsidRDefault="000C67C6" w:rsidP="00340DE0">
              <w:pPr>
                <w:pStyle w:val="Sidhuvud"/>
                <w:rPr>
                  <w:b/>
                </w:rPr>
              </w:pPr>
              <w:r w:rsidRPr="00AF4D7F">
                <w:rPr>
                  <w:b/>
                </w:rPr>
                <w:t>Milj</w:t>
              </w:r>
              <w:r>
                <w:rPr>
                  <w:b/>
                </w:rPr>
                <w:t>ö</w:t>
              </w:r>
              <w:r w:rsidRPr="00AF4D7F">
                <w:rPr>
                  <w:b/>
                </w:rPr>
                <w:t>departementet</w:t>
              </w:r>
            </w:p>
            <w:p w14:paraId="0D82EF80" w14:textId="77777777" w:rsidR="000C67C6" w:rsidRPr="00AF4D7F" w:rsidRDefault="000C67C6" w:rsidP="00340DE0">
              <w:pPr>
                <w:pStyle w:val="Sidhuvud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AE6B254345D45D7825796AF9E0B517D"/>
          </w:placeholder>
          <w:showingPlcHdr/>
          <w:dataBinding w:prefixMappings="xmlns:ns0='http://lp/documentinfo/RK' " w:xpath="/ns0:DocumentInfo[1]/ns0:BaseInfo[1]/ns0:Recipient[1]" w:storeItemID="{CD1A354F-A8E0-4BBE-971B-FBCCF63C1364}"/>
          <w:text w:multiLine="1"/>
        </w:sdtPr>
        <w:sdtEndPr/>
        <w:sdtContent>
          <w:tc>
            <w:tcPr>
              <w:tcW w:w="3170" w:type="dxa"/>
            </w:tcPr>
            <w:p w14:paraId="732AAC22" w14:textId="77777777" w:rsidR="000C67C6" w:rsidRDefault="000C67C6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471A7BC1" w14:textId="77777777" w:rsidR="000C67C6" w:rsidRDefault="000C67C6" w:rsidP="003E6020">
          <w:pPr>
            <w:pStyle w:val="Sidhuvud"/>
          </w:pPr>
        </w:p>
      </w:tc>
    </w:tr>
  </w:tbl>
  <w:p w14:paraId="50471C8E" w14:textId="77777777" w:rsidR="000C67C6" w:rsidRDefault="000C67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D48E7C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E362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0C2EB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E32C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4CC4F67"/>
    <w:multiLevelType w:val="hybridMultilevel"/>
    <w:tmpl w:val="EEB6546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5A208BF"/>
    <w:multiLevelType w:val="hybridMultilevel"/>
    <w:tmpl w:val="6958F14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7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3E49"/>
    <w:rsid w:val="00057FE0"/>
    <w:rsid w:val="000620FD"/>
    <w:rsid w:val="00063DCB"/>
    <w:rsid w:val="00066BC9"/>
    <w:rsid w:val="0007033C"/>
    <w:rsid w:val="00073B75"/>
    <w:rsid w:val="000757FC"/>
    <w:rsid w:val="00086086"/>
    <w:rsid w:val="000862E0"/>
    <w:rsid w:val="000873C3"/>
    <w:rsid w:val="00093408"/>
    <w:rsid w:val="0009435C"/>
    <w:rsid w:val="000A456A"/>
    <w:rsid w:val="000C61D1"/>
    <w:rsid w:val="000C67C6"/>
    <w:rsid w:val="000D31A9"/>
    <w:rsid w:val="000D61DB"/>
    <w:rsid w:val="000E00D8"/>
    <w:rsid w:val="000E12D9"/>
    <w:rsid w:val="000E3D64"/>
    <w:rsid w:val="000E638A"/>
    <w:rsid w:val="000F00B8"/>
    <w:rsid w:val="000F2084"/>
    <w:rsid w:val="000F6462"/>
    <w:rsid w:val="00107BA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53A15"/>
    <w:rsid w:val="00260D2D"/>
    <w:rsid w:val="00271D00"/>
    <w:rsid w:val="00275872"/>
    <w:rsid w:val="00281106"/>
    <w:rsid w:val="00281B96"/>
    <w:rsid w:val="00282D27"/>
    <w:rsid w:val="00287F0D"/>
    <w:rsid w:val="00292420"/>
    <w:rsid w:val="00296B7A"/>
    <w:rsid w:val="002A6820"/>
    <w:rsid w:val="002A7B29"/>
    <w:rsid w:val="002B6849"/>
    <w:rsid w:val="002C5B48"/>
    <w:rsid w:val="002D2647"/>
    <w:rsid w:val="002D4298"/>
    <w:rsid w:val="002D4829"/>
    <w:rsid w:val="002D4CDA"/>
    <w:rsid w:val="002E2C89"/>
    <w:rsid w:val="002E3609"/>
    <w:rsid w:val="002E4D3F"/>
    <w:rsid w:val="002E61A5"/>
    <w:rsid w:val="002F3675"/>
    <w:rsid w:val="002F59E0"/>
    <w:rsid w:val="002F66A6"/>
    <w:rsid w:val="003050DB"/>
    <w:rsid w:val="00305DE8"/>
    <w:rsid w:val="00310561"/>
    <w:rsid w:val="00311D8C"/>
    <w:rsid w:val="003128E2"/>
    <w:rsid w:val="00321621"/>
    <w:rsid w:val="00323EF7"/>
    <w:rsid w:val="00323F6C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26CC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40C"/>
    <w:rsid w:val="003C3EEB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25C2"/>
    <w:rsid w:val="00445604"/>
    <w:rsid w:val="00445CEB"/>
    <w:rsid w:val="004557F3"/>
    <w:rsid w:val="0045607E"/>
    <w:rsid w:val="00456DC3"/>
    <w:rsid w:val="0046337E"/>
    <w:rsid w:val="00464CA1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6D3"/>
    <w:rsid w:val="00505905"/>
    <w:rsid w:val="00511A1B"/>
    <w:rsid w:val="00511A68"/>
    <w:rsid w:val="00513E7D"/>
    <w:rsid w:val="0052127C"/>
    <w:rsid w:val="005235BD"/>
    <w:rsid w:val="005302E0"/>
    <w:rsid w:val="00544738"/>
    <w:rsid w:val="005456E4"/>
    <w:rsid w:val="00547B89"/>
    <w:rsid w:val="005606BC"/>
    <w:rsid w:val="00560B9D"/>
    <w:rsid w:val="00565792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C186B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76F63"/>
    <w:rsid w:val="0069523C"/>
    <w:rsid w:val="006962CA"/>
    <w:rsid w:val="006A058C"/>
    <w:rsid w:val="006B4A30"/>
    <w:rsid w:val="006B7569"/>
    <w:rsid w:val="006C28EE"/>
    <w:rsid w:val="006D2998"/>
    <w:rsid w:val="006D3188"/>
    <w:rsid w:val="006E08FC"/>
    <w:rsid w:val="006F20E0"/>
    <w:rsid w:val="006F2588"/>
    <w:rsid w:val="00710A6C"/>
    <w:rsid w:val="00710D98"/>
    <w:rsid w:val="00712266"/>
    <w:rsid w:val="00712593"/>
    <w:rsid w:val="00712D82"/>
    <w:rsid w:val="007139BD"/>
    <w:rsid w:val="007213D0"/>
    <w:rsid w:val="00732599"/>
    <w:rsid w:val="0073513D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0D0E"/>
    <w:rsid w:val="00832661"/>
    <w:rsid w:val="008349AA"/>
    <w:rsid w:val="008375D5"/>
    <w:rsid w:val="00841486"/>
    <w:rsid w:val="008431AF"/>
    <w:rsid w:val="008504F6"/>
    <w:rsid w:val="0085229A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F85"/>
    <w:rsid w:val="008E65A8"/>
    <w:rsid w:val="008E77D6"/>
    <w:rsid w:val="009036E7"/>
    <w:rsid w:val="0091053B"/>
    <w:rsid w:val="00912945"/>
    <w:rsid w:val="00915820"/>
    <w:rsid w:val="00935814"/>
    <w:rsid w:val="0094502D"/>
    <w:rsid w:val="00947013"/>
    <w:rsid w:val="00964A24"/>
    <w:rsid w:val="00973084"/>
    <w:rsid w:val="00982546"/>
    <w:rsid w:val="00984EA2"/>
    <w:rsid w:val="00986CC3"/>
    <w:rsid w:val="0099068E"/>
    <w:rsid w:val="009920AA"/>
    <w:rsid w:val="00992943"/>
    <w:rsid w:val="009A0866"/>
    <w:rsid w:val="009A4D0A"/>
    <w:rsid w:val="009C0665"/>
    <w:rsid w:val="009C1B0D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1700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194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28C1"/>
    <w:rsid w:val="00AE7BD8"/>
    <w:rsid w:val="00AE7D02"/>
    <w:rsid w:val="00AF0BB7"/>
    <w:rsid w:val="00AF0BDE"/>
    <w:rsid w:val="00AF0EDE"/>
    <w:rsid w:val="00AF4853"/>
    <w:rsid w:val="00AF4D7F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8B9"/>
    <w:rsid w:val="00B66AC0"/>
    <w:rsid w:val="00B703D5"/>
    <w:rsid w:val="00B71634"/>
    <w:rsid w:val="00B72FF6"/>
    <w:rsid w:val="00B73091"/>
    <w:rsid w:val="00B84409"/>
    <w:rsid w:val="00B84E2D"/>
    <w:rsid w:val="00B927C9"/>
    <w:rsid w:val="00B935AE"/>
    <w:rsid w:val="00BB5683"/>
    <w:rsid w:val="00BC02D6"/>
    <w:rsid w:val="00BC17DF"/>
    <w:rsid w:val="00BC7668"/>
    <w:rsid w:val="00BD0826"/>
    <w:rsid w:val="00BD15AB"/>
    <w:rsid w:val="00BD181D"/>
    <w:rsid w:val="00BE0567"/>
    <w:rsid w:val="00BE3210"/>
    <w:rsid w:val="00BE4BF7"/>
    <w:rsid w:val="00BF4F06"/>
    <w:rsid w:val="00BF534E"/>
    <w:rsid w:val="00BF5717"/>
    <w:rsid w:val="00C01585"/>
    <w:rsid w:val="00C111E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4FDD"/>
    <w:rsid w:val="00C670F8"/>
    <w:rsid w:val="00C83FE0"/>
    <w:rsid w:val="00C9061B"/>
    <w:rsid w:val="00C93EBA"/>
    <w:rsid w:val="00CA0BD8"/>
    <w:rsid w:val="00CA1789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E5D56"/>
    <w:rsid w:val="00CF1FD8"/>
    <w:rsid w:val="00CF4FDC"/>
    <w:rsid w:val="00D021D2"/>
    <w:rsid w:val="00D061BB"/>
    <w:rsid w:val="00D07BE1"/>
    <w:rsid w:val="00D116C0"/>
    <w:rsid w:val="00D13433"/>
    <w:rsid w:val="00D13D8A"/>
    <w:rsid w:val="00D209E6"/>
    <w:rsid w:val="00D279D8"/>
    <w:rsid w:val="00D27C8E"/>
    <w:rsid w:val="00D4141B"/>
    <w:rsid w:val="00D4145D"/>
    <w:rsid w:val="00D522F7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7183"/>
    <w:rsid w:val="00D952A7"/>
    <w:rsid w:val="00D95424"/>
    <w:rsid w:val="00DA09FF"/>
    <w:rsid w:val="00DA5C0D"/>
    <w:rsid w:val="00DB714B"/>
    <w:rsid w:val="00DC10F6"/>
    <w:rsid w:val="00DC3E45"/>
    <w:rsid w:val="00DC4598"/>
    <w:rsid w:val="00DD0722"/>
    <w:rsid w:val="00DD212F"/>
    <w:rsid w:val="00DF4F75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0FB7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33FC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EC8CE3"/>
  <w15:docId w15:val="{93FC188F-6BDC-4909-AA88-BF358404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C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F4D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F4D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F4D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F4D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4D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F4D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F4D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F4D7F"/>
  </w:style>
  <w:style w:type="paragraph" w:styleId="Avslutandetext">
    <w:name w:val="Closing"/>
    <w:basedOn w:val="Normal"/>
    <w:link w:val="AvslutandetextChar"/>
    <w:uiPriority w:val="99"/>
    <w:semiHidden/>
    <w:unhideWhenUsed/>
    <w:rsid w:val="00AF4D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F4D7F"/>
  </w:style>
  <w:style w:type="paragraph" w:styleId="Avsndaradress-brev">
    <w:name w:val="envelope return"/>
    <w:basedOn w:val="Normal"/>
    <w:uiPriority w:val="99"/>
    <w:semiHidden/>
    <w:unhideWhenUsed/>
    <w:rsid w:val="00AF4D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F4D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F4D7F"/>
  </w:style>
  <w:style w:type="paragraph" w:styleId="Brdtext3">
    <w:name w:val="Body Text 3"/>
    <w:basedOn w:val="Normal"/>
    <w:link w:val="Brdtext3Char"/>
    <w:uiPriority w:val="99"/>
    <w:semiHidden/>
    <w:unhideWhenUsed/>
    <w:rsid w:val="00AF4D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F4D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F4D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F4D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F4D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F4D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F4D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F4D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F4D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F4D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F4D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F4D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F4D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F4D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F4D7F"/>
  </w:style>
  <w:style w:type="character" w:customStyle="1" w:styleId="DatumChar">
    <w:name w:val="Datum Char"/>
    <w:basedOn w:val="Standardstycketeckensnitt"/>
    <w:link w:val="Datum"/>
    <w:uiPriority w:val="99"/>
    <w:semiHidden/>
    <w:rsid w:val="00AF4D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F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F4D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F4D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F4D7F"/>
  </w:style>
  <w:style w:type="paragraph" w:styleId="Figurfrteckning">
    <w:name w:val="table of figures"/>
    <w:basedOn w:val="Normal"/>
    <w:next w:val="Normal"/>
    <w:uiPriority w:val="99"/>
    <w:semiHidden/>
    <w:unhideWhenUsed/>
    <w:rsid w:val="00AF4D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F4D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F4D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F4D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F4D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F4D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F4D7F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F4D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F4D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F4D7F"/>
  </w:style>
  <w:style w:type="paragraph" w:styleId="Innehll4">
    <w:name w:val="toc 4"/>
    <w:basedOn w:val="Normal"/>
    <w:next w:val="Normal"/>
    <w:autoRedefine/>
    <w:uiPriority w:val="39"/>
    <w:semiHidden/>
    <w:unhideWhenUsed/>
    <w:rsid w:val="00AF4D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F4D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F4D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F4D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F4D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F4D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F4D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4D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4D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4D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F4D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F4D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F4D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F4D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F4D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F4D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F4D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F4D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F4D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F4D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F4D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F4D7F"/>
  </w:style>
  <w:style w:type="paragraph" w:styleId="Makrotext">
    <w:name w:val="macro"/>
    <w:link w:val="MakrotextChar"/>
    <w:uiPriority w:val="99"/>
    <w:semiHidden/>
    <w:unhideWhenUsed/>
    <w:rsid w:val="00AF4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F4D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F4D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F4D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F4D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F4D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F4D7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F4D7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F4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F4D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F4D7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F4D7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4D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4D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4D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4D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F4D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F4D7F"/>
  </w:style>
  <w:style w:type="paragraph" w:styleId="Slutnotstext">
    <w:name w:val="endnote text"/>
    <w:basedOn w:val="Normal"/>
    <w:link w:val="SlutnotstextChar"/>
    <w:uiPriority w:val="99"/>
    <w:semiHidden/>
    <w:unhideWhenUsed/>
    <w:rsid w:val="00AF4D7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F4D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F4D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F4D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F4D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F4D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841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DE3F1EB49546B292FADFF612B43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56E5D-24B8-4B88-B548-A0397F1E5AD3}"/>
      </w:docPartPr>
      <w:docPartBody>
        <w:p w:rsidR="00E911A3" w:rsidRDefault="004A6207" w:rsidP="004A6207">
          <w:pPr>
            <w:pStyle w:val="58DE3F1EB49546B292FADFF612B43EDE"/>
          </w:pPr>
          <w:r>
            <w:t xml:space="preserve"> </w:t>
          </w:r>
        </w:p>
      </w:docPartBody>
    </w:docPart>
    <w:docPart>
      <w:docPartPr>
        <w:name w:val="82890268635F4E0BB6EA4940F01E1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F90B5-C13F-4445-B21D-480EC8C0B365}"/>
      </w:docPartPr>
      <w:docPartBody>
        <w:p w:rsidR="00E911A3" w:rsidRDefault="004A6207" w:rsidP="004A6207">
          <w:pPr>
            <w:pStyle w:val="82890268635F4E0BB6EA4940F01E139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868854F054F44ECADF209BE4B84B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9613F-643A-4487-9FBF-60D78AF94FDC}"/>
      </w:docPartPr>
      <w:docPartBody>
        <w:p w:rsidR="00E911A3" w:rsidRDefault="004A6207" w:rsidP="004A6207">
          <w:pPr>
            <w:pStyle w:val="4868854F054F44ECADF209BE4B84B878"/>
          </w:pPr>
          <w:r>
            <w:t xml:space="preserve"> </w:t>
          </w:r>
        </w:p>
      </w:docPartBody>
    </w:docPart>
    <w:docPart>
      <w:docPartPr>
        <w:name w:val="389174202522416B8466570467418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D83D6-7A94-47C6-8F91-B698924E161B}"/>
      </w:docPartPr>
      <w:docPartBody>
        <w:p w:rsidR="00E911A3" w:rsidRDefault="004A6207" w:rsidP="004A6207">
          <w:pPr>
            <w:pStyle w:val="389174202522416B8466570467418D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2F5532987F45218483E20A42432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B56D9-3DA8-452D-AA1D-321CE4DB072C}"/>
      </w:docPartPr>
      <w:docPartBody>
        <w:p w:rsidR="00E911A3" w:rsidRDefault="004A6207" w:rsidP="004A6207">
          <w:pPr>
            <w:pStyle w:val="0A2F5532987F45218483E20A42432B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73EC57114A4C33BE30BDAABC2DC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8A250-8578-4AB2-86B0-13613DB5FBB1}"/>
      </w:docPartPr>
      <w:docPartBody>
        <w:p w:rsidR="00E911A3" w:rsidRDefault="004A6207" w:rsidP="004A6207">
          <w:pPr>
            <w:pStyle w:val="9F73EC57114A4C33BE30BDAABC2DC4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E6B254345D45D7825796AF9E0B5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901B2-20A8-4653-8370-4150AE513557}"/>
      </w:docPartPr>
      <w:docPartBody>
        <w:p w:rsidR="00E911A3" w:rsidRDefault="004A6207" w:rsidP="004A6207">
          <w:pPr>
            <w:pStyle w:val="4AE6B254345D45D7825796AF9E0B51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207"/>
    <w:rsid w:val="004A6207"/>
    <w:rsid w:val="00757D06"/>
    <w:rsid w:val="00CD5B36"/>
    <w:rsid w:val="00E9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DE3F1EB49546B292FADFF612B43EDE">
    <w:name w:val="58DE3F1EB49546B292FADFF612B43EDE"/>
    <w:rsid w:val="004A6207"/>
  </w:style>
  <w:style w:type="character" w:styleId="Platshllartext">
    <w:name w:val="Placeholder Text"/>
    <w:basedOn w:val="Standardstycketeckensnitt"/>
    <w:uiPriority w:val="99"/>
    <w:semiHidden/>
    <w:rsid w:val="004A6207"/>
    <w:rPr>
      <w:color w:val="808080"/>
    </w:rPr>
  </w:style>
  <w:style w:type="paragraph" w:customStyle="1" w:styleId="82890268635F4E0BB6EA4940F01E139D">
    <w:name w:val="82890268635F4E0BB6EA4940F01E139D"/>
    <w:rsid w:val="004A6207"/>
  </w:style>
  <w:style w:type="paragraph" w:customStyle="1" w:styleId="7FA9BD263E534EE2AF99503D776239C1">
    <w:name w:val="7FA9BD263E534EE2AF99503D776239C1"/>
    <w:rsid w:val="004A6207"/>
  </w:style>
  <w:style w:type="paragraph" w:customStyle="1" w:styleId="B3CE747EE573406D8006698C9B3E21AE">
    <w:name w:val="B3CE747EE573406D8006698C9B3E21AE"/>
    <w:rsid w:val="004A6207"/>
  </w:style>
  <w:style w:type="paragraph" w:customStyle="1" w:styleId="4868854F054F44ECADF209BE4B84B878">
    <w:name w:val="4868854F054F44ECADF209BE4B84B878"/>
    <w:rsid w:val="004A6207"/>
  </w:style>
  <w:style w:type="paragraph" w:customStyle="1" w:styleId="389174202522416B8466570467418D85">
    <w:name w:val="389174202522416B8466570467418D85"/>
    <w:rsid w:val="004A6207"/>
  </w:style>
  <w:style w:type="paragraph" w:customStyle="1" w:styleId="0A2F5532987F45218483E20A42432B2B">
    <w:name w:val="0A2F5532987F45218483E20A42432B2B"/>
    <w:rsid w:val="004A6207"/>
  </w:style>
  <w:style w:type="paragraph" w:customStyle="1" w:styleId="E5DF2A8E227D4C1D9AA807639AAE87C9">
    <w:name w:val="E5DF2A8E227D4C1D9AA807639AAE87C9"/>
    <w:rsid w:val="004A6207"/>
  </w:style>
  <w:style w:type="paragraph" w:customStyle="1" w:styleId="0951E6B858DD44EA9F6A57E7B1680C04">
    <w:name w:val="0951E6B858DD44EA9F6A57E7B1680C04"/>
    <w:rsid w:val="004A6207"/>
  </w:style>
  <w:style w:type="paragraph" w:customStyle="1" w:styleId="433E584888124CC8A5AF4BD67CC34FA2">
    <w:name w:val="433E584888124CC8A5AF4BD67CC34FA2"/>
    <w:rsid w:val="004A6207"/>
  </w:style>
  <w:style w:type="paragraph" w:customStyle="1" w:styleId="9F73EC57114A4C33BE30BDAABC2DC453">
    <w:name w:val="9F73EC57114A4C33BE30BDAABC2DC453"/>
    <w:rsid w:val="004A6207"/>
  </w:style>
  <w:style w:type="paragraph" w:customStyle="1" w:styleId="4AE6B254345D45D7825796AF9E0B517D">
    <w:name w:val="4AE6B254345D45D7825796AF9E0B517D"/>
    <w:rsid w:val="004A6207"/>
  </w:style>
  <w:style w:type="paragraph" w:customStyle="1" w:styleId="4CA207164DF24CB8B87B02F4D0D709CD">
    <w:name w:val="4CA207164DF24CB8B87B02F4D0D709CD"/>
    <w:rsid w:val="004A6207"/>
  </w:style>
  <w:style w:type="paragraph" w:customStyle="1" w:styleId="4D948E648FC54716B7838C314E7A7018">
    <w:name w:val="4D948E648FC54716B7838C314E7A7018"/>
    <w:rsid w:val="004A6207"/>
  </w:style>
  <w:style w:type="paragraph" w:customStyle="1" w:styleId="F2882EB6037A4292B30C5AE0739602A8">
    <w:name w:val="F2882EB6037A4292B30C5AE0739602A8"/>
    <w:rsid w:val="00757D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Erik Wahlström</SenderName>
      <SenderTitle/>
      <SenderMail>erik.wahlstrom@regeringskansliet.se</SenderMail>
      <SenderPhone>08-405 22 03
070-574 22 02</SenderPhone>
    </Sender>
    <TopId>1</TopId>
    <TopSender/>
    <OrganisationInfo>
      <Organisatoriskenhet1>Miljö- och energidepartementet</Organisatoriskenhet1>
      <Organisatoriskenhet2>Sekretariatet för samordning och stöd</Organisatoriskenhet2>
      <Organisatoriskenhet3> </Organisatoriskenhet3>
      <Organisatoriskenhet1Id>168</Organisatoriskenhet1Id>
      <Organisatoriskenhet2Id>184</Organisatoriskenhet2Id>
      <Organisatoriskenhet3Id> </Organisatoriskenhet3Id>
    </OrganisationInfo>
    <HeaderDate>Bilaga 2 </HeaderDate>
    <Office/>
    <Dnr/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13ebbd8-4892-4e50-a6e6-d9cebc31fe4c">HEK6HJ6Z3E2X-850606627-16892</_dlc_DocId>
    <_dlc_DocIdUrl xmlns="113ebbd8-4892-4e50-a6e6-d9cebc31fe4c">
      <Url>https://dhs.sp.regeringskansliet.se/yta/m-Ke/_layouts/15/DocIdRedir.aspx?ID=HEK6HJ6Z3E2X-850606627-16892</Url>
      <Description>HEK6HJ6Z3E2X-850606627-16892</Description>
    </_dlc_DocIdUrl>
    <RKOrdnaClass xmlns="f47c40bd-1e4c-4519-94b7-be8de9311390" xsi:nil="true"/>
    <RKOrdnaCheckInComment xmlns="f47c40bd-1e4c-4519-94b7-be8de9311390" xsi:nil="true"/>
    <c9cd366cc722410295b9eacffbd73909 xmlns="84d6e2d1-bea4-4ff7-91ef-1a62cd4a5dea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580AC8EB775CF41B4139328BE0937F0" ma:contentTypeVersion="21" ma:contentTypeDescription="Skapa ett nytt dokument." ma:contentTypeScope="" ma:versionID="83de0c127ad4a1937e0b55ee20e3c023">
  <xsd:schema xmlns:xsd="http://www.w3.org/2001/XMLSchema" xmlns:xs="http://www.w3.org/2001/XMLSchema" xmlns:p="http://schemas.microsoft.com/office/2006/metadata/properties" xmlns:ns2="113ebbd8-4892-4e50-a6e6-d9cebc31fe4c" xmlns:ns3="cc625d36-bb37-4650-91b9-0c96159295ba" xmlns:ns4="f47c40bd-1e4c-4519-94b7-be8de9311390" xmlns:ns6="4e9c2f0c-7bf8-49af-8356-cbf363fc78a7" xmlns:ns7="84d6e2d1-bea4-4ff7-91ef-1a62cd4a5dea" xmlns:ns8="18f3d968-6251-40b0-9f11-012b293496c2" targetNamespace="http://schemas.microsoft.com/office/2006/metadata/properties" ma:root="true" ma:fieldsID="658b9dfcd458c9756a6909851bfae118" ns2:_="" ns3:_="" ns4:_="" ns6:_="" ns7:_="" ns8:_="">
    <xsd:import namespace="113ebbd8-4892-4e50-a6e6-d9cebc31fe4c"/>
    <xsd:import namespace="cc625d36-bb37-4650-91b9-0c96159295ba"/>
    <xsd:import namespace="f47c40bd-1e4c-4519-94b7-be8de9311390"/>
    <xsd:import namespace="4e9c2f0c-7bf8-49af-8356-cbf363fc78a7"/>
    <xsd:import namespace="84d6e2d1-bea4-4ff7-91ef-1a62cd4a5de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RKOrdnaClass" minOccurs="0"/>
                <xsd:element ref="ns4:RKOrdnaCheckInComment" minOccurs="0"/>
                <xsd:element ref="ns3:k46d94c0acf84ab9a79866a9d8b1905f" minOccurs="0"/>
                <xsd:element ref="ns7:c9cd366cc722410295b9eacffbd73909" minOccurs="0"/>
                <xsd:element ref="ns6:RecordNumber" minOccurs="0"/>
                <xsd:element ref="ns8:RK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6fdb75c6-d968-4ed6-a77f-469742cd7705}" ma:internalName="TaxCatchAll" ma:readOnly="false" ma:showField="CatchAllData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fdb75c6-d968-4ed6-a77f-469742cd7705}" ma:internalName="TaxCatchAllLabel" ma:readOnly="true" ma:showField="CatchAllDataLabel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c40bd-1e4c-4519-94b7-be8de9311390" elementFormDefault="qualified">
    <xsd:import namespace="http://schemas.microsoft.com/office/2006/documentManagement/types"/>
    <xsd:import namespace="http://schemas.microsoft.com/office/infopath/2007/PartnerControls"/>
    <xsd:element name="RKOrdnaClass" ma:index="13" nillable="true" ma:displayName="Klass" ma:internalName="RKOrdnaClass">
      <xsd:simpleType>
        <xsd:restriction base="dms:Text"/>
      </xsd:simpleType>
    </xsd:element>
    <xsd:element name="RKOrdnaCheckInComment" ma:index="15" nillable="true" ma:displayName="Incheckningskommentar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2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6e2d1-bea4-4ff7-91ef-1a62cd4a5de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4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False</openByDefault>
  <xsnScope>/yta/m-Ke/Strlskerhet</xsnScope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354F-A8E0-4BBE-971B-FBCCF63C1364}"/>
</file>

<file path=customXml/itemProps2.xml><?xml version="1.0" encoding="utf-8"?>
<ds:datastoreItem xmlns:ds="http://schemas.openxmlformats.org/officeDocument/2006/customXml" ds:itemID="{51EFF411-BB10-472B-8FCE-53C3CA0667FF}"/>
</file>

<file path=customXml/itemProps3.xml><?xml version="1.0" encoding="utf-8"?>
<ds:datastoreItem xmlns:ds="http://schemas.openxmlformats.org/officeDocument/2006/customXml" ds:itemID="{5DA9A6E6-C234-451B-8765-5F5AA386D98A}"/>
</file>

<file path=customXml/itemProps4.xml><?xml version="1.0" encoding="utf-8"?>
<ds:datastoreItem xmlns:ds="http://schemas.openxmlformats.org/officeDocument/2006/customXml" ds:itemID="{B9975DEC-DFBC-4568-822C-491FF7D588C9}"/>
</file>

<file path=customXml/itemProps5.xml><?xml version="1.0" encoding="utf-8"?>
<ds:datastoreItem xmlns:ds="http://schemas.openxmlformats.org/officeDocument/2006/customXml" ds:itemID="{B7BBBA07-A0BA-4F28-9059-1E27EBAE7C5B}"/>
</file>

<file path=customXml/itemProps6.xml><?xml version="1.0" encoding="utf-8"?>
<ds:datastoreItem xmlns:ds="http://schemas.openxmlformats.org/officeDocument/2006/customXml" ds:itemID="{66F5072C-DCFA-49DF-AE3E-BF7367D07B91}"/>
</file>

<file path=customXml/itemProps7.xml><?xml version="1.0" encoding="utf-8"?>
<ds:datastoreItem xmlns:ds="http://schemas.openxmlformats.org/officeDocument/2006/customXml" ds:itemID="{DDC262CC-1476-4EEE-A83F-A5228C94C670}"/>
</file>

<file path=customXml/itemProps8.xml><?xml version="1.0" encoding="utf-8"?>
<ds:datastoreItem xmlns:ds="http://schemas.openxmlformats.org/officeDocument/2006/customXml" ds:itemID="{79BD3F31-AEB2-4585-B046-B56EC672F0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372</Words>
  <Characters>2138</Characters>
  <Application>Microsoft Office Word</Application>
  <DocSecurity>0</DocSecurity>
  <Lines>46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Wahlström</dc:creator>
  <cp:lastModifiedBy>Emelie Sjögren</cp:lastModifiedBy>
  <cp:revision>2</cp:revision>
  <cp:lastPrinted>2019-12-19T10:02:00Z</cp:lastPrinted>
  <dcterms:created xsi:type="dcterms:W3CDTF">2019-12-19T10:05:00Z</dcterms:created>
  <dcterms:modified xsi:type="dcterms:W3CDTF">2019-12-19T10:05:00Z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0x010100BBA312BF02777149882D207184EC35C0000580AC8EB775CF41B4139328BE0937F0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a1b79a8a-7e81-4e4e-b3ad-098ba141b3e4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Order">
    <vt:r8>851700</vt:r8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