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F2331" w14:textId="1C4380E7" w:rsidR="00132D44" w:rsidRDefault="00F037CE" w:rsidP="006D5D73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Bi</w:t>
      </w:r>
      <w:r w:rsidR="008A7904">
        <w:rPr>
          <w:sz w:val="22"/>
          <w:szCs w:val="22"/>
        </w:rPr>
        <w:t xml:space="preserve">laga </w:t>
      </w:r>
      <w:r w:rsidR="00DC52EF">
        <w:rPr>
          <w:sz w:val="22"/>
          <w:szCs w:val="22"/>
        </w:rPr>
        <w:t>2</w:t>
      </w:r>
      <w:r w:rsidR="00132D44">
        <w:rPr>
          <w:sz w:val="22"/>
          <w:szCs w:val="22"/>
        </w:rPr>
        <w:t xml:space="preserve"> till </w:t>
      </w:r>
      <w:r w:rsidR="00F02E9E">
        <w:rPr>
          <w:sz w:val="22"/>
          <w:szCs w:val="22"/>
        </w:rPr>
        <w:t xml:space="preserve">beslut </w:t>
      </w:r>
      <w:r w:rsidR="00E23A86">
        <w:rPr>
          <w:sz w:val="22"/>
          <w:szCs w:val="22"/>
        </w:rPr>
        <w:t>II</w:t>
      </w:r>
      <w:r w:rsidR="006101E2">
        <w:rPr>
          <w:sz w:val="22"/>
          <w:szCs w:val="22"/>
        </w:rPr>
        <w:t xml:space="preserve"> 12</w:t>
      </w:r>
      <w:r w:rsidR="008A7904">
        <w:rPr>
          <w:sz w:val="22"/>
          <w:szCs w:val="22"/>
        </w:rPr>
        <w:t xml:space="preserve"> </w:t>
      </w:r>
      <w:r w:rsidR="00132D44">
        <w:rPr>
          <w:sz w:val="22"/>
          <w:szCs w:val="22"/>
        </w:rPr>
        <w:t xml:space="preserve">vid regeringssammanträde </w:t>
      </w:r>
      <w:r w:rsidR="00F02E9E">
        <w:rPr>
          <w:sz w:val="22"/>
          <w:szCs w:val="22"/>
        </w:rPr>
        <w:t xml:space="preserve">den </w:t>
      </w:r>
      <w:r w:rsidR="00C467E1">
        <w:rPr>
          <w:sz w:val="22"/>
          <w:szCs w:val="22"/>
        </w:rPr>
        <w:t>19</w:t>
      </w:r>
      <w:r w:rsidR="00866C8E">
        <w:rPr>
          <w:sz w:val="22"/>
          <w:szCs w:val="22"/>
        </w:rPr>
        <w:t xml:space="preserve"> december 201</w:t>
      </w:r>
      <w:r w:rsidR="00C467E1">
        <w:rPr>
          <w:sz w:val="22"/>
          <w:szCs w:val="22"/>
        </w:rPr>
        <w:t>9</w:t>
      </w:r>
      <w:r w:rsidR="008A7904">
        <w:rPr>
          <w:sz w:val="22"/>
          <w:szCs w:val="22"/>
        </w:rPr>
        <w:t>,</w:t>
      </w:r>
    </w:p>
    <w:p w14:paraId="36BE193F" w14:textId="15834007" w:rsidR="009D6B1B" w:rsidRPr="006D5D73" w:rsidRDefault="00F02E9E" w:rsidP="006D5D73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dnr N201</w:t>
      </w:r>
      <w:r w:rsidR="00C467E1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6101E2">
        <w:rPr>
          <w:sz w:val="22"/>
          <w:szCs w:val="22"/>
        </w:rPr>
        <w:t>03236</w:t>
      </w:r>
      <w:bookmarkStart w:id="0" w:name="_GoBack"/>
      <w:bookmarkEnd w:id="0"/>
      <w:r w:rsidR="006D5D73" w:rsidRPr="006D5D73">
        <w:rPr>
          <w:sz w:val="22"/>
          <w:szCs w:val="22"/>
        </w:rPr>
        <w:t>/</w:t>
      </w:r>
      <w:r w:rsidR="00C467E1">
        <w:rPr>
          <w:sz w:val="22"/>
          <w:szCs w:val="22"/>
        </w:rPr>
        <w:t>DL</w:t>
      </w:r>
      <w:r w:rsidR="008A7904">
        <w:rPr>
          <w:sz w:val="22"/>
          <w:szCs w:val="22"/>
        </w:rPr>
        <w:t xml:space="preserve"> m.fl.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5"/>
        <w:gridCol w:w="2784"/>
        <w:gridCol w:w="2561"/>
      </w:tblGrid>
      <w:tr w:rsidR="006D5D73" w:rsidRPr="006D5D73" w14:paraId="2B68A978" w14:textId="77777777" w:rsidTr="00C944A1">
        <w:tc>
          <w:tcPr>
            <w:tcW w:w="3715" w:type="dxa"/>
          </w:tcPr>
          <w:p w14:paraId="35DB5AB5" w14:textId="5206F094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Sammanfattning av u</w:t>
            </w:r>
            <w:r w:rsidR="006D5D73" w:rsidRPr="006D5D73">
              <w:rPr>
                <w:rFonts w:ascii="TradeGothic" w:eastAsia="Calibri" w:hAnsi="TradeGothic" w:cs="Times New Roman"/>
                <w:b/>
                <w:bCs/>
              </w:rPr>
              <w:t>ppdrag</w:t>
            </w:r>
            <w:r>
              <w:rPr>
                <w:rFonts w:ascii="TradeGothic" w:eastAsia="Calibri" w:hAnsi="TradeGothic" w:cs="Times New Roman"/>
                <w:b/>
                <w:bCs/>
              </w:rPr>
              <w:t>et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4" w:type="dxa"/>
          </w:tcPr>
          <w:p w14:paraId="4617513D" w14:textId="6616C2DF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561" w:type="dxa"/>
          </w:tcPr>
          <w:p w14:paraId="6418EDD3" w14:textId="6CC80804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Redovisningstidpunkt</w:t>
            </w:r>
          </w:p>
        </w:tc>
      </w:tr>
      <w:tr w:rsidR="006D5D73" w:rsidRPr="006D5D73" w14:paraId="2D4EB50A" w14:textId="77777777" w:rsidTr="00C944A1">
        <w:tc>
          <w:tcPr>
            <w:tcW w:w="3715" w:type="dxa"/>
          </w:tcPr>
          <w:p w14:paraId="6F022622" w14:textId="77777777" w:rsidR="006D5D73" w:rsidRPr="00DD37FC" w:rsidRDefault="006D5D73" w:rsidP="006D5D73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bookmarkStart w:id="1" w:name="_Hlk531948889"/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att analysera hur myndigheten ska verka för att nå miljömålen</w:t>
            </w:r>
          </w:p>
        </w:tc>
        <w:tc>
          <w:tcPr>
            <w:tcW w:w="2784" w:type="dxa"/>
          </w:tcPr>
          <w:p w14:paraId="338DBB52" w14:textId="76FE9E04" w:rsidR="00330EB0" w:rsidRPr="00DD37FC" w:rsidRDefault="006D5D73" w:rsidP="006D5D73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  <w:r w:rsidRPr="00DD37FC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 xml:space="preserve">1 oktober 2015 </w:t>
            </w:r>
          </w:p>
          <w:p w14:paraId="489265B1" w14:textId="77777777" w:rsidR="00330EB0" w:rsidRPr="00DD37FC" w:rsidRDefault="00330EB0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3ED518" w14:textId="310F356B" w:rsidR="005E3CF8" w:rsidRPr="00DD37FC" w:rsidRDefault="006F0350" w:rsidP="006D5D73">
            <w:pPr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M2015/02633/Mm</w:t>
            </w:r>
          </w:p>
          <w:p w14:paraId="602463FA" w14:textId="138078DF" w:rsidR="005E3CF8" w:rsidRPr="00DD37FC" w:rsidRDefault="005E3CF8" w:rsidP="006D5D73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561" w:type="dxa"/>
          </w:tcPr>
          <w:p w14:paraId="6F1C5751" w14:textId="77315236" w:rsidR="006D5D73" w:rsidRPr="00DD37FC" w:rsidRDefault="00E70ED0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Årligen i samband med årsredovisningen</w:t>
            </w:r>
          </w:p>
        </w:tc>
      </w:tr>
      <w:tr w:rsidR="008B69A8" w:rsidRPr="006D5D73" w14:paraId="0EE5AA18" w14:textId="77777777" w:rsidTr="00C944A1">
        <w:tc>
          <w:tcPr>
            <w:tcW w:w="3715" w:type="dxa"/>
          </w:tcPr>
          <w:p w14:paraId="2E7D8431" w14:textId="493C1A5D" w:rsidR="008B69A8" w:rsidRPr="00DD37FC" w:rsidRDefault="008B69A8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Planeringsanvisningar för det civila försvaret</w:t>
            </w:r>
          </w:p>
        </w:tc>
        <w:tc>
          <w:tcPr>
            <w:tcW w:w="2784" w:type="dxa"/>
          </w:tcPr>
          <w:p w14:paraId="7CB66FFD" w14:textId="34C4A3AB" w:rsidR="008B69A8" w:rsidRDefault="008B69A8" w:rsidP="006D5D73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>10 december 2015</w:t>
            </w:r>
          </w:p>
          <w:p w14:paraId="76C7A831" w14:textId="648C4E2B" w:rsidR="008B69A8" w:rsidRDefault="008B69A8" w:rsidP="006D5D73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</w:p>
          <w:p w14:paraId="759FB6E3" w14:textId="1DFDB04D" w:rsidR="008B69A8" w:rsidRDefault="008B69A8" w:rsidP="006D5D73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  <w:r w:rsidRPr="008B69A8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>Ju2015/09669/SSK</w:t>
            </w:r>
          </w:p>
          <w:p w14:paraId="61CC37F8" w14:textId="0A220882" w:rsidR="00A57FA8" w:rsidRDefault="00A57FA8" w:rsidP="00A57FA8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  <w:r w:rsidRPr="00A57FA8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>N2017/07696/SUN</w:t>
            </w:r>
          </w:p>
          <w:p w14:paraId="74027B9C" w14:textId="1240FA3A" w:rsidR="007C406F" w:rsidRPr="00632917" w:rsidRDefault="00A57FA8" w:rsidP="00A57FA8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  <w:r w:rsidRPr="00632917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>N2018/05915/SUN</w:t>
            </w:r>
            <w:r w:rsidR="007C406F" w:rsidRPr="00632917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 xml:space="preserve"> </w:t>
            </w:r>
          </w:p>
          <w:p w14:paraId="20450520" w14:textId="18F150D3" w:rsidR="008B69A8" w:rsidRPr="00632917" w:rsidRDefault="008B69A8" w:rsidP="006D5D73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561" w:type="dxa"/>
          </w:tcPr>
          <w:p w14:paraId="12E24E61" w14:textId="6CF5B8C1" w:rsidR="008B69A8" w:rsidRPr="00DD37FC" w:rsidRDefault="008B69A8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B69A8">
              <w:rPr>
                <w:rFonts w:ascii="Calibri" w:eastAsia="Calibri" w:hAnsi="Calibri" w:cs="Calibri"/>
                <w:sz w:val="20"/>
                <w:szCs w:val="20"/>
              </w:rPr>
              <w:t>Årligen vid samma tidpunkt som årsredovisningen, antigen som en separat redovisning eller som del i årsredovisningen.</w:t>
            </w:r>
          </w:p>
        </w:tc>
      </w:tr>
      <w:tr w:rsidR="00281588" w:rsidRPr="008E3F2A" w14:paraId="539A47D0" w14:textId="77777777" w:rsidTr="00C944A1">
        <w:tc>
          <w:tcPr>
            <w:tcW w:w="3715" w:type="dxa"/>
          </w:tcPr>
          <w:p w14:paraId="6103E430" w14:textId="1238DBCD" w:rsidR="00281588" w:rsidRPr="00DD37FC" w:rsidRDefault="00330EB0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784" w:type="dxa"/>
          </w:tcPr>
          <w:p w14:paraId="3756DCA5" w14:textId="77777777" w:rsidR="00330EB0" w:rsidRPr="00DD37FC" w:rsidRDefault="00330EB0" w:rsidP="00330EB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19 april 2018 </w:t>
            </w:r>
          </w:p>
          <w:p w14:paraId="1A5B7585" w14:textId="77777777" w:rsidR="00330EB0" w:rsidRPr="00DD37FC" w:rsidRDefault="00330EB0" w:rsidP="00330EB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55ED96" w14:textId="41B81F0C" w:rsidR="00281588" w:rsidRPr="00DD37FC" w:rsidRDefault="00330EB0" w:rsidP="00330EB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A2018/00925/A</w:t>
            </w:r>
          </w:p>
        </w:tc>
        <w:tc>
          <w:tcPr>
            <w:tcW w:w="2561" w:type="dxa"/>
          </w:tcPr>
          <w:p w14:paraId="7B622D9D" w14:textId="244DD16C" w:rsidR="00330EB0" w:rsidRPr="00DD37FC" w:rsidRDefault="00330EB0" w:rsidP="00330EB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Årliga redovisningar</w:t>
            </w:r>
          </w:p>
          <w:p w14:paraId="5DB6C35A" w14:textId="77777777" w:rsidR="00B067BB" w:rsidRPr="00DD37FC" w:rsidRDefault="00B067BB" w:rsidP="00B067B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 april 2020</w:t>
            </w:r>
          </w:p>
          <w:p w14:paraId="007CD65A" w14:textId="47713241" w:rsidR="00330EB0" w:rsidRPr="00DD37FC" w:rsidRDefault="00B067BB" w:rsidP="00B067B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15 januari 2021</w:t>
            </w:r>
          </w:p>
          <w:p w14:paraId="14887FC4" w14:textId="592B9B22" w:rsidR="00281588" w:rsidRPr="00DD37FC" w:rsidRDefault="00281588" w:rsidP="00330EB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81588" w:rsidRPr="008E3F2A" w14:paraId="34E17B32" w14:textId="77777777" w:rsidTr="00C944A1">
        <w:tc>
          <w:tcPr>
            <w:tcW w:w="3715" w:type="dxa"/>
          </w:tcPr>
          <w:p w14:paraId="201AF89D" w14:textId="72436F14" w:rsidR="00281588" w:rsidRPr="00DD37FC" w:rsidRDefault="00330EB0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till statliga myndigheter att fortsätta ta emot nyanlända arbetssökande för praktik 2019 och 2020 m.m.</w:t>
            </w:r>
          </w:p>
        </w:tc>
        <w:tc>
          <w:tcPr>
            <w:tcW w:w="2784" w:type="dxa"/>
          </w:tcPr>
          <w:p w14:paraId="2109CA82" w14:textId="77777777" w:rsidR="00330EB0" w:rsidRPr="00DD37FC" w:rsidRDefault="00330EB0" w:rsidP="00330EB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19 april 2018 </w:t>
            </w:r>
          </w:p>
          <w:p w14:paraId="0FAAB0C6" w14:textId="77777777" w:rsidR="00330EB0" w:rsidRPr="00DD37FC" w:rsidRDefault="00330EB0" w:rsidP="00330EB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C06ADD" w14:textId="224C63B7" w:rsidR="00281588" w:rsidRPr="00DD37FC" w:rsidRDefault="00330EB0" w:rsidP="00330EB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Fi2018/01701/ESA</w:t>
            </w:r>
          </w:p>
        </w:tc>
        <w:tc>
          <w:tcPr>
            <w:tcW w:w="2561" w:type="dxa"/>
          </w:tcPr>
          <w:p w14:paraId="2D42AC15" w14:textId="14651F26" w:rsidR="00330EB0" w:rsidRPr="00DD37FC" w:rsidRDefault="00330EB0" w:rsidP="00330EB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Årliga redovisningar </w:t>
            </w:r>
          </w:p>
          <w:p w14:paraId="58746266" w14:textId="77777777" w:rsidR="00B067BB" w:rsidRPr="00DD37FC" w:rsidRDefault="00B067BB" w:rsidP="00B067B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 april 2020</w:t>
            </w:r>
          </w:p>
          <w:p w14:paraId="6F20B50C" w14:textId="77777777" w:rsidR="00281588" w:rsidRPr="00DD37FC" w:rsidRDefault="00B067BB" w:rsidP="00B067B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15 januari 2021</w:t>
            </w:r>
          </w:p>
          <w:p w14:paraId="01D0733C" w14:textId="2D213CA8" w:rsidR="00B067BB" w:rsidRPr="00DD37FC" w:rsidRDefault="00B067BB" w:rsidP="00B067B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E3F2A" w:rsidRPr="008E3F2A" w14:paraId="529BE2EB" w14:textId="77777777" w:rsidTr="00C944A1">
        <w:tc>
          <w:tcPr>
            <w:tcW w:w="3715" w:type="dxa"/>
          </w:tcPr>
          <w:p w14:paraId="57667459" w14:textId="77777777" w:rsidR="006D5D73" w:rsidRPr="00DD37FC" w:rsidRDefault="006D5D73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att bistå miljömålsrådet</w:t>
            </w:r>
          </w:p>
        </w:tc>
        <w:tc>
          <w:tcPr>
            <w:tcW w:w="2784" w:type="dxa"/>
          </w:tcPr>
          <w:p w14:paraId="02D484AF" w14:textId="29393A5B" w:rsidR="006D5D73" w:rsidRPr="00DD37FC" w:rsidRDefault="005E3CF8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7 juni 2018</w:t>
            </w:r>
          </w:p>
          <w:p w14:paraId="6DC66963" w14:textId="77777777" w:rsidR="005E3CF8" w:rsidRPr="00DD37FC" w:rsidRDefault="005E3CF8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8A51C7" w14:textId="6FC5E8F5" w:rsidR="005E3CF8" w:rsidRPr="00DD37FC" w:rsidRDefault="005E3CF8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M2018/01715/S</w:t>
            </w:r>
          </w:p>
        </w:tc>
        <w:tc>
          <w:tcPr>
            <w:tcW w:w="2561" w:type="dxa"/>
          </w:tcPr>
          <w:p w14:paraId="256FF1CC" w14:textId="4B263B56" w:rsidR="006D5D73" w:rsidRPr="00DD37FC" w:rsidRDefault="00E70ED0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Å</w:t>
            </w:r>
            <w:r w:rsidR="006D5D73" w:rsidRPr="00DD37FC">
              <w:rPr>
                <w:rFonts w:ascii="Calibri" w:eastAsia="Calibri" w:hAnsi="Calibri" w:cs="Calibri"/>
                <w:sz w:val="20"/>
                <w:szCs w:val="20"/>
              </w:rPr>
              <w:t>rligen i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 samband med</w:t>
            </w:r>
            <w:r w:rsidR="006D5D73"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 årsredovisning</w:t>
            </w:r>
            <w:r w:rsidR="003B5F22" w:rsidRPr="00DD37FC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="006D5D73" w:rsidRPr="00DD37F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bookmarkEnd w:id="1"/>
      <w:tr w:rsidR="008E3F2A" w:rsidRPr="008E3F2A" w14:paraId="2FBE6568" w14:textId="77777777" w:rsidTr="00C944A1">
        <w:tc>
          <w:tcPr>
            <w:tcW w:w="3715" w:type="dxa"/>
          </w:tcPr>
          <w:p w14:paraId="449904FB" w14:textId="77777777" w:rsidR="00392623" w:rsidRPr="00DD37FC" w:rsidRDefault="00392623" w:rsidP="003926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inom ramen för livsmedelsstrategin</w:t>
            </w:r>
          </w:p>
          <w:p w14:paraId="3D60DB23" w14:textId="77777777" w:rsidR="00392623" w:rsidRPr="00DD37FC" w:rsidRDefault="00392623" w:rsidP="003926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1. Utveckling av de offentliga måltiderna</w:t>
            </w:r>
          </w:p>
          <w:p w14:paraId="20BF9B79" w14:textId="47C3B245" w:rsidR="00A11DC4" w:rsidRPr="00DD37FC" w:rsidRDefault="00392623" w:rsidP="003926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2.  Medel för livsmedelskontroll av tvåskaliga blötdjur</w:t>
            </w:r>
          </w:p>
        </w:tc>
        <w:tc>
          <w:tcPr>
            <w:tcW w:w="2784" w:type="dxa"/>
          </w:tcPr>
          <w:p w14:paraId="71BC27CD" w14:textId="2B0839D1" w:rsidR="00A11DC4" w:rsidRPr="00DD37FC" w:rsidRDefault="00A11DC4" w:rsidP="009F5ABE">
            <w:pPr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  <w:lang w:eastAsia="sv-SE"/>
              </w:rPr>
              <w:t>23 mars 2017</w:t>
            </w:r>
          </w:p>
          <w:p w14:paraId="759EE389" w14:textId="77777777" w:rsidR="00D011C0" w:rsidRPr="00DD37FC" w:rsidRDefault="00D011C0" w:rsidP="009F5ABE">
            <w:pPr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</w:p>
          <w:p w14:paraId="5A4FE22D" w14:textId="08F14B7B" w:rsidR="00A11DC4" w:rsidRPr="00DD37FC" w:rsidRDefault="003B5F22" w:rsidP="009F5ABE">
            <w:pPr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  <w:lang w:eastAsia="sv-SE"/>
              </w:rPr>
              <w:t>N2017/02351/SUN</w:t>
            </w:r>
          </w:p>
        </w:tc>
        <w:tc>
          <w:tcPr>
            <w:tcW w:w="2561" w:type="dxa"/>
          </w:tcPr>
          <w:p w14:paraId="030346C3" w14:textId="5716805F" w:rsidR="00A11DC4" w:rsidRPr="00DD37FC" w:rsidRDefault="00A11DC4" w:rsidP="003B5F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 februari 2020</w:t>
            </w:r>
          </w:p>
        </w:tc>
      </w:tr>
      <w:tr w:rsidR="009D3A33" w:rsidRPr="008E3F2A" w14:paraId="0F13B491" w14:textId="77777777" w:rsidTr="00C944A1">
        <w:tc>
          <w:tcPr>
            <w:tcW w:w="3715" w:type="dxa"/>
          </w:tcPr>
          <w:p w14:paraId="5D5B3B2A" w14:textId="5859C396" w:rsidR="009D3A33" w:rsidRPr="00DD37FC" w:rsidRDefault="009D3A33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kunskapssammanställning om plast i dricksvatten</w:t>
            </w:r>
          </w:p>
        </w:tc>
        <w:tc>
          <w:tcPr>
            <w:tcW w:w="2784" w:type="dxa"/>
          </w:tcPr>
          <w:p w14:paraId="426DBF57" w14:textId="78EC821D" w:rsidR="009D3A33" w:rsidRPr="00DD37FC" w:rsidRDefault="005C584E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18 december 2017</w:t>
            </w:r>
          </w:p>
          <w:p w14:paraId="55123124" w14:textId="77777777" w:rsidR="005C584E" w:rsidRPr="00DD37FC" w:rsidRDefault="005C584E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N2017/07696/SUN</w:t>
            </w:r>
          </w:p>
          <w:p w14:paraId="7232C325" w14:textId="77777777" w:rsidR="00C467E1" w:rsidRPr="00DD37FC" w:rsidRDefault="00C467E1" w:rsidP="009F5ABE">
            <w:pPr>
              <w:rPr>
                <w:rFonts w:ascii="Calibri" w:eastAsia="Calibri" w:hAnsi="Calibri" w:cs="Calibri"/>
                <w:strike/>
                <w:sz w:val="20"/>
                <w:szCs w:val="20"/>
              </w:rPr>
            </w:pPr>
          </w:p>
          <w:p w14:paraId="7938390E" w14:textId="61F4CD0D" w:rsidR="00C467E1" w:rsidRPr="00DD37FC" w:rsidRDefault="00C467E1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14 november 2019</w:t>
            </w:r>
          </w:p>
          <w:p w14:paraId="0FF99201" w14:textId="673F0A33" w:rsidR="00C467E1" w:rsidRPr="00DD37FC" w:rsidRDefault="00C467E1" w:rsidP="009F5ABE">
            <w:pPr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N2019/</w:t>
            </w:r>
            <w:r w:rsidR="00712618" w:rsidRPr="00DD37FC">
              <w:rPr>
                <w:rFonts w:ascii="Calibri" w:eastAsia="Calibri" w:hAnsi="Calibri" w:cs="Calibri"/>
                <w:sz w:val="20"/>
                <w:szCs w:val="20"/>
              </w:rPr>
              <w:t>02977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/DL</w:t>
            </w:r>
          </w:p>
        </w:tc>
        <w:tc>
          <w:tcPr>
            <w:tcW w:w="2561" w:type="dxa"/>
          </w:tcPr>
          <w:p w14:paraId="7462D85F" w14:textId="2A519AF6" w:rsidR="009D3A33" w:rsidRPr="00DD37FC" w:rsidRDefault="00712618" w:rsidP="003B5F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467E1" w:rsidRPr="00DD37FC">
              <w:rPr>
                <w:rFonts w:ascii="Calibri" w:eastAsia="Calibri" w:hAnsi="Calibri" w:cs="Calibri"/>
                <w:sz w:val="20"/>
                <w:szCs w:val="20"/>
              </w:rPr>
              <w:t>1 april 2020</w:t>
            </w:r>
          </w:p>
        </w:tc>
      </w:tr>
      <w:tr w:rsidR="00DA0E14" w:rsidRPr="008E3F2A" w14:paraId="657176CC" w14:textId="77777777" w:rsidTr="00C944A1">
        <w:tc>
          <w:tcPr>
            <w:tcW w:w="3715" w:type="dxa"/>
          </w:tcPr>
          <w:p w14:paraId="5227B966" w14:textId="63B7B5E2" w:rsidR="00DA0E14" w:rsidRPr="00DD37FC" w:rsidRDefault="00DA0E14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efterlevnaden av kostråd riktade till särskilt känsliga grupper</w:t>
            </w:r>
          </w:p>
        </w:tc>
        <w:tc>
          <w:tcPr>
            <w:tcW w:w="2784" w:type="dxa"/>
          </w:tcPr>
          <w:p w14:paraId="0EE60412" w14:textId="1DF06582" w:rsidR="00DA0E14" w:rsidRPr="00DD37FC" w:rsidRDefault="00DA0E14" w:rsidP="00DA0E1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18 december 2017</w:t>
            </w:r>
          </w:p>
          <w:p w14:paraId="2A72E7DF" w14:textId="77777777" w:rsidR="00D011C0" w:rsidRPr="00DD37FC" w:rsidRDefault="00D011C0" w:rsidP="00DA0E1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0053B2" w14:textId="2936EC00" w:rsidR="00DA0E14" w:rsidRPr="00DD37FC" w:rsidRDefault="00DA0E14" w:rsidP="00DA0E14">
            <w:pPr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N2017/07696/SUN</w:t>
            </w:r>
          </w:p>
        </w:tc>
        <w:tc>
          <w:tcPr>
            <w:tcW w:w="2561" w:type="dxa"/>
          </w:tcPr>
          <w:p w14:paraId="7C97C51A" w14:textId="1CFB00FF" w:rsidR="00DA0E14" w:rsidRPr="00DD37FC" w:rsidRDefault="00DA0E14" w:rsidP="00DA0E1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 februari 2020</w:t>
            </w:r>
          </w:p>
        </w:tc>
      </w:tr>
      <w:tr w:rsidR="00DA0E14" w:rsidRPr="008E3F2A" w14:paraId="6A0A9C93" w14:textId="77777777" w:rsidTr="00C944A1">
        <w:tc>
          <w:tcPr>
            <w:tcW w:w="3715" w:type="dxa"/>
          </w:tcPr>
          <w:p w14:paraId="7C4A687C" w14:textId="31DAD5CC" w:rsidR="00DA0E14" w:rsidRPr="00DD37FC" w:rsidRDefault="00DA0E14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_Hlk531949652"/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modernisering av köttkontrollen</w:t>
            </w:r>
          </w:p>
        </w:tc>
        <w:tc>
          <w:tcPr>
            <w:tcW w:w="2784" w:type="dxa"/>
          </w:tcPr>
          <w:p w14:paraId="39367934" w14:textId="220A6038" w:rsidR="00DA0E14" w:rsidRPr="00DD37FC" w:rsidRDefault="00DA0E14" w:rsidP="00DA0E1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18 december 2017</w:t>
            </w:r>
          </w:p>
          <w:p w14:paraId="031A0FE0" w14:textId="77777777" w:rsidR="00D011C0" w:rsidRPr="00DD37FC" w:rsidRDefault="00D011C0" w:rsidP="00DA0E1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9758D4" w14:textId="79D49B3A" w:rsidR="00DA0E14" w:rsidRPr="00DD37FC" w:rsidRDefault="00DA0E14" w:rsidP="00DA0E14">
            <w:pPr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N2017/07696/SUN</w:t>
            </w:r>
          </w:p>
        </w:tc>
        <w:tc>
          <w:tcPr>
            <w:tcW w:w="2561" w:type="dxa"/>
          </w:tcPr>
          <w:p w14:paraId="594DE911" w14:textId="77777777" w:rsidR="00C467E1" w:rsidRPr="00DD37FC" w:rsidRDefault="00C467E1" w:rsidP="00C467E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Delredovisning: </w:t>
            </w:r>
          </w:p>
          <w:p w14:paraId="1CF32278" w14:textId="77777777" w:rsidR="00C467E1" w:rsidRPr="00DD37FC" w:rsidRDefault="00C467E1" w:rsidP="00C467E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31 maj 2021 </w:t>
            </w:r>
          </w:p>
          <w:p w14:paraId="4730E745" w14:textId="77777777" w:rsidR="00F02E9E" w:rsidRPr="00DD37FC" w:rsidRDefault="002739E9" w:rsidP="003B5F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Slutr</w:t>
            </w:r>
            <w:r w:rsidR="00DA0E14" w:rsidRPr="00DD37FC">
              <w:rPr>
                <w:rFonts w:ascii="Calibri" w:eastAsia="Calibri" w:hAnsi="Calibri" w:cs="Calibri"/>
                <w:sz w:val="20"/>
                <w:szCs w:val="20"/>
              </w:rPr>
              <w:t>edovisning: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37998D" w14:textId="50338904" w:rsidR="00DA0E14" w:rsidRPr="00DD37FC" w:rsidRDefault="002739E9" w:rsidP="003B5F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31 </w:t>
            </w:r>
            <w:r w:rsidR="00C467E1" w:rsidRPr="00DD37FC">
              <w:rPr>
                <w:rFonts w:ascii="Calibri" w:eastAsia="Calibri" w:hAnsi="Calibri" w:cs="Calibri"/>
                <w:sz w:val="20"/>
                <w:szCs w:val="20"/>
              </w:rPr>
              <w:t>maj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 202</w:t>
            </w:r>
            <w:r w:rsidR="00C467E1" w:rsidRPr="00DD37FC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bookmarkEnd w:id="2"/>
      <w:tr w:rsidR="008E3F2A" w:rsidRPr="008E3F2A" w14:paraId="22DBA85F" w14:textId="77777777" w:rsidTr="00C944A1">
        <w:tc>
          <w:tcPr>
            <w:tcW w:w="3715" w:type="dxa"/>
          </w:tcPr>
          <w:p w14:paraId="28E61AB2" w14:textId="072F4245" w:rsidR="005E5C2C" w:rsidRPr="00DD37FC" w:rsidRDefault="009E4419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e</w:t>
            </w:r>
            <w:r w:rsidR="005E5C2C" w:rsidRPr="00DD37FC">
              <w:rPr>
                <w:rFonts w:ascii="Calibri" w:eastAsia="Calibri" w:hAnsi="Calibri" w:cs="Calibri"/>
                <w:sz w:val="20"/>
                <w:szCs w:val="20"/>
              </w:rPr>
              <w:t>ffekter av utveckling</w:t>
            </w:r>
            <w:r w:rsidR="00D6480E" w:rsidRPr="00DD37FC">
              <w:rPr>
                <w:rFonts w:ascii="Calibri" w:eastAsia="Calibri" w:hAnsi="Calibri" w:cs="Calibri"/>
                <w:sz w:val="20"/>
                <w:szCs w:val="20"/>
              </w:rPr>
              <w:t>sarbetet i livsmedelskontrollen</w:t>
            </w:r>
          </w:p>
        </w:tc>
        <w:tc>
          <w:tcPr>
            <w:tcW w:w="2784" w:type="dxa"/>
          </w:tcPr>
          <w:p w14:paraId="019DA4E4" w14:textId="77777777" w:rsidR="00D011C0" w:rsidRPr="00DD37FC" w:rsidRDefault="00D6480E" w:rsidP="00D6480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20 december 2016</w:t>
            </w:r>
          </w:p>
          <w:p w14:paraId="0474F540" w14:textId="18D27FA2" w:rsidR="00D6480E" w:rsidRPr="00DD37FC" w:rsidRDefault="00D6480E" w:rsidP="00D6480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br/>
              <w:t>N2016/08014/SUN</w:t>
            </w:r>
          </w:p>
          <w:p w14:paraId="15F1529F" w14:textId="0299018C" w:rsidR="00D6480E" w:rsidRPr="00DD37FC" w:rsidRDefault="00D6480E" w:rsidP="00D6480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N2016/07690/KLS (delvis)</w:t>
            </w:r>
          </w:p>
          <w:p w14:paraId="1E9AE9F8" w14:textId="65FB6458" w:rsidR="005E5C2C" w:rsidRPr="00DD37FC" w:rsidRDefault="00D6480E" w:rsidP="00D6480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N2015/05104/DL (delvis)</w:t>
            </w:r>
          </w:p>
        </w:tc>
        <w:tc>
          <w:tcPr>
            <w:tcW w:w="2561" w:type="dxa"/>
          </w:tcPr>
          <w:p w14:paraId="380E97A0" w14:textId="545B1A94" w:rsidR="005E5C2C" w:rsidRPr="00DD37FC" w:rsidRDefault="0051253D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31 maj 202</w:t>
            </w:r>
            <w:r w:rsidR="00C467E1" w:rsidRPr="00DD37FC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8E3F2A" w:rsidRPr="008E3F2A" w14:paraId="285721F5" w14:textId="77777777" w:rsidTr="00C944A1">
        <w:tc>
          <w:tcPr>
            <w:tcW w:w="3715" w:type="dxa"/>
          </w:tcPr>
          <w:p w14:paraId="6213298C" w14:textId="4F507396" w:rsidR="005E5C2C" w:rsidRPr="00DD37FC" w:rsidRDefault="009E4419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g</w:t>
            </w:r>
            <w:r w:rsidR="005E5C2C" w:rsidRPr="00DD37FC">
              <w:rPr>
                <w:rFonts w:ascii="Calibri" w:eastAsia="Calibri" w:hAnsi="Calibri" w:cs="Calibri"/>
                <w:sz w:val="20"/>
                <w:szCs w:val="20"/>
              </w:rPr>
              <w:t>iftfri miljö</w:t>
            </w:r>
          </w:p>
        </w:tc>
        <w:tc>
          <w:tcPr>
            <w:tcW w:w="2784" w:type="dxa"/>
          </w:tcPr>
          <w:p w14:paraId="5723A3FA" w14:textId="77777777" w:rsidR="00D011C0" w:rsidRPr="00DD37FC" w:rsidRDefault="00D6480E" w:rsidP="00D6480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20 december 2016</w:t>
            </w:r>
          </w:p>
          <w:p w14:paraId="0159968A" w14:textId="51CB68A6" w:rsidR="00D6480E" w:rsidRPr="00DD37FC" w:rsidRDefault="00D6480E" w:rsidP="00D6480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br/>
              <w:t>N2016/08014/SUN</w:t>
            </w:r>
          </w:p>
          <w:p w14:paraId="64F0E3A7" w14:textId="24DBED09" w:rsidR="00D6480E" w:rsidRPr="00DD37FC" w:rsidRDefault="00D6480E" w:rsidP="00D6480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N2016/07690/KLS (delvis)</w:t>
            </w:r>
          </w:p>
          <w:p w14:paraId="142DC70A" w14:textId="085A6E5D" w:rsidR="005E5C2C" w:rsidRPr="00DD37FC" w:rsidRDefault="00D6480E" w:rsidP="00D6480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N2015/05104/DL (delvis)</w:t>
            </w:r>
          </w:p>
        </w:tc>
        <w:tc>
          <w:tcPr>
            <w:tcW w:w="2561" w:type="dxa"/>
          </w:tcPr>
          <w:p w14:paraId="3B3982AE" w14:textId="6BEA713B" w:rsidR="005E5C2C" w:rsidRPr="00DD37FC" w:rsidRDefault="00392623" w:rsidP="003B5F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 mars 202</w:t>
            </w:r>
            <w:r w:rsidR="00C467E1" w:rsidRPr="00DD37FC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125AD9" w:rsidRPr="006D5D73" w14:paraId="0915BF19" w14:textId="77777777" w:rsidTr="00C944A1">
        <w:tc>
          <w:tcPr>
            <w:tcW w:w="3715" w:type="dxa"/>
          </w:tcPr>
          <w:p w14:paraId="2EE5EEBF" w14:textId="5D9B3C46" w:rsidR="00125AD9" w:rsidRPr="00DD37FC" w:rsidRDefault="009E4419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n</w:t>
            </w:r>
            <w:r w:rsidR="00125AD9" w:rsidRPr="00DD37FC">
              <w:rPr>
                <w:rFonts w:ascii="Calibri" w:eastAsia="Calibri" w:hAnsi="Calibri" w:cs="Calibri"/>
                <w:sz w:val="20"/>
                <w:szCs w:val="20"/>
              </w:rPr>
              <w:t>yckelhålsmärkning</w:t>
            </w:r>
          </w:p>
        </w:tc>
        <w:tc>
          <w:tcPr>
            <w:tcW w:w="2784" w:type="dxa"/>
          </w:tcPr>
          <w:p w14:paraId="51C49A85" w14:textId="77777777" w:rsidR="00D011C0" w:rsidRPr="00DD37FC" w:rsidRDefault="003B5F22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9 februari 2017 </w:t>
            </w:r>
          </w:p>
          <w:p w14:paraId="1535A5A0" w14:textId="77777777" w:rsidR="00D011C0" w:rsidRPr="00DD37FC" w:rsidRDefault="00D011C0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14BC34" w14:textId="77777777" w:rsidR="00125AD9" w:rsidRDefault="00125AD9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N2017/01</w:t>
            </w:r>
            <w:r w:rsidR="006C5BEB" w:rsidRPr="00DD37FC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28/SUN</w:t>
            </w:r>
          </w:p>
          <w:p w14:paraId="4604E1BD" w14:textId="473255DC" w:rsidR="007A02D5" w:rsidRPr="00DD37FC" w:rsidRDefault="007A02D5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4454ED05" w14:textId="3701A91C" w:rsidR="00125AD9" w:rsidRPr="00DD37FC" w:rsidRDefault="00125AD9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28 februari 2020</w:t>
            </w:r>
          </w:p>
        </w:tc>
      </w:tr>
      <w:tr w:rsidR="00125AD9" w:rsidRPr="006D5D73" w14:paraId="3B0602A9" w14:textId="77777777" w:rsidTr="00C944A1">
        <w:tc>
          <w:tcPr>
            <w:tcW w:w="3715" w:type="dxa"/>
          </w:tcPr>
          <w:p w14:paraId="6595E3CE" w14:textId="6EC4C5D5" w:rsidR="00125AD9" w:rsidRPr="00DD37FC" w:rsidRDefault="009E4419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m</w:t>
            </w:r>
            <w:r w:rsidR="00125AD9" w:rsidRPr="00DD37FC">
              <w:rPr>
                <w:rFonts w:ascii="Calibri" w:eastAsia="Calibri" w:hAnsi="Calibri" w:cs="Calibri"/>
                <w:sz w:val="20"/>
                <w:szCs w:val="20"/>
              </w:rPr>
              <w:t>atsvinn</w:t>
            </w:r>
          </w:p>
        </w:tc>
        <w:tc>
          <w:tcPr>
            <w:tcW w:w="2784" w:type="dxa"/>
          </w:tcPr>
          <w:p w14:paraId="499975F5" w14:textId="77777777" w:rsidR="00D011C0" w:rsidRPr="00DD37FC" w:rsidRDefault="003B5F22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9 februari 2017 </w:t>
            </w:r>
          </w:p>
          <w:p w14:paraId="37AB9A4C" w14:textId="77777777" w:rsidR="00D011C0" w:rsidRPr="00DD37FC" w:rsidRDefault="00D011C0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513273" w14:textId="1F4F137E" w:rsidR="00125AD9" w:rsidRPr="00DD37FC" w:rsidRDefault="003B5F22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N2017/01</w:t>
            </w:r>
            <w:r w:rsidR="006C5BEB" w:rsidRPr="00DD37FC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28/SUN</w:t>
            </w:r>
          </w:p>
        </w:tc>
        <w:tc>
          <w:tcPr>
            <w:tcW w:w="2561" w:type="dxa"/>
          </w:tcPr>
          <w:p w14:paraId="40092CBC" w14:textId="5B99FFD0" w:rsidR="00125AD9" w:rsidRPr="00DD37FC" w:rsidRDefault="00125AD9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 februari 2020</w:t>
            </w:r>
          </w:p>
        </w:tc>
      </w:tr>
      <w:tr w:rsidR="00125AD9" w:rsidRPr="006D5D73" w14:paraId="36429378" w14:textId="77777777" w:rsidTr="00C944A1">
        <w:tc>
          <w:tcPr>
            <w:tcW w:w="3715" w:type="dxa"/>
          </w:tcPr>
          <w:p w14:paraId="30C85B74" w14:textId="281ED9A0" w:rsidR="00125AD9" w:rsidRPr="00DD37FC" w:rsidRDefault="009E4419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k</w:t>
            </w:r>
            <w:r w:rsidR="00125AD9" w:rsidRPr="00DD37FC">
              <w:rPr>
                <w:rFonts w:ascii="Calibri" w:eastAsia="Calibri" w:hAnsi="Calibri" w:cs="Calibri"/>
                <w:sz w:val="20"/>
                <w:szCs w:val="20"/>
              </w:rPr>
              <w:t>ompetenshöjande åtgärder i livsmedelskontrollen</w:t>
            </w:r>
          </w:p>
        </w:tc>
        <w:tc>
          <w:tcPr>
            <w:tcW w:w="2784" w:type="dxa"/>
          </w:tcPr>
          <w:p w14:paraId="56403947" w14:textId="77777777" w:rsidR="00D011C0" w:rsidRPr="00DD37FC" w:rsidRDefault="003B5F22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9 februari 2017 </w:t>
            </w:r>
          </w:p>
          <w:p w14:paraId="4947286F" w14:textId="77777777" w:rsidR="00D011C0" w:rsidRPr="00DD37FC" w:rsidRDefault="00D011C0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6931F5" w14:textId="720BC9BC" w:rsidR="00125AD9" w:rsidRPr="00DD37FC" w:rsidRDefault="003B5F22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N2017/01</w:t>
            </w:r>
            <w:r w:rsidR="006C5BEB" w:rsidRPr="00DD37FC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28/SUN</w:t>
            </w:r>
          </w:p>
        </w:tc>
        <w:tc>
          <w:tcPr>
            <w:tcW w:w="2561" w:type="dxa"/>
          </w:tcPr>
          <w:p w14:paraId="0BAE3C0E" w14:textId="311D7E68" w:rsidR="00125AD9" w:rsidRPr="00DD37FC" w:rsidRDefault="00125AD9" w:rsidP="00125AD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 februari 2020</w:t>
            </w:r>
          </w:p>
        </w:tc>
      </w:tr>
      <w:tr w:rsidR="00125AD9" w:rsidRPr="006D5D73" w14:paraId="333F297E" w14:textId="77777777" w:rsidTr="00C944A1">
        <w:tc>
          <w:tcPr>
            <w:tcW w:w="3715" w:type="dxa"/>
          </w:tcPr>
          <w:p w14:paraId="35083A07" w14:textId="43AAABD6" w:rsidR="00125AD9" w:rsidRPr="00DD37FC" w:rsidRDefault="009E4419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s</w:t>
            </w:r>
            <w:r w:rsidR="00125AD9" w:rsidRPr="00DD37FC">
              <w:rPr>
                <w:rFonts w:ascii="Calibri" w:eastAsia="Calibri" w:hAnsi="Calibri" w:cs="Calibri"/>
                <w:sz w:val="20"/>
                <w:szCs w:val="20"/>
              </w:rPr>
              <w:t>amverkansforum för marknadstillträdesfrågor</w:t>
            </w:r>
          </w:p>
        </w:tc>
        <w:tc>
          <w:tcPr>
            <w:tcW w:w="2784" w:type="dxa"/>
          </w:tcPr>
          <w:p w14:paraId="3D839D58" w14:textId="77777777" w:rsidR="00D011C0" w:rsidRPr="00DD37FC" w:rsidRDefault="003B5F22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9 februari 2017 </w:t>
            </w:r>
          </w:p>
          <w:p w14:paraId="477C90F2" w14:textId="77777777" w:rsidR="00D011C0" w:rsidRPr="00DD37FC" w:rsidRDefault="00D011C0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A6F89C" w14:textId="768AD78F" w:rsidR="00125AD9" w:rsidRPr="00DD37FC" w:rsidRDefault="00125AD9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N2017/01</w:t>
            </w:r>
            <w:r w:rsidR="006C5BEB" w:rsidRPr="00DD37FC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28/SUN</w:t>
            </w:r>
          </w:p>
        </w:tc>
        <w:tc>
          <w:tcPr>
            <w:tcW w:w="2561" w:type="dxa"/>
          </w:tcPr>
          <w:p w14:paraId="7B9C38E2" w14:textId="11211DA1" w:rsidR="00125AD9" w:rsidRPr="00DD37FC" w:rsidRDefault="00125AD9" w:rsidP="003B5F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 februari 2020</w:t>
            </w:r>
          </w:p>
        </w:tc>
      </w:tr>
      <w:tr w:rsidR="00125AD9" w:rsidRPr="006D5D73" w14:paraId="1753BB5D" w14:textId="77777777" w:rsidTr="00C944A1">
        <w:tc>
          <w:tcPr>
            <w:tcW w:w="3715" w:type="dxa"/>
          </w:tcPr>
          <w:p w14:paraId="1F0D8522" w14:textId="7DFA35C8" w:rsidR="00125AD9" w:rsidRPr="00DD37FC" w:rsidRDefault="00125AD9" w:rsidP="009F5ABE">
            <w:pPr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Uppdrag att tillsammans med </w:t>
            </w:r>
            <w:r w:rsidR="00D4786A" w:rsidRPr="00DD37FC">
              <w:rPr>
                <w:rFonts w:ascii="Calibri" w:eastAsia="Calibri" w:hAnsi="Calibri" w:cs="Calibri"/>
                <w:sz w:val="20"/>
                <w:szCs w:val="20"/>
              </w:rPr>
              <w:t>Statens jordbruksverk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 och Tillväxtverket utveckla digitala tjänster som bidrar till förenklad information, guidning och service för företag i livsmedelskedjan</w:t>
            </w:r>
          </w:p>
        </w:tc>
        <w:tc>
          <w:tcPr>
            <w:tcW w:w="2784" w:type="dxa"/>
          </w:tcPr>
          <w:p w14:paraId="731D999B" w14:textId="77777777" w:rsidR="00125AD9" w:rsidRPr="00DD37FC" w:rsidRDefault="00125AD9" w:rsidP="00125AD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13 juli 2017</w:t>
            </w:r>
          </w:p>
          <w:p w14:paraId="4B94EBFF" w14:textId="77777777" w:rsidR="00D011C0" w:rsidRPr="00DD37FC" w:rsidRDefault="00D011C0" w:rsidP="00125AD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9ABD87" w14:textId="10D16178" w:rsidR="00125AD9" w:rsidRPr="00DD37FC" w:rsidRDefault="00125AD9" w:rsidP="00125AD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N2017/04767/DL</w:t>
            </w:r>
          </w:p>
          <w:p w14:paraId="64B93F11" w14:textId="716D76C2" w:rsidR="00125AD9" w:rsidRPr="00DD37FC" w:rsidRDefault="00125AD9" w:rsidP="00125AD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N2015/02216/DL (delvis)</w:t>
            </w:r>
          </w:p>
        </w:tc>
        <w:tc>
          <w:tcPr>
            <w:tcW w:w="2561" w:type="dxa"/>
          </w:tcPr>
          <w:p w14:paraId="31B56796" w14:textId="3C77FAC4" w:rsidR="00125AD9" w:rsidRPr="00DD37FC" w:rsidRDefault="00125AD9" w:rsidP="009F5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 februari 2020</w:t>
            </w:r>
          </w:p>
        </w:tc>
      </w:tr>
      <w:tr w:rsidR="00FA79AA" w:rsidRPr="006D5D73" w14:paraId="044955C2" w14:textId="77777777" w:rsidTr="00C944A1">
        <w:tc>
          <w:tcPr>
            <w:tcW w:w="3715" w:type="dxa"/>
          </w:tcPr>
          <w:p w14:paraId="11901D8C" w14:textId="7A955584" w:rsidR="00FA79AA" w:rsidRPr="00DD37FC" w:rsidRDefault="0052619B" w:rsidP="00FA79A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="00FA79AA" w:rsidRPr="00DD37FC">
              <w:rPr>
                <w:rFonts w:ascii="Calibri" w:eastAsia="Calibri" w:hAnsi="Calibri" w:cs="Calibri"/>
                <w:sz w:val="20"/>
                <w:szCs w:val="20"/>
              </w:rPr>
              <w:t>ppdrag om samverkansfunktion och handlingsplan för arbetet mot antibiotikaresistens.</w:t>
            </w:r>
          </w:p>
        </w:tc>
        <w:tc>
          <w:tcPr>
            <w:tcW w:w="2784" w:type="dxa"/>
          </w:tcPr>
          <w:p w14:paraId="6AC23C25" w14:textId="77777777" w:rsidR="00D011C0" w:rsidRPr="00DD37FC" w:rsidRDefault="00D4786A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16 mars 2017 </w:t>
            </w:r>
          </w:p>
          <w:p w14:paraId="2E0C29B8" w14:textId="77777777" w:rsidR="00D011C0" w:rsidRPr="00DD37FC" w:rsidRDefault="00D011C0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0CA4FC3" w14:textId="388A55D9" w:rsidR="00FA79AA" w:rsidRPr="00DD37FC" w:rsidRDefault="00FA79AA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S2017/01706/FS</w:t>
            </w:r>
          </w:p>
        </w:tc>
        <w:tc>
          <w:tcPr>
            <w:tcW w:w="2561" w:type="dxa"/>
          </w:tcPr>
          <w:p w14:paraId="0457A9EC" w14:textId="77777777" w:rsidR="00F02E9E" w:rsidRPr="00DD37FC" w:rsidRDefault="00D011C0" w:rsidP="00FA79A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Delredovisning: </w:t>
            </w:r>
          </w:p>
          <w:p w14:paraId="1D210651" w14:textId="1E963ABA" w:rsidR="00FA79AA" w:rsidRPr="00DD37FC" w:rsidRDefault="00FA79AA" w:rsidP="00FA79A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31 december 2019</w:t>
            </w:r>
          </w:p>
          <w:p w14:paraId="5EF76394" w14:textId="1C393AD3" w:rsidR="00D011C0" w:rsidRPr="00DD37FC" w:rsidRDefault="00D011C0" w:rsidP="00FA79A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FCB075" w14:textId="77777777" w:rsidR="00F02E9E" w:rsidRPr="00DD37FC" w:rsidRDefault="00D011C0" w:rsidP="00FA79A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Slutredovisning </w:t>
            </w:r>
          </w:p>
          <w:p w14:paraId="4C62C5C1" w14:textId="5BD38E08" w:rsidR="00FA79AA" w:rsidRPr="00DD37FC" w:rsidRDefault="00FA79AA" w:rsidP="00FA79A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31 december 2020</w:t>
            </w:r>
          </w:p>
        </w:tc>
      </w:tr>
      <w:tr w:rsidR="00EA5244" w:rsidRPr="006D5D73" w14:paraId="28A20A91" w14:textId="77777777" w:rsidTr="00C944A1">
        <w:tc>
          <w:tcPr>
            <w:tcW w:w="3715" w:type="dxa"/>
          </w:tcPr>
          <w:p w14:paraId="0E11953C" w14:textId="6EDE0B1F" w:rsidR="00EA5244" w:rsidRPr="00DD37FC" w:rsidRDefault="00EA5244" w:rsidP="00D94A96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bCs/>
                <w:sz w:val="20"/>
                <w:szCs w:val="20"/>
              </w:rPr>
              <w:t>Uppdrag om nya växtskyddsrådet</w:t>
            </w:r>
          </w:p>
        </w:tc>
        <w:tc>
          <w:tcPr>
            <w:tcW w:w="2784" w:type="dxa"/>
          </w:tcPr>
          <w:p w14:paraId="7BBAA6FB" w14:textId="178CE264" w:rsidR="00EA5244" w:rsidRPr="00DD37FC" w:rsidRDefault="00EA5244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23 mars 2017</w:t>
            </w:r>
          </w:p>
          <w:p w14:paraId="12D5DF63" w14:textId="77777777" w:rsidR="00D011C0" w:rsidRPr="00DD37FC" w:rsidRDefault="00D011C0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96C6CF" w14:textId="73DB0697" w:rsidR="00EA5244" w:rsidRPr="00DD37FC" w:rsidRDefault="00EA5244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N2017/02364/SUN</w:t>
            </w:r>
          </w:p>
        </w:tc>
        <w:tc>
          <w:tcPr>
            <w:tcW w:w="2561" w:type="dxa"/>
          </w:tcPr>
          <w:p w14:paraId="5A55CCE3" w14:textId="4FCE277F" w:rsidR="00EA5244" w:rsidRPr="00DD37FC" w:rsidRDefault="00EA5244" w:rsidP="00D94A9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 februari 2020</w:t>
            </w:r>
          </w:p>
        </w:tc>
      </w:tr>
      <w:tr w:rsidR="00C944A1" w:rsidRPr="006D5D73" w14:paraId="540579CB" w14:textId="77777777" w:rsidTr="00C944A1">
        <w:tc>
          <w:tcPr>
            <w:tcW w:w="3715" w:type="dxa"/>
          </w:tcPr>
          <w:p w14:paraId="37DA31F1" w14:textId="67E782B4" w:rsidR="00C944A1" w:rsidRPr="00DD37FC" w:rsidRDefault="00C944A1" w:rsidP="00C944A1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bCs/>
                <w:sz w:val="20"/>
                <w:szCs w:val="20"/>
              </w:rPr>
              <w:t>Uppdrag om mat och måltider som fallprevention</w:t>
            </w:r>
          </w:p>
        </w:tc>
        <w:tc>
          <w:tcPr>
            <w:tcW w:w="2784" w:type="dxa"/>
          </w:tcPr>
          <w:p w14:paraId="62CE33C3" w14:textId="77777777" w:rsidR="00D011C0" w:rsidRPr="00DD37FC" w:rsidRDefault="00C944A1" w:rsidP="00C944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11 januari 2018</w:t>
            </w:r>
          </w:p>
          <w:p w14:paraId="48BAC2BE" w14:textId="18C89A25" w:rsidR="00C944A1" w:rsidRPr="00DD37FC" w:rsidRDefault="00C944A1" w:rsidP="00C944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br/>
              <w:t>S2018/00211/FST</w:t>
            </w:r>
          </w:p>
        </w:tc>
        <w:tc>
          <w:tcPr>
            <w:tcW w:w="2561" w:type="dxa"/>
          </w:tcPr>
          <w:p w14:paraId="3FCDC4D8" w14:textId="4C87DFD4" w:rsidR="00C944A1" w:rsidRPr="00DD37FC" w:rsidRDefault="00C944A1" w:rsidP="00C944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15 mars 2020</w:t>
            </w:r>
          </w:p>
        </w:tc>
      </w:tr>
      <w:tr w:rsidR="00CE6BF1" w:rsidRPr="00CE6BF1" w14:paraId="5220B7C4" w14:textId="77777777" w:rsidTr="00C944A1">
        <w:tc>
          <w:tcPr>
            <w:tcW w:w="3715" w:type="dxa"/>
          </w:tcPr>
          <w:p w14:paraId="5FBF3A73" w14:textId="3DF1E806" w:rsidR="00CE6BF1" w:rsidRPr="00DD37FC" w:rsidRDefault="00CE6BF1" w:rsidP="00C944A1">
            <w:pPr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</w:pPr>
            <w:r w:rsidRPr="00DD37F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Uppdrag </w:t>
            </w:r>
            <w:r w:rsidR="0067053D" w:rsidRPr="00DD37F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att ta fram underlag för en svensk anmälan till kommissionen </w:t>
            </w:r>
            <w:r w:rsidRPr="00DD37FC">
              <w:rPr>
                <w:rFonts w:ascii="Calibri" w:eastAsia="Calibri" w:hAnsi="Calibri" w:cs="Calibri"/>
                <w:bCs/>
                <w:sz w:val="20"/>
                <w:szCs w:val="20"/>
              </w:rPr>
              <w:t>om ursprungs</w:t>
            </w:r>
            <w:r w:rsidR="0067053D" w:rsidRPr="00DD37FC">
              <w:rPr>
                <w:rFonts w:ascii="Calibri" w:eastAsia="Calibri" w:hAnsi="Calibri" w:cs="Calibri"/>
                <w:bCs/>
                <w:sz w:val="20"/>
                <w:szCs w:val="20"/>
              </w:rPr>
              <w:t>information för kött på restaurang och i storhushåll</w:t>
            </w:r>
          </w:p>
        </w:tc>
        <w:tc>
          <w:tcPr>
            <w:tcW w:w="2784" w:type="dxa"/>
          </w:tcPr>
          <w:p w14:paraId="3A6C0B5C" w14:textId="13D99692" w:rsidR="00CE6BF1" w:rsidRPr="00DD37FC" w:rsidRDefault="0067053D" w:rsidP="00C944A1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11</w:t>
            </w:r>
            <w:r w:rsidR="00CE6BF1" w:rsidRPr="00DD37FC">
              <w:rPr>
                <w:rFonts w:ascii="Calibri" w:eastAsia="Calibri" w:hAnsi="Calibri" w:cs="Calibri"/>
                <w:sz w:val="20"/>
                <w:szCs w:val="20"/>
                <w:lang w:val="de-DE"/>
              </w:rPr>
              <w:t xml:space="preserve"> juli 2019</w:t>
            </w:r>
          </w:p>
          <w:p w14:paraId="3EC1A355" w14:textId="77777777" w:rsidR="00CE6BF1" w:rsidRPr="00DD37FC" w:rsidRDefault="00CE6BF1" w:rsidP="00C944A1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  <w:p w14:paraId="4632382D" w14:textId="7DC11CEA" w:rsidR="00CE6BF1" w:rsidRPr="00DD37FC" w:rsidRDefault="00CE6BF1" w:rsidP="00C944A1">
            <w:pPr>
              <w:rPr>
                <w:rFonts w:ascii="Calibri" w:eastAsia="Calibri" w:hAnsi="Calibri" w:cs="Calibri"/>
                <w:sz w:val="20"/>
                <w:szCs w:val="20"/>
                <w:highlight w:val="yellow"/>
                <w:lang w:val="de-DE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N2019/</w:t>
            </w:r>
            <w:r w:rsidR="0067053D" w:rsidRPr="00DD37F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02363/DL</w:t>
            </w:r>
          </w:p>
        </w:tc>
        <w:tc>
          <w:tcPr>
            <w:tcW w:w="2561" w:type="dxa"/>
          </w:tcPr>
          <w:p w14:paraId="0FA1ED7E" w14:textId="37C28EED" w:rsidR="0067053D" w:rsidRPr="00DD37FC" w:rsidRDefault="0067053D" w:rsidP="00C944A1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 december 2020</w:t>
            </w:r>
          </w:p>
        </w:tc>
      </w:tr>
      <w:tr w:rsidR="007755DA" w:rsidRPr="00CE6BF1" w14:paraId="656E2336" w14:textId="77777777" w:rsidTr="00C944A1">
        <w:tc>
          <w:tcPr>
            <w:tcW w:w="3715" w:type="dxa"/>
          </w:tcPr>
          <w:p w14:paraId="63C7993B" w14:textId="74E6CF49" w:rsidR="007755DA" w:rsidRPr="00DD37FC" w:rsidRDefault="007755DA" w:rsidP="007755DA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 xml:space="preserve">Uppdrag till bevakningsansvariga myndigheter att inkomma med underlag för den fortsatta inriktningen av det civila försvaret </w:t>
            </w:r>
          </w:p>
        </w:tc>
        <w:tc>
          <w:tcPr>
            <w:tcW w:w="2784" w:type="dxa"/>
          </w:tcPr>
          <w:p w14:paraId="0FA20170" w14:textId="58C787BA" w:rsidR="00BF6A86" w:rsidRPr="00DD37FC" w:rsidRDefault="007755DA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11 </w:t>
            </w:r>
            <w:r w:rsidR="00E2145A" w:rsidRPr="00DD37FC">
              <w:rPr>
                <w:rFonts w:ascii="Calibri" w:eastAsia="Calibri" w:hAnsi="Calibri" w:cs="Calibri"/>
                <w:sz w:val="20"/>
                <w:szCs w:val="20"/>
              </w:rPr>
              <w:t>juli 2019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45A9ADA" w14:textId="77777777" w:rsidR="00BF6A86" w:rsidRPr="00DD37FC" w:rsidRDefault="00BF6A86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4E5315" w14:textId="551DD3FE" w:rsidR="007755DA" w:rsidRPr="00DD37FC" w:rsidRDefault="007755DA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Ju2019/02477/SSK</w:t>
            </w:r>
          </w:p>
        </w:tc>
        <w:tc>
          <w:tcPr>
            <w:tcW w:w="2561" w:type="dxa"/>
          </w:tcPr>
          <w:p w14:paraId="06D646FE" w14:textId="4210EB79" w:rsidR="007755DA" w:rsidRPr="00DD37FC" w:rsidRDefault="00BF6A86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 mars 2020</w:t>
            </w:r>
          </w:p>
        </w:tc>
      </w:tr>
      <w:tr w:rsidR="00E2145A" w:rsidRPr="00CE6BF1" w14:paraId="7A149905" w14:textId="77777777" w:rsidTr="00C944A1">
        <w:tc>
          <w:tcPr>
            <w:tcW w:w="3715" w:type="dxa"/>
          </w:tcPr>
          <w:p w14:paraId="3517B1CE" w14:textId="246F98AA" w:rsidR="00E2145A" w:rsidRPr="00DD37FC" w:rsidRDefault="000134EF" w:rsidP="007755DA">
            <w:pPr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Uppdrag att utreda och genomföra nytt avgiftssystem för den offentliga kontrollen på slakterier och vilthanteringsanläggningar</w:t>
            </w:r>
          </w:p>
        </w:tc>
        <w:tc>
          <w:tcPr>
            <w:tcW w:w="2784" w:type="dxa"/>
          </w:tcPr>
          <w:p w14:paraId="128B0299" w14:textId="77777777" w:rsidR="00E2145A" w:rsidRPr="00DD37FC" w:rsidRDefault="000134EF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5 december 2019</w:t>
            </w:r>
          </w:p>
          <w:p w14:paraId="711482A2" w14:textId="77777777" w:rsidR="000134EF" w:rsidRPr="00DD37FC" w:rsidRDefault="000134EF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CF244" w14:textId="24D47828" w:rsidR="000134EF" w:rsidRPr="00DD37FC" w:rsidRDefault="000134EF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N2019/03097</w:t>
            </w:r>
            <w:r w:rsidR="000A08D7" w:rsidRPr="00DD37FC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DL</w:t>
            </w:r>
          </w:p>
        </w:tc>
        <w:tc>
          <w:tcPr>
            <w:tcW w:w="2561" w:type="dxa"/>
          </w:tcPr>
          <w:p w14:paraId="30B71104" w14:textId="15277E80" w:rsidR="00E2145A" w:rsidRPr="00DD37FC" w:rsidRDefault="000134EF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Slutredovisas i årsredovisningen för 2020</w:t>
            </w:r>
          </w:p>
        </w:tc>
      </w:tr>
      <w:tr w:rsidR="00730C37" w:rsidRPr="00CE6BF1" w14:paraId="15533B16" w14:textId="77777777" w:rsidTr="00C944A1">
        <w:tc>
          <w:tcPr>
            <w:tcW w:w="3715" w:type="dxa"/>
          </w:tcPr>
          <w:p w14:paraId="5220FFDF" w14:textId="7ED4A868" w:rsidR="00730C37" w:rsidRPr="00DD37FC" w:rsidRDefault="00730C37" w:rsidP="007755DA">
            <w:pPr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Uppdrag att analysera behov av lag- eller förordningsändringar med anledning av EU:s anslutning till Genéveakten inom Lissabonöverenskommelsen om ursprungsbeteckningar och geografiska beteckningar</w:t>
            </w:r>
          </w:p>
        </w:tc>
        <w:tc>
          <w:tcPr>
            <w:tcW w:w="2784" w:type="dxa"/>
          </w:tcPr>
          <w:p w14:paraId="3EF4D87B" w14:textId="77777777" w:rsidR="00730C37" w:rsidRPr="00DD37FC" w:rsidRDefault="00730C37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5 december 2019</w:t>
            </w:r>
          </w:p>
          <w:p w14:paraId="74DADB3A" w14:textId="77777777" w:rsidR="00730C37" w:rsidRPr="00DD37FC" w:rsidRDefault="00730C37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04E514" w14:textId="7BAC076D" w:rsidR="00730C37" w:rsidRPr="00DD37FC" w:rsidRDefault="00730C37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N2019/</w:t>
            </w:r>
            <w:r w:rsidR="00DC52EF" w:rsidRPr="00DD37FC">
              <w:rPr>
                <w:rFonts w:ascii="Calibri" w:hAnsi="Calibri" w:cs="Calibri"/>
                <w:sz w:val="20"/>
                <w:szCs w:val="20"/>
              </w:rPr>
              <w:t>03098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/JL</w:t>
            </w:r>
          </w:p>
        </w:tc>
        <w:tc>
          <w:tcPr>
            <w:tcW w:w="2561" w:type="dxa"/>
          </w:tcPr>
          <w:p w14:paraId="71D50CA6" w14:textId="7CB04A6E" w:rsidR="00730C37" w:rsidRPr="00DD37FC" w:rsidRDefault="00DC52EF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14 februari 2020</w:t>
            </w:r>
          </w:p>
        </w:tc>
      </w:tr>
      <w:tr w:rsidR="008F4BA5" w:rsidRPr="00CE6BF1" w14:paraId="1B528D24" w14:textId="77777777" w:rsidTr="00C944A1">
        <w:tc>
          <w:tcPr>
            <w:tcW w:w="3715" w:type="dxa"/>
          </w:tcPr>
          <w:p w14:paraId="39271438" w14:textId="77777777" w:rsidR="008F4BA5" w:rsidRPr="00DD37FC" w:rsidRDefault="00E04299" w:rsidP="007755DA">
            <w:pPr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Uppdrag till Livsmedelsverket att genomföra åtgärder inom ramen för livsmedelsstrategin</w:t>
            </w:r>
          </w:p>
          <w:p w14:paraId="721AB8EF" w14:textId="60265210" w:rsidR="00E04299" w:rsidRPr="00DD37FC" w:rsidRDefault="00E04299" w:rsidP="007755D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F8D6074" w14:textId="77777777" w:rsidR="008F4BA5" w:rsidRPr="00DD37FC" w:rsidRDefault="00E04299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19 december 2019</w:t>
            </w:r>
          </w:p>
          <w:p w14:paraId="3592C7C4" w14:textId="77777777" w:rsidR="00B863F6" w:rsidRPr="00DD37FC" w:rsidRDefault="00B863F6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359699" w14:textId="06E4B231" w:rsidR="00E04299" w:rsidRPr="00DD37FC" w:rsidRDefault="00E04299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N2019/</w:t>
            </w:r>
            <w:r w:rsidR="007C406F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A018C4">
              <w:rPr>
                <w:rFonts w:ascii="Calibri" w:eastAsia="Calibri" w:hAnsi="Calibri" w:cs="Calibri"/>
                <w:sz w:val="20"/>
                <w:szCs w:val="20"/>
              </w:rPr>
              <w:t>DL</w:t>
            </w:r>
          </w:p>
        </w:tc>
        <w:tc>
          <w:tcPr>
            <w:tcW w:w="2561" w:type="dxa"/>
          </w:tcPr>
          <w:p w14:paraId="0F1EEE6D" w14:textId="5B06708F" w:rsidR="00B863F6" w:rsidRPr="00DD37FC" w:rsidRDefault="00B863F6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Delredovisning:</w:t>
            </w:r>
          </w:p>
          <w:p w14:paraId="393968F4" w14:textId="65841165" w:rsidR="00B863F6" w:rsidRPr="00DD37FC" w:rsidRDefault="00DD37FC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="00B863F6"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 februari 2021</w:t>
            </w:r>
          </w:p>
          <w:p w14:paraId="36AE6CE9" w14:textId="315996DB" w:rsidR="00B863F6" w:rsidRPr="00DD37FC" w:rsidRDefault="00DD37FC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28 </w:t>
            </w:r>
            <w:r w:rsidR="00B863F6" w:rsidRPr="00DD37FC">
              <w:rPr>
                <w:rFonts w:ascii="Calibri" w:eastAsia="Calibri" w:hAnsi="Calibri" w:cs="Calibri"/>
                <w:sz w:val="20"/>
                <w:szCs w:val="20"/>
              </w:rPr>
              <w:t>februari 2022</w:t>
            </w:r>
          </w:p>
          <w:p w14:paraId="1FD1A948" w14:textId="5374CD7F" w:rsidR="00B863F6" w:rsidRPr="00DD37FC" w:rsidRDefault="00DD37FC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="00B863F6"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 februari 2023</w:t>
            </w:r>
          </w:p>
          <w:p w14:paraId="5F888326" w14:textId="228E064F" w:rsidR="00B863F6" w:rsidRPr="00DD37FC" w:rsidRDefault="00DD37FC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="00B863F6"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 februari 2024</w:t>
            </w:r>
          </w:p>
          <w:p w14:paraId="52B6A30A" w14:textId="45A8ECC7" w:rsidR="00B863F6" w:rsidRPr="00DD37FC" w:rsidRDefault="00DD37FC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="00B863F6"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 februari 202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  <w:p w14:paraId="55870045" w14:textId="77777777" w:rsidR="00B863F6" w:rsidRPr="00DD37FC" w:rsidRDefault="00B863F6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991952" w14:textId="5C25D1FC" w:rsidR="00B863F6" w:rsidRPr="00DD37FC" w:rsidRDefault="00B863F6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Slutredovisning:</w:t>
            </w:r>
          </w:p>
          <w:p w14:paraId="50DF231A" w14:textId="41AB35FF" w:rsidR="008F4BA5" w:rsidRPr="00DD37FC" w:rsidRDefault="00DD37FC" w:rsidP="007755D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="00B863F6"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 februari 2026</w:t>
            </w:r>
          </w:p>
        </w:tc>
      </w:tr>
    </w:tbl>
    <w:p w14:paraId="76BB0E07" w14:textId="7E22C2BA" w:rsidR="006D5D73" w:rsidRPr="00CE6BF1" w:rsidRDefault="006D5D73" w:rsidP="00281106">
      <w:pPr>
        <w:pStyle w:val="Brdtext"/>
      </w:pPr>
    </w:p>
    <w:sectPr w:rsidR="006D5D73" w:rsidRPr="00CE6BF1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9FD"/>
    <w:rsid w:val="00004D5C"/>
    <w:rsid w:val="00005F68"/>
    <w:rsid w:val="00012A0E"/>
    <w:rsid w:val="00012B00"/>
    <w:rsid w:val="000134EF"/>
    <w:rsid w:val="0001643C"/>
    <w:rsid w:val="00026711"/>
    <w:rsid w:val="000303C1"/>
    <w:rsid w:val="00041EDC"/>
    <w:rsid w:val="00045C48"/>
    <w:rsid w:val="00057FE0"/>
    <w:rsid w:val="00063A31"/>
    <w:rsid w:val="000757FC"/>
    <w:rsid w:val="00084569"/>
    <w:rsid w:val="000862E0"/>
    <w:rsid w:val="00093408"/>
    <w:rsid w:val="0009435C"/>
    <w:rsid w:val="000A08D7"/>
    <w:rsid w:val="000C4D10"/>
    <w:rsid w:val="000C5BAA"/>
    <w:rsid w:val="000C5F6D"/>
    <w:rsid w:val="000C61D1"/>
    <w:rsid w:val="000D672A"/>
    <w:rsid w:val="000E12D9"/>
    <w:rsid w:val="000F00B8"/>
    <w:rsid w:val="00121002"/>
    <w:rsid w:val="00125AD9"/>
    <w:rsid w:val="00132B05"/>
    <w:rsid w:val="00132D44"/>
    <w:rsid w:val="00137486"/>
    <w:rsid w:val="00170CE4"/>
    <w:rsid w:val="00173126"/>
    <w:rsid w:val="00182343"/>
    <w:rsid w:val="00192E34"/>
    <w:rsid w:val="001C1719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35A2E"/>
    <w:rsid w:val="00260D2D"/>
    <w:rsid w:val="00263ABF"/>
    <w:rsid w:val="002739E9"/>
    <w:rsid w:val="00281106"/>
    <w:rsid w:val="00281588"/>
    <w:rsid w:val="00282D27"/>
    <w:rsid w:val="00292420"/>
    <w:rsid w:val="002B1C75"/>
    <w:rsid w:val="002D656F"/>
    <w:rsid w:val="002E0E3B"/>
    <w:rsid w:val="002E4D3F"/>
    <w:rsid w:val="002F66A6"/>
    <w:rsid w:val="003050DB"/>
    <w:rsid w:val="00307E0B"/>
    <w:rsid w:val="00310561"/>
    <w:rsid w:val="003128E2"/>
    <w:rsid w:val="00320334"/>
    <w:rsid w:val="00326C03"/>
    <w:rsid w:val="00330EB0"/>
    <w:rsid w:val="00340DE0"/>
    <w:rsid w:val="00342327"/>
    <w:rsid w:val="00347E11"/>
    <w:rsid w:val="00350C92"/>
    <w:rsid w:val="00370311"/>
    <w:rsid w:val="0038587E"/>
    <w:rsid w:val="00392623"/>
    <w:rsid w:val="00392ED4"/>
    <w:rsid w:val="003A018B"/>
    <w:rsid w:val="003A5969"/>
    <w:rsid w:val="003A5C58"/>
    <w:rsid w:val="003B5F22"/>
    <w:rsid w:val="003C7BE0"/>
    <w:rsid w:val="003D0DD3"/>
    <w:rsid w:val="003D17EF"/>
    <w:rsid w:val="003D3535"/>
    <w:rsid w:val="003E6020"/>
    <w:rsid w:val="0041223B"/>
    <w:rsid w:val="00413770"/>
    <w:rsid w:val="0042068E"/>
    <w:rsid w:val="00453D60"/>
    <w:rsid w:val="00457192"/>
    <w:rsid w:val="004660C8"/>
    <w:rsid w:val="00471AB9"/>
    <w:rsid w:val="00472EBA"/>
    <w:rsid w:val="00474676"/>
    <w:rsid w:val="0047511B"/>
    <w:rsid w:val="00480EC3"/>
    <w:rsid w:val="0048317E"/>
    <w:rsid w:val="00485194"/>
    <w:rsid w:val="00485601"/>
    <w:rsid w:val="004865B8"/>
    <w:rsid w:val="00486C0D"/>
    <w:rsid w:val="00491796"/>
    <w:rsid w:val="004B66DA"/>
    <w:rsid w:val="004C70EE"/>
    <w:rsid w:val="004D6981"/>
    <w:rsid w:val="004E25CD"/>
    <w:rsid w:val="004F0448"/>
    <w:rsid w:val="004F5BB7"/>
    <w:rsid w:val="004F6525"/>
    <w:rsid w:val="0051253D"/>
    <w:rsid w:val="0052127C"/>
    <w:rsid w:val="0052619B"/>
    <w:rsid w:val="00544738"/>
    <w:rsid w:val="005456E4"/>
    <w:rsid w:val="00547B89"/>
    <w:rsid w:val="005606BC"/>
    <w:rsid w:val="00564AA6"/>
    <w:rsid w:val="00567799"/>
    <w:rsid w:val="00571A0B"/>
    <w:rsid w:val="005769F6"/>
    <w:rsid w:val="005850D7"/>
    <w:rsid w:val="0059080A"/>
    <w:rsid w:val="00594F2E"/>
    <w:rsid w:val="00596E2B"/>
    <w:rsid w:val="005A5193"/>
    <w:rsid w:val="005C584E"/>
    <w:rsid w:val="005E2F29"/>
    <w:rsid w:val="005E3CF8"/>
    <w:rsid w:val="005E4E79"/>
    <w:rsid w:val="005E5C2C"/>
    <w:rsid w:val="006101E2"/>
    <w:rsid w:val="006175D7"/>
    <w:rsid w:val="006208E5"/>
    <w:rsid w:val="00631F82"/>
    <w:rsid w:val="00632917"/>
    <w:rsid w:val="00654B4D"/>
    <w:rsid w:val="0067053D"/>
    <w:rsid w:val="00670A48"/>
    <w:rsid w:val="00672F6F"/>
    <w:rsid w:val="00687455"/>
    <w:rsid w:val="0069523C"/>
    <w:rsid w:val="006A4257"/>
    <w:rsid w:val="006B2EAC"/>
    <w:rsid w:val="006B2FA9"/>
    <w:rsid w:val="006B4A30"/>
    <w:rsid w:val="006B7569"/>
    <w:rsid w:val="006C5BEB"/>
    <w:rsid w:val="006D3188"/>
    <w:rsid w:val="006D59F9"/>
    <w:rsid w:val="006D5D73"/>
    <w:rsid w:val="006E08FC"/>
    <w:rsid w:val="006F0350"/>
    <w:rsid w:val="006F2588"/>
    <w:rsid w:val="00710A6C"/>
    <w:rsid w:val="00712266"/>
    <w:rsid w:val="00712618"/>
    <w:rsid w:val="00720358"/>
    <w:rsid w:val="00730C37"/>
    <w:rsid w:val="007319CF"/>
    <w:rsid w:val="00750C93"/>
    <w:rsid w:val="00757B3B"/>
    <w:rsid w:val="0076050C"/>
    <w:rsid w:val="00765AF8"/>
    <w:rsid w:val="00773075"/>
    <w:rsid w:val="007755DA"/>
    <w:rsid w:val="00782B3F"/>
    <w:rsid w:val="00785785"/>
    <w:rsid w:val="0079641B"/>
    <w:rsid w:val="007A02D5"/>
    <w:rsid w:val="007A629C"/>
    <w:rsid w:val="007B5FB6"/>
    <w:rsid w:val="007C1A18"/>
    <w:rsid w:val="007C406F"/>
    <w:rsid w:val="007C44FF"/>
    <w:rsid w:val="007C7BDB"/>
    <w:rsid w:val="007D73AB"/>
    <w:rsid w:val="007F516C"/>
    <w:rsid w:val="00804C1B"/>
    <w:rsid w:val="00815503"/>
    <w:rsid w:val="00816677"/>
    <w:rsid w:val="008178E6"/>
    <w:rsid w:val="008375D5"/>
    <w:rsid w:val="00866C8E"/>
    <w:rsid w:val="00875DDD"/>
    <w:rsid w:val="00891929"/>
    <w:rsid w:val="008A0A0D"/>
    <w:rsid w:val="008A7164"/>
    <w:rsid w:val="008A7904"/>
    <w:rsid w:val="008B69A8"/>
    <w:rsid w:val="008C562B"/>
    <w:rsid w:val="008D3090"/>
    <w:rsid w:val="008D4306"/>
    <w:rsid w:val="008D4508"/>
    <w:rsid w:val="008E064A"/>
    <w:rsid w:val="008E3F2A"/>
    <w:rsid w:val="008E77D6"/>
    <w:rsid w:val="008F4BA5"/>
    <w:rsid w:val="00901539"/>
    <w:rsid w:val="0090592C"/>
    <w:rsid w:val="0093335A"/>
    <w:rsid w:val="0094502D"/>
    <w:rsid w:val="00947013"/>
    <w:rsid w:val="00950D7C"/>
    <w:rsid w:val="00957413"/>
    <w:rsid w:val="00986CC3"/>
    <w:rsid w:val="009920AA"/>
    <w:rsid w:val="009951F8"/>
    <w:rsid w:val="009A4D0A"/>
    <w:rsid w:val="009C2459"/>
    <w:rsid w:val="009C3DEB"/>
    <w:rsid w:val="009D3A33"/>
    <w:rsid w:val="009D5D40"/>
    <w:rsid w:val="009D6B1B"/>
    <w:rsid w:val="009E107B"/>
    <w:rsid w:val="009E18D6"/>
    <w:rsid w:val="009E4419"/>
    <w:rsid w:val="00A018C4"/>
    <w:rsid w:val="00A01F5C"/>
    <w:rsid w:val="00A061BD"/>
    <w:rsid w:val="00A11DC4"/>
    <w:rsid w:val="00A2505B"/>
    <w:rsid w:val="00A3270B"/>
    <w:rsid w:val="00A43B02"/>
    <w:rsid w:val="00A5104E"/>
    <w:rsid w:val="00A5156E"/>
    <w:rsid w:val="00A56824"/>
    <w:rsid w:val="00A57FA8"/>
    <w:rsid w:val="00A64832"/>
    <w:rsid w:val="00A65C80"/>
    <w:rsid w:val="00A67276"/>
    <w:rsid w:val="00A67840"/>
    <w:rsid w:val="00A743AC"/>
    <w:rsid w:val="00A87A54"/>
    <w:rsid w:val="00AA1809"/>
    <w:rsid w:val="00AB6313"/>
    <w:rsid w:val="00AC7774"/>
    <w:rsid w:val="00AF0BB7"/>
    <w:rsid w:val="00AF0EDE"/>
    <w:rsid w:val="00B06751"/>
    <w:rsid w:val="00B067BB"/>
    <w:rsid w:val="00B2169D"/>
    <w:rsid w:val="00B21CBB"/>
    <w:rsid w:val="00B304C7"/>
    <w:rsid w:val="00B316CA"/>
    <w:rsid w:val="00B41F72"/>
    <w:rsid w:val="00B517E1"/>
    <w:rsid w:val="00B55E70"/>
    <w:rsid w:val="00B6618D"/>
    <w:rsid w:val="00B75035"/>
    <w:rsid w:val="00B84409"/>
    <w:rsid w:val="00B863F6"/>
    <w:rsid w:val="00BB5683"/>
    <w:rsid w:val="00BD0826"/>
    <w:rsid w:val="00BE3210"/>
    <w:rsid w:val="00BF6A86"/>
    <w:rsid w:val="00C141C6"/>
    <w:rsid w:val="00C159AD"/>
    <w:rsid w:val="00C2071A"/>
    <w:rsid w:val="00C20ACB"/>
    <w:rsid w:val="00C26068"/>
    <w:rsid w:val="00C271A8"/>
    <w:rsid w:val="00C37A77"/>
    <w:rsid w:val="00C4042C"/>
    <w:rsid w:val="00C461E6"/>
    <w:rsid w:val="00C467E1"/>
    <w:rsid w:val="00C93EBA"/>
    <w:rsid w:val="00C944A1"/>
    <w:rsid w:val="00CA334E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1832"/>
    <w:rsid w:val="00CE6BF1"/>
    <w:rsid w:val="00CF3046"/>
    <w:rsid w:val="00D011C0"/>
    <w:rsid w:val="00D021D2"/>
    <w:rsid w:val="00D13D8A"/>
    <w:rsid w:val="00D279D8"/>
    <w:rsid w:val="00D27C8E"/>
    <w:rsid w:val="00D4141B"/>
    <w:rsid w:val="00D4145D"/>
    <w:rsid w:val="00D4786A"/>
    <w:rsid w:val="00D5467F"/>
    <w:rsid w:val="00D6480E"/>
    <w:rsid w:val="00D6730A"/>
    <w:rsid w:val="00D76068"/>
    <w:rsid w:val="00D76B01"/>
    <w:rsid w:val="00D84704"/>
    <w:rsid w:val="00D94A96"/>
    <w:rsid w:val="00D95424"/>
    <w:rsid w:val="00DA0E14"/>
    <w:rsid w:val="00DB714B"/>
    <w:rsid w:val="00DC52EF"/>
    <w:rsid w:val="00DD37FC"/>
    <w:rsid w:val="00DF5BFB"/>
    <w:rsid w:val="00E04299"/>
    <w:rsid w:val="00E2145A"/>
    <w:rsid w:val="00E23A86"/>
    <w:rsid w:val="00E24A9B"/>
    <w:rsid w:val="00E469E4"/>
    <w:rsid w:val="00E475C3"/>
    <w:rsid w:val="00E509B0"/>
    <w:rsid w:val="00E538D3"/>
    <w:rsid w:val="00E5481C"/>
    <w:rsid w:val="00E634FD"/>
    <w:rsid w:val="00E63B6F"/>
    <w:rsid w:val="00E64DD3"/>
    <w:rsid w:val="00E70ED0"/>
    <w:rsid w:val="00E71F2B"/>
    <w:rsid w:val="00EA1688"/>
    <w:rsid w:val="00EA5244"/>
    <w:rsid w:val="00ED592E"/>
    <w:rsid w:val="00ED6ABD"/>
    <w:rsid w:val="00EE3C0F"/>
    <w:rsid w:val="00EF2A7F"/>
    <w:rsid w:val="00F02E9E"/>
    <w:rsid w:val="00F037CE"/>
    <w:rsid w:val="00F03EAC"/>
    <w:rsid w:val="00F14024"/>
    <w:rsid w:val="00F259D7"/>
    <w:rsid w:val="00F32D05"/>
    <w:rsid w:val="00F35263"/>
    <w:rsid w:val="00F53AEA"/>
    <w:rsid w:val="00F56715"/>
    <w:rsid w:val="00F66093"/>
    <w:rsid w:val="00F72008"/>
    <w:rsid w:val="00F76C21"/>
    <w:rsid w:val="00F848D6"/>
    <w:rsid w:val="00FA5DDD"/>
    <w:rsid w:val="00FA79AA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C76FA53"/>
  <w15:docId w15:val="{82E7C491-1ACA-4C67-AFA2-E2BF62A6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F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5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/yta/n-nv/dl/Myndigheter och budget 1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CA67FDDB8FAE8469CF0706A10675CEE" ma:contentTypeVersion="30" ma:contentTypeDescription="Skapa ett nytt dokument." ma:contentTypeScope="" ma:versionID="831ecc60ea1b195e5d27f0708fd1e632">
  <xsd:schema xmlns:xsd="http://www.w3.org/2001/XMLSchema" xmlns:xs="http://www.w3.org/2001/XMLSchema" xmlns:p="http://schemas.microsoft.com/office/2006/metadata/properties" xmlns:ns1="http://schemas.microsoft.com/sharepoint/v3" xmlns:ns2="cb1c487b-4a37-491a-9cb9-e2a4da072d63" xmlns:ns3="4e9c2f0c-7bf8-49af-8356-cbf363fc78a7" xmlns:ns4="cc625d36-bb37-4650-91b9-0c96159295ba" xmlns:ns5="1d850483-dac0-413d-81be-434c7488c5e7" xmlns:ns7="9c9941df-7074-4a92-bf99-225d24d78d61" xmlns:ns8="18f3d968-6251-40b0-9f11-012b293496c2" xmlns:ns9="35670e95-d5a3-4c2b-9f0d-a339565e4e06" targetNamespace="http://schemas.microsoft.com/office/2006/metadata/properties" ma:root="true" ma:fieldsID="09d4fb7b1973bd7477ebb513e4a4301b" ns1:_="" ns2:_="" ns3:_="" ns4:_="" ns5:_="" ns7:_="" ns8:_="" ns9:_="">
    <xsd:import namespace="http://schemas.microsoft.com/sharepoint/v3"/>
    <xsd:import namespace="cb1c487b-4a37-491a-9cb9-e2a4da072d63"/>
    <xsd:import namespace="4e9c2f0c-7bf8-49af-8356-cbf363fc78a7"/>
    <xsd:import namespace="cc625d36-bb37-4650-91b9-0c96159295ba"/>
    <xsd:import namespace="1d850483-dac0-413d-81be-434c7488c5e7"/>
    <xsd:import namespace="9c9941df-7074-4a92-bf99-225d24d78d61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x00c5_r"/>
                <xsd:element ref="ns2:Myndighet" minOccurs="0"/>
                <xsd:element ref="ns2:Dokument" minOccurs="0"/>
                <xsd:element ref="ns2:Kompl_x002e__x0020_f_x00f6_r_x0020_DL_x0020_Dok" minOccurs="0"/>
                <xsd:element ref="ns2:Budget" minOccurs="0"/>
                <xsd:element ref="ns2:UO" minOccurs="0"/>
                <xsd:element ref="ns2:Typ_x002e_" minOccurs="0"/>
                <xsd:element ref="ns2:_x00c4_mnesomr_x00e5_de" minOccurs="0"/>
                <xsd:element ref="ns3:DirtyMigration" minOccurs="0"/>
                <xsd:element ref="ns4:TaxCatchAll" minOccurs="0"/>
                <xsd:element ref="ns4:TaxCatchAllLabel" minOccurs="0"/>
                <xsd:element ref="ns5:RKOrdnaClass" minOccurs="0"/>
                <xsd:element ref="ns4:edbe0b5c82304c8e847ab7b8c02a77c3" minOccurs="0"/>
                <xsd:element ref="ns4:k46d94c0acf84ab9a79866a9d8b1905f" minOccurs="0"/>
                <xsd:element ref="ns7:SharedWithUsers" minOccurs="0"/>
                <xsd:element ref="ns8:RKNyckelord" minOccurs="0"/>
                <xsd:element ref="ns3:RecordNumber" minOccurs="0"/>
                <xsd:element ref="ns9:_dlc_DocIdUrl" minOccurs="0"/>
                <xsd:element ref="ns9:_dlc_DocId" minOccurs="0"/>
                <xsd:element ref="ns1:URL" minOccurs="0"/>
                <xsd:element ref="ns9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9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87b-4a37-491a-9cb9-e2a4da072d63" elementFormDefault="qualified">
    <xsd:import namespace="http://schemas.microsoft.com/office/2006/documentManagement/types"/>
    <xsd:import namespace="http://schemas.microsoft.com/office/infopath/2007/PartnerControls"/>
    <xsd:element name="_x00c5_r" ma:index="1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yndighet" ma:index="2" nillable="true" ma:displayName="Myndighet" ma:format="Dropdown" ma:internalName="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Dokument" ma:index="3" nillable="true" ma:displayName="Dokument-typ" ma:format="Dropdown" ma:internalName="Dokument">
      <xsd:simpleType>
        <xsd:restriction base="dms:Choice">
          <xsd:enumeration value="Budgetunderlag"/>
          <xsd:enumeration value="Hemställan"/>
          <xsd:enumeration value="Årsredovisning"/>
          <xsd:enumeration value="Regleringsbrev"/>
          <xsd:enumeration value="Styrelsefrågor"/>
          <xsd:enumeration value="Insynsråd"/>
          <xsd:enumeration value="Anslagsprognos"/>
          <xsd:enumeration value="Myndighetsdialog"/>
          <xsd:enumeration value="Verksamhetdialog"/>
          <xsd:enumeration value="Team internt"/>
          <xsd:enumeration value="RU Regeringsbeslut"/>
          <xsd:enumeration value="RU Delrapport"/>
          <xsd:enumeration value="RU Slutrapport"/>
          <xsd:enumeration value="RU Uppföljning"/>
          <xsd:enumeration value="Remissvar"/>
          <xsd:enumeration value="Instruktion"/>
          <xsd:enumeration value="Återkoppling till myndighet"/>
          <xsd:enumeration value="Förordnande"/>
          <xsd:enumeration value="Övrigt"/>
        </xsd:restriction>
      </xsd:simpleType>
    </xsd:element>
    <xsd:element name="Kompl_x002e__x0020_f_x00f6_r_x0020_DL_x0020_Dok" ma:index="4" nillable="true" ma:displayName="Kompl. för Dokument-typ" ma:format="Dropdown" ma:hidden="true" ma:internalName="Kompl_x002e__x0020_f_x00f6_r_x0020_DL_x0020_Dok" ma:readOnly="false">
      <xsd:simpleType>
        <xsd:restriction base="dms:Choice">
          <xsd:enumeration value="Regeringsbeslut"/>
          <xsd:enumeration value="Delrapport"/>
          <xsd:enumeration value="Slutrapport"/>
          <xsd:enumeration value="Uppföljning"/>
        </xsd:restriction>
      </xsd:simpleType>
    </xsd:element>
    <xsd:element name="Budget" ma:index="5" nillable="true" ma:displayName="Budget" ma:format="Dropdown" ma:internalName="Budget">
      <xsd:simpleType>
        <xsd:restriction base="dms:Choice">
          <xsd:enumeration value="BP"/>
          <xsd:enumeration value="HÄB"/>
          <xsd:enumeration value="VÄB"/>
          <xsd:enumeration value="ÄB"/>
          <xsd:enumeration value="Övrigt"/>
        </xsd:restriction>
      </xsd:simpleType>
    </xsd:element>
    <xsd:element name="UO" ma:index="6" nillable="true" ma:displayName="UO" ma:format="Dropdown" ma:internalName="UO">
      <xsd:simpleType>
        <xsd:restriction base="dms:Choice">
          <xsd:enumeration value="UO23"/>
          <xsd:enumeration value="UO20"/>
          <xsd:enumeration value="UO6"/>
          <xsd:enumeration value="UO9"/>
        </xsd:restriction>
      </xsd:simpleType>
    </xsd:element>
    <xsd:element name="Typ_x002e_" ma:index="7" nillable="true" ma:displayName="Typ." ma:format="Dropdown" ma:internalName="Typ_x002e_">
      <xsd:simpleType>
        <xsd:restriction base="dms:Choice">
          <xsd:enumeration value="Ramberedning"/>
          <xsd:enumeration value="Resultattext"/>
          <xsd:enumeration value="Politikens inriktning"/>
          <xsd:enumeration value="Budgetförslag"/>
          <xsd:enumeration value="Beställningar och information"/>
          <xsd:enumeration value="Övrigt"/>
        </xsd:restriction>
      </xsd:simpleType>
    </xsd:element>
    <xsd:element name="_x00c4_mnesomr_x00e5_de" ma:index="8" nillable="true" ma:displayName="Ämnesområde" ma:hidden="true" ma:internalName="_x00c4_mnesomr_x00e5_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9" nillable="true" ma:displayName="Migrerad inte uppdaterad" ma:default="0" ma:internalName="DirtyMigration">
      <xsd:simpleType>
        <xsd:restriction base="dms:Boolean"/>
      </xsd:simpleType>
    </xsd:element>
    <xsd:element name="RecordNumber" ma:index="26" nillable="true" ma:displayName="Diarienummer" ma:internalName="Record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0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6d94c0acf84ab9a79866a9d8b1905f" ma:index="2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0483-dac0-413d-81be-434c7488c5e7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Url" ma:index="2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3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35670e95-d5a3-4c2b-9f0d-a339565e4e06">SNWENR3PSMA7-1754704155-1842</_dlc_DocId>
    <_dlc_DocIdUrl xmlns="35670e95-d5a3-4c2b-9f0d-a339565e4e06">
      <Url>https://dhs.sp.regeringskansliet.se/yta/n-lb/dl/_layouts/15/DocIdRedir.aspx?ID=SNWENR3PSMA7-1754704155-1842</Url>
      <Description>SNWENR3PSMA7-1754704155-1842</Description>
    </_dlc_DocIdUrl>
    <_x00c5_r xmlns="cb1c487b-4a37-491a-9cb9-e2a4da072d63">2019</_x00c5_r>
    <edbe0b5c82304c8e847ab7b8c02a77c3 xmlns="cc625d36-bb37-4650-91b9-0c96159295ba">
      <Terms xmlns="http://schemas.microsoft.com/office/infopath/2007/PartnerControls"/>
    </edbe0b5c82304c8e847ab7b8c02a77c3>
    <Budget xmlns="cb1c487b-4a37-491a-9cb9-e2a4da072d63">Övrigt</Budget>
    <UO xmlns="cb1c487b-4a37-491a-9cb9-e2a4da072d63">UO23</UO>
    <URL xmlns="http://schemas.microsoft.com/sharepoint/v3">
      <Url xsi:nil="true"/>
      <Description xsi:nil="true"/>
    </URL>
    <Myndighet xmlns="cb1c487b-4a37-491a-9cb9-e2a4da072d63">Livsmedelsverket</Myndighet>
    <RKOrdnaClass xmlns="1d850483-dac0-413d-81be-434c7488c5e7" xsi:nil="true"/>
    <RecordNumber xmlns="4e9c2f0c-7bf8-49af-8356-cbf363fc78a7" xsi:nil="true"/>
    <Dokument xmlns="cb1c487b-4a37-491a-9cb9-e2a4da072d63">Regleringsbrev</Dokument>
    <Typ_x002e_ xmlns="cb1c487b-4a37-491a-9cb9-e2a4da072d63">Övrigt</Typ_x002e_>
    <RKNyckelord xmlns="18f3d968-6251-40b0-9f11-012b293496c2" xsi:nil="true"/>
    <_x00c4_mnesomr_x00e5_de xmlns="cb1c487b-4a37-491a-9cb9-e2a4da072d63" xsi:nil="true"/>
    <Kompl_x002e__x0020_f_x00f6_r_x0020_DL_x0020_Dok xmlns="cb1c487b-4a37-491a-9cb9-e2a4da072d6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A6A4-4D56-44CA-B34D-4A22B558120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DA11E-B5DC-40B0-811B-A12B7D5F94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D73798-321F-4DC7-8745-060C6BEE1F1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3B5CCF7-0E74-44F3-9538-5B597150F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1c487b-4a37-491a-9cb9-e2a4da072d63"/>
    <ds:schemaRef ds:uri="4e9c2f0c-7bf8-49af-8356-cbf363fc78a7"/>
    <ds:schemaRef ds:uri="cc625d36-bb37-4650-91b9-0c96159295ba"/>
    <ds:schemaRef ds:uri="1d850483-dac0-413d-81be-434c7488c5e7"/>
    <ds:schemaRef ds:uri="9c9941df-7074-4a92-bf99-225d24d78d61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95B93D1-CC0C-43D0-88FF-49672D7EE048}">
  <ds:schemaRefs>
    <ds:schemaRef ds:uri="http://schemas.microsoft.com/sharepoint/v3"/>
    <ds:schemaRef ds:uri="4e9c2f0c-7bf8-49af-8356-cbf363fc78a7"/>
    <ds:schemaRef ds:uri="http://www.w3.org/XML/1998/namespace"/>
    <ds:schemaRef ds:uri="http://purl.org/dc/terms/"/>
    <ds:schemaRef ds:uri="cc625d36-bb37-4650-91b9-0c96159295ba"/>
    <ds:schemaRef ds:uri="9c9941df-7074-4a92-bf99-225d24d78d61"/>
    <ds:schemaRef ds:uri="35670e95-d5a3-4c2b-9f0d-a339565e4e06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cb1c487b-4a37-491a-9cb9-e2a4da072d63"/>
    <ds:schemaRef ds:uri="http://schemas.microsoft.com/office/infopath/2007/PartnerControls"/>
    <ds:schemaRef ds:uri="http://purl.org/dc/dcmitype/"/>
    <ds:schemaRef ds:uri="1d850483-dac0-413d-81be-434c7488c5e7"/>
    <ds:schemaRef ds:uri="18f3d968-6251-40b0-9f11-012b293496c2"/>
    <ds:schemaRef ds:uri="http://schemas.microsoft.com/office/2006/documentManagement/types"/>
  </ds:schemaRefs>
</ds:datastoreItem>
</file>

<file path=customXml/itemProps8.xml><?xml version="1.0" encoding="utf-8"?>
<ds:datastoreItem xmlns:ds="http://schemas.openxmlformats.org/officeDocument/2006/customXml" ds:itemID="{76C25107-305A-470B-A128-6387EA83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Svanhild Foldal</cp:lastModifiedBy>
  <cp:revision>8</cp:revision>
  <cp:lastPrinted>2019-12-17T12:21:00Z</cp:lastPrinted>
  <dcterms:created xsi:type="dcterms:W3CDTF">2019-12-17T12:24:00Z</dcterms:created>
  <dcterms:modified xsi:type="dcterms:W3CDTF">2019-12-19T13:12:00Z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0x010100BBA312BF02777149882D207184EC35C0000CA67FDDB8FAE8469CF0706A10675CEE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fdcc5991-ef6f-434f-a3eb-b5726c23af86</vt:lpwstr>
  </property>
  <property fmtid="{D5CDD505-2E9C-101B-9397-08002B2CF9AE}" pid="6" name="Order">
    <vt:r8>90900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ActivityCategory0">
    <vt:lpwstr/>
  </property>
  <property fmtid="{D5CDD505-2E9C-101B-9397-08002B2CF9AE}" pid="10" name="TaxKeyword">
    <vt:lpwstr/>
  </property>
  <property fmtid="{D5CDD505-2E9C-101B-9397-08002B2CF9AE}" pid="11" name="edbe0b5c82304c8e847ab7b8c02a77c3">
    <vt:lpwstr/>
  </property>
  <property fmtid="{D5CDD505-2E9C-101B-9397-08002B2CF9AE}" pid="12" name="TaxKeywordTaxHTField">
    <vt:lpwstr/>
  </property>
</Properties>
</file>