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C8" w:rsidRPr="008919C0" w:rsidRDefault="00E4658D" w:rsidP="009E32C8">
      <w:pPr>
        <w:rPr>
          <w:rFonts w:ascii="Arial" w:hAnsi="Arial" w:cs="Arial"/>
          <w:sz w:val="20"/>
          <w:szCs w:val="20"/>
        </w:rPr>
      </w:pPr>
      <w:r w:rsidRPr="00E4658D">
        <w:rPr>
          <w:rFonts w:ascii="Arial" w:hAnsi="Arial" w:cs="Arial"/>
          <w:sz w:val="20"/>
          <w:szCs w:val="20"/>
        </w:rPr>
        <w:t>Bilaga</w:t>
      </w:r>
      <w:r w:rsidR="00495DB5" w:rsidRPr="00E4658D">
        <w:rPr>
          <w:rFonts w:ascii="Arial" w:hAnsi="Arial" w:cs="Arial"/>
          <w:sz w:val="20"/>
          <w:szCs w:val="20"/>
        </w:rPr>
        <w:t xml:space="preserve"> till </w:t>
      </w:r>
      <w:r w:rsidR="00414215" w:rsidRPr="00E4658D">
        <w:rPr>
          <w:rFonts w:ascii="Arial" w:hAnsi="Arial" w:cs="Arial"/>
          <w:sz w:val="20"/>
          <w:szCs w:val="20"/>
        </w:rPr>
        <w:t>beslut I</w:t>
      </w:r>
      <w:r w:rsidR="0041410E">
        <w:rPr>
          <w:rFonts w:ascii="Arial" w:hAnsi="Arial" w:cs="Arial"/>
          <w:sz w:val="20"/>
          <w:szCs w:val="20"/>
        </w:rPr>
        <w:t xml:space="preserve"> </w:t>
      </w:r>
      <w:r w:rsidR="00335599">
        <w:rPr>
          <w:rFonts w:ascii="Arial" w:hAnsi="Arial" w:cs="Arial"/>
          <w:sz w:val="20"/>
          <w:szCs w:val="20"/>
        </w:rPr>
        <w:t>7</w:t>
      </w:r>
      <w:r w:rsidR="00330F8F" w:rsidRPr="00E4658D">
        <w:rPr>
          <w:rFonts w:ascii="Arial" w:hAnsi="Arial" w:cs="Arial"/>
          <w:sz w:val="20"/>
          <w:szCs w:val="20"/>
        </w:rPr>
        <w:t xml:space="preserve"> </w:t>
      </w:r>
      <w:r w:rsidR="003E535C">
        <w:rPr>
          <w:rFonts w:ascii="Arial" w:hAnsi="Arial" w:cs="Arial"/>
          <w:sz w:val="20"/>
          <w:szCs w:val="20"/>
        </w:rPr>
        <w:t xml:space="preserve">vid regeringssammanträde </w:t>
      </w:r>
      <w:bookmarkStart w:id="0" w:name="_GoBack"/>
      <w:bookmarkEnd w:id="0"/>
      <w:r w:rsidRPr="00E4658D">
        <w:rPr>
          <w:rFonts w:ascii="Arial" w:hAnsi="Arial" w:cs="Arial"/>
          <w:sz w:val="20"/>
          <w:szCs w:val="20"/>
        </w:rPr>
        <w:t xml:space="preserve">den </w:t>
      </w:r>
      <w:r w:rsidR="00E948FE">
        <w:rPr>
          <w:rFonts w:ascii="Arial" w:hAnsi="Arial" w:cs="Arial"/>
          <w:sz w:val="20"/>
          <w:szCs w:val="20"/>
        </w:rPr>
        <w:t>19</w:t>
      </w:r>
      <w:r w:rsidRPr="00E4658D">
        <w:rPr>
          <w:rFonts w:ascii="Arial" w:hAnsi="Arial" w:cs="Arial"/>
          <w:sz w:val="20"/>
          <w:szCs w:val="20"/>
        </w:rPr>
        <w:t xml:space="preserve"> december 201</w:t>
      </w:r>
      <w:r w:rsidR="00E948FE">
        <w:rPr>
          <w:rFonts w:ascii="Arial" w:hAnsi="Arial" w:cs="Arial"/>
          <w:sz w:val="20"/>
          <w:szCs w:val="20"/>
        </w:rPr>
        <w:t>9</w:t>
      </w:r>
      <w:r w:rsidRPr="00E4658D">
        <w:rPr>
          <w:rFonts w:ascii="Arial" w:hAnsi="Arial" w:cs="Arial"/>
          <w:sz w:val="20"/>
          <w:szCs w:val="20"/>
        </w:rPr>
        <w:t xml:space="preserve">, dnr </w:t>
      </w:r>
      <w:r w:rsidR="00617352" w:rsidRPr="00E4658D">
        <w:rPr>
          <w:rFonts w:ascii="Arial" w:hAnsi="Arial" w:cs="Arial"/>
          <w:sz w:val="20"/>
          <w:szCs w:val="20"/>
        </w:rPr>
        <w:t>N201</w:t>
      </w:r>
      <w:r w:rsidR="00E948FE">
        <w:rPr>
          <w:rFonts w:ascii="Arial" w:hAnsi="Arial" w:cs="Arial"/>
          <w:sz w:val="20"/>
          <w:szCs w:val="20"/>
        </w:rPr>
        <w:t>9</w:t>
      </w:r>
      <w:r w:rsidR="00330F8F" w:rsidRPr="00E4658D">
        <w:rPr>
          <w:rFonts w:ascii="Arial" w:hAnsi="Arial" w:cs="Arial"/>
          <w:sz w:val="20"/>
          <w:szCs w:val="20"/>
        </w:rPr>
        <w:t>/</w:t>
      </w:r>
      <w:r w:rsidR="00335599">
        <w:rPr>
          <w:rFonts w:ascii="Arial" w:hAnsi="Arial" w:cs="Arial"/>
          <w:sz w:val="20"/>
          <w:szCs w:val="20"/>
        </w:rPr>
        <w:t>03208</w:t>
      </w:r>
      <w:r w:rsidR="009E32C8" w:rsidRPr="00E4658D">
        <w:rPr>
          <w:rFonts w:ascii="Arial" w:hAnsi="Arial" w:cs="Arial"/>
          <w:sz w:val="20"/>
          <w:szCs w:val="20"/>
        </w:rPr>
        <w:t>/</w:t>
      </w:r>
      <w:r w:rsidR="00E948FE">
        <w:rPr>
          <w:rFonts w:ascii="Arial" w:hAnsi="Arial" w:cs="Arial"/>
          <w:sz w:val="20"/>
          <w:szCs w:val="20"/>
        </w:rPr>
        <w:t>MK</w:t>
      </w:r>
      <w:r w:rsidRPr="00E4658D">
        <w:rPr>
          <w:rFonts w:ascii="Arial" w:hAnsi="Arial" w:cs="Arial"/>
          <w:sz w:val="20"/>
          <w:szCs w:val="20"/>
        </w:rPr>
        <w:t>,</w:t>
      </w:r>
      <w:r w:rsidR="009E32C8" w:rsidRPr="00E4658D">
        <w:rPr>
          <w:rFonts w:ascii="Arial" w:hAnsi="Arial" w:cs="Arial"/>
          <w:sz w:val="20"/>
          <w:szCs w:val="20"/>
        </w:rPr>
        <w:t xml:space="preserve"> m.fl.</w:t>
      </w:r>
    </w:p>
    <w:p w:rsidR="009E32C8" w:rsidRDefault="009E32C8" w:rsidP="009E32C8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rutnt"/>
        <w:tblW w:w="9284" w:type="dxa"/>
        <w:tblLook w:val="04A0" w:firstRow="1" w:lastRow="0" w:firstColumn="1" w:lastColumn="0" w:noHBand="0" w:noVBand="1"/>
      </w:tblPr>
      <w:tblGrid>
        <w:gridCol w:w="3104"/>
        <w:gridCol w:w="3097"/>
        <w:gridCol w:w="3083"/>
      </w:tblGrid>
      <w:tr w:rsidR="009E32C8" w:rsidTr="003C56CE">
        <w:trPr>
          <w:trHeight w:val="456"/>
        </w:trPr>
        <w:tc>
          <w:tcPr>
            <w:tcW w:w="3104" w:type="dxa"/>
          </w:tcPr>
          <w:p w:rsidR="009E32C8" w:rsidRPr="00E225C6" w:rsidRDefault="00B024CF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Sammanfattning av uppdraget</w:t>
            </w:r>
          </w:p>
        </w:tc>
        <w:tc>
          <w:tcPr>
            <w:tcW w:w="3097" w:type="dxa"/>
          </w:tcPr>
          <w:p w:rsidR="009E32C8" w:rsidRPr="00E225C6" w:rsidRDefault="00B024CF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Beslut om uppdraget</w:t>
            </w:r>
          </w:p>
        </w:tc>
        <w:tc>
          <w:tcPr>
            <w:tcW w:w="3083" w:type="dxa"/>
          </w:tcPr>
          <w:p w:rsidR="009E32C8" w:rsidRPr="00E225C6" w:rsidRDefault="009E32C8" w:rsidP="009E32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5C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B024CF">
              <w:rPr>
                <w:rFonts w:ascii="Arial" w:hAnsi="Arial" w:cs="Arial"/>
                <w:b/>
                <w:sz w:val="20"/>
                <w:szCs w:val="20"/>
              </w:rPr>
              <w:t>apporteringstidpunkt</w:t>
            </w:r>
          </w:p>
        </w:tc>
      </w:tr>
      <w:tr w:rsidR="00063C1E" w:rsidTr="003C56CE">
        <w:trPr>
          <w:trHeight w:val="1172"/>
        </w:trPr>
        <w:tc>
          <w:tcPr>
            <w:tcW w:w="3104" w:type="dxa"/>
          </w:tcPr>
          <w:p w:rsidR="00063C1E" w:rsidRPr="00E225C6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063C1E">
              <w:rPr>
                <w:rFonts w:ascii="Arial" w:hAnsi="Arial" w:cs="Arial"/>
                <w:sz w:val="20"/>
                <w:szCs w:val="20"/>
              </w:rPr>
              <w:t>Up</w:t>
            </w:r>
            <w:r w:rsidR="00E62B2E">
              <w:rPr>
                <w:rFonts w:ascii="Arial" w:hAnsi="Arial" w:cs="Arial"/>
                <w:sz w:val="20"/>
                <w:szCs w:val="20"/>
              </w:rPr>
              <w:t>pdrag att utveckla tjänsten för digital ingivning av årsredovisningar m.m. för alla företagsformer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97" w:type="dxa"/>
          </w:tcPr>
          <w:p w:rsidR="00063C1E" w:rsidRDefault="00617352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E62B2E">
              <w:rPr>
                <w:rFonts w:ascii="Arial" w:hAnsi="Arial" w:cs="Arial"/>
                <w:sz w:val="20"/>
                <w:szCs w:val="20"/>
              </w:rPr>
              <w:t>21 mars 2018</w:t>
            </w:r>
          </w:p>
          <w:p w:rsidR="00063C1E" w:rsidRDefault="00063C1E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B06DFC" w:rsidRDefault="00E62B2E" w:rsidP="00E62B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N2018/02033/FF</w:t>
            </w:r>
          </w:p>
        </w:tc>
        <w:tc>
          <w:tcPr>
            <w:tcW w:w="3083" w:type="dxa"/>
          </w:tcPr>
          <w:p w:rsidR="00B024CF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62B2E">
              <w:rPr>
                <w:rFonts w:ascii="Arial" w:hAnsi="Arial" w:cs="Arial"/>
                <w:sz w:val="20"/>
                <w:szCs w:val="20"/>
              </w:rPr>
              <w:t xml:space="preserve">edovisning </w:t>
            </w:r>
            <w:r w:rsidR="00DA02AB">
              <w:rPr>
                <w:rFonts w:ascii="Arial" w:hAnsi="Arial" w:cs="Arial"/>
                <w:sz w:val="20"/>
                <w:szCs w:val="20"/>
              </w:rPr>
              <w:t>till Regeringskansliet (Näringsdepartementet)</w:t>
            </w:r>
            <w:r w:rsidR="00B024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63C1E" w:rsidRDefault="00FC617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="00E62B2E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DA02AB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DA02AB">
              <w:rPr>
                <w:rFonts w:ascii="Arial" w:hAnsi="Arial" w:cs="Arial"/>
                <w:sz w:val="20"/>
                <w:szCs w:val="20"/>
              </w:rPr>
              <w:t>ebruari 2020</w:t>
            </w:r>
            <w:r w:rsidR="007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2AB">
              <w:rPr>
                <w:rFonts w:ascii="Arial" w:hAnsi="Arial" w:cs="Arial"/>
                <w:sz w:val="20"/>
                <w:szCs w:val="20"/>
              </w:rPr>
              <w:t xml:space="preserve">och den </w:t>
            </w:r>
            <w:r w:rsidR="00E62B2E">
              <w:rPr>
                <w:rFonts w:ascii="Arial" w:hAnsi="Arial" w:cs="Arial"/>
                <w:sz w:val="20"/>
                <w:szCs w:val="20"/>
              </w:rPr>
              <w:t>31 mars 2021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7CFE" w:rsidTr="003C56CE">
        <w:trPr>
          <w:trHeight w:val="1385"/>
        </w:trPr>
        <w:tc>
          <w:tcPr>
            <w:tcW w:w="3104" w:type="dxa"/>
          </w:tcPr>
          <w:p w:rsidR="004C7CFE" w:rsidRPr="00063C1E" w:rsidRDefault="004C7CF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4C7CFE">
              <w:rPr>
                <w:rFonts w:ascii="Arial" w:hAnsi="Arial" w:cs="Arial"/>
                <w:sz w:val="20"/>
                <w:szCs w:val="20"/>
              </w:rPr>
              <w:t xml:space="preserve">Uppdrag till statliga myndigheter att </w:t>
            </w:r>
            <w:r>
              <w:rPr>
                <w:rFonts w:ascii="Arial" w:hAnsi="Arial" w:cs="Arial"/>
                <w:sz w:val="20"/>
                <w:szCs w:val="20"/>
              </w:rPr>
              <w:t xml:space="preserve">fortsatt </w:t>
            </w:r>
            <w:r w:rsidRPr="004C7CFE">
              <w:rPr>
                <w:rFonts w:ascii="Arial" w:hAnsi="Arial" w:cs="Arial"/>
                <w:sz w:val="20"/>
                <w:szCs w:val="20"/>
              </w:rPr>
              <w:t>ta emot personer med funktionsnedsättning som medför nedsatt arbetsförmåga för praktik 201</w:t>
            </w:r>
            <w:r w:rsidR="00C057B6">
              <w:rPr>
                <w:rFonts w:ascii="Arial" w:hAnsi="Arial" w:cs="Arial"/>
                <w:sz w:val="20"/>
                <w:szCs w:val="20"/>
              </w:rPr>
              <w:t>9</w:t>
            </w:r>
            <w:r w:rsidR="00B024CF">
              <w:rPr>
                <w:rFonts w:ascii="Arial" w:hAnsi="Arial" w:cs="Arial"/>
                <w:sz w:val="20"/>
                <w:szCs w:val="20"/>
              </w:rPr>
              <w:t xml:space="preserve"> och </w:t>
            </w:r>
            <w:r w:rsidR="00C057B6">
              <w:rPr>
                <w:rFonts w:ascii="Arial" w:hAnsi="Arial" w:cs="Arial"/>
                <w:sz w:val="20"/>
                <w:szCs w:val="20"/>
              </w:rPr>
              <w:t>2020</w:t>
            </w:r>
            <w:r w:rsidRPr="004C7CFE">
              <w:rPr>
                <w:rFonts w:ascii="Arial" w:hAnsi="Arial" w:cs="Arial"/>
                <w:sz w:val="20"/>
                <w:szCs w:val="20"/>
              </w:rPr>
              <w:t xml:space="preserve"> m.m.</w:t>
            </w:r>
          </w:p>
        </w:tc>
        <w:tc>
          <w:tcPr>
            <w:tcW w:w="3097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19 april 2018</w:t>
            </w: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A2018/00925/A</w:t>
            </w:r>
          </w:p>
        </w:tc>
        <w:tc>
          <w:tcPr>
            <w:tcW w:w="3083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Redovisning till Statskontoret </w:t>
            </w:r>
            <w:r w:rsidR="00FC6176"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>
              <w:rPr>
                <w:rFonts w:ascii="Arial" w:hAnsi="Arial" w:cs="Arial"/>
                <w:sz w:val="20"/>
                <w:szCs w:val="20"/>
              </w:rPr>
              <w:t>den 1 april 2020 och</w:t>
            </w:r>
            <w:r w:rsidR="003C56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den</w:t>
            </w:r>
            <w:r w:rsidR="003C56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 januari 2021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7CFE" w:rsidTr="003C56CE">
        <w:trPr>
          <w:trHeight w:val="928"/>
        </w:trPr>
        <w:tc>
          <w:tcPr>
            <w:tcW w:w="3104" w:type="dxa"/>
          </w:tcPr>
          <w:p w:rsidR="004C7CFE" w:rsidRPr="00063C1E" w:rsidRDefault="004C7CFE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4C7CFE">
              <w:rPr>
                <w:rFonts w:ascii="Arial" w:hAnsi="Arial" w:cs="Arial"/>
                <w:sz w:val="20"/>
                <w:szCs w:val="20"/>
              </w:rPr>
              <w:t xml:space="preserve">Uppdrag till statliga myndigheter att </w:t>
            </w:r>
            <w:r w:rsidR="00414215">
              <w:rPr>
                <w:rFonts w:ascii="Arial" w:hAnsi="Arial" w:cs="Arial"/>
                <w:sz w:val="20"/>
                <w:szCs w:val="20"/>
              </w:rPr>
              <w:t xml:space="preserve">fortsatt </w:t>
            </w:r>
            <w:r w:rsidRPr="004C7CFE">
              <w:rPr>
                <w:rFonts w:ascii="Arial" w:hAnsi="Arial" w:cs="Arial"/>
                <w:sz w:val="20"/>
                <w:szCs w:val="20"/>
              </w:rPr>
              <w:t>ta emot nyanlända arbetssökande för praktik 201</w:t>
            </w:r>
            <w:r w:rsidR="00C057B6">
              <w:rPr>
                <w:rFonts w:ascii="Arial" w:hAnsi="Arial" w:cs="Arial"/>
                <w:sz w:val="20"/>
                <w:szCs w:val="20"/>
              </w:rPr>
              <w:t>9</w:t>
            </w:r>
            <w:r w:rsidR="00B024CF">
              <w:rPr>
                <w:rFonts w:ascii="Arial" w:hAnsi="Arial" w:cs="Arial"/>
                <w:sz w:val="20"/>
                <w:szCs w:val="20"/>
              </w:rPr>
              <w:t xml:space="preserve"> och </w:t>
            </w:r>
            <w:r w:rsidR="00C057B6">
              <w:rPr>
                <w:rFonts w:ascii="Arial" w:hAnsi="Arial" w:cs="Arial"/>
                <w:sz w:val="20"/>
                <w:szCs w:val="20"/>
              </w:rPr>
              <w:t>2020</w:t>
            </w:r>
            <w:r w:rsidRPr="004C7CFE">
              <w:rPr>
                <w:rFonts w:ascii="Arial" w:hAnsi="Arial" w:cs="Arial"/>
                <w:sz w:val="20"/>
                <w:szCs w:val="20"/>
              </w:rPr>
              <w:t xml:space="preserve"> m.m.</w:t>
            </w:r>
          </w:p>
        </w:tc>
        <w:tc>
          <w:tcPr>
            <w:tcW w:w="3097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19 april 2018</w:t>
            </w: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7B6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Fi2018/01701/ESA</w:t>
            </w:r>
          </w:p>
        </w:tc>
        <w:tc>
          <w:tcPr>
            <w:tcW w:w="3083" w:type="dxa"/>
          </w:tcPr>
          <w:p w:rsidR="004C7CFE" w:rsidRDefault="00C057B6" w:rsidP="009E32C8">
            <w:pPr>
              <w:rPr>
                <w:rFonts w:ascii="Arial" w:hAnsi="Arial" w:cs="Arial"/>
                <w:sz w:val="20"/>
                <w:szCs w:val="20"/>
              </w:rPr>
            </w:pPr>
            <w:r w:rsidRPr="00C057B6">
              <w:rPr>
                <w:rFonts w:ascii="Arial" w:hAnsi="Arial" w:cs="Arial"/>
                <w:sz w:val="20"/>
                <w:szCs w:val="20"/>
              </w:rPr>
              <w:t xml:space="preserve">Redovisning till Statskontoret </w:t>
            </w:r>
            <w:r w:rsidR="00FC6176"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Pr="00C057B6">
              <w:rPr>
                <w:rFonts w:ascii="Arial" w:hAnsi="Arial" w:cs="Arial"/>
                <w:sz w:val="20"/>
                <w:szCs w:val="20"/>
              </w:rPr>
              <w:t>den 1 april 2020 och den 15 januari 2021</w:t>
            </w:r>
            <w:r w:rsidR="00330F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E32C8" w:rsidRDefault="009E32C8" w:rsidP="009E32C8">
      <w:pPr>
        <w:rPr>
          <w:rFonts w:ascii="Arial" w:hAnsi="Arial" w:cs="Arial"/>
          <w:b/>
          <w:sz w:val="24"/>
          <w:szCs w:val="24"/>
        </w:rPr>
      </w:pPr>
    </w:p>
    <w:p w:rsidR="00E225C6" w:rsidRDefault="00E225C6" w:rsidP="009E32C8">
      <w:pPr>
        <w:rPr>
          <w:rFonts w:ascii="Arial" w:hAnsi="Arial" w:cs="Arial"/>
          <w:b/>
          <w:sz w:val="24"/>
          <w:szCs w:val="24"/>
        </w:rPr>
      </w:pPr>
    </w:p>
    <w:p w:rsidR="00E225C6" w:rsidRPr="009E32C8" w:rsidRDefault="00E225C6" w:rsidP="009E32C8">
      <w:pPr>
        <w:rPr>
          <w:rFonts w:ascii="Arial" w:hAnsi="Arial" w:cs="Arial"/>
          <w:b/>
          <w:sz w:val="24"/>
          <w:szCs w:val="24"/>
        </w:rPr>
      </w:pPr>
    </w:p>
    <w:sectPr w:rsidR="00E225C6" w:rsidRPr="009E32C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511" w:rsidRDefault="00DC0511" w:rsidP="00A87A54">
      <w:pPr>
        <w:spacing w:after="0" w:line="240" w:lineRule="auto"/>
      </w:pPr>
      <w:r>
        <w:separator/>
      </w:r>
    </w:p>
  </w:endnote>
  <w:endnote w:type="continuationSeparator" w:id="0">
    <w:p w:rsidR="00DC0511" w:rsidRDefault="00DC05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511" w:rsidRDefault="00DC0511" w:rsidP="00A87A54">
      <w:pPr>
        <w:spacing w:after="0" w:line="240" w:lineRule="auto"/>
      </w:pPr>
      <w:r>
        <w:separator/>
      </w:r>
    </w:p>
  </w:footnote>
  <w:footnote w:type="continuationSeparator" w:id="0">
    <w:p w:rsidR="00DC0511" w:rsidRDefault="00DC0511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C8"/>
    <w:rsid w:val="00004D5C"/>
    <w:rsid w:val="00005F68"/>
    <w:rsid w:val="00011A4F"/>
    <w:rsid w:val="00011CE6"/>
    <w:rsid w:val="00012B00"/>
    <w:rsid w:val="00017386"/>
    <w:rsid w:val="00026711"/>
    <w:rsid w:val="00041EDC"/>
    <w:rsid w:val="00057FE0"/>
    <w:rsid w:val="00063C1E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43B85"/>
    <w:rsid w:val="00170CE4"/>
    <w:rsid w:val="00173126"/>
    <w:rsid w:val="00192E34"/>
    <w:rsid w:val="001A20E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3FFE"/>
    <w:rsid w:val="00260D2D"/>
    <w:rsid w:val="00281106"/>
    <w:rsid w:val="00282D27"/>
    <w:rsid w:val="00292420"/>
    <w:rsid w:val="002E47AE"/>
    <w:rsid w:val="002E4D3F"/>
    <w:rsid w:val="002F1AC5"/>
    <w:rsid w:val="002F66A6"/>
    <w:rsid w:val="003050DB"/>
    <w:rsid w:val="00307E0B"/>
    <w:rsid w:val="00310561"/>
    <w:rsid w:val="003128E2"/>
    <w:rsid w:val="00314336"/>
    <w:rsid w:val="00326C03"/>
    <w:rsid w:val="00330F8F"/>
    <w:rsid w:val="00335599"/>
    <w:rsid w:val="00340DE0"/>
    <w:rsid w:val="00342327"/>
    <w:rsid w:val="00347E11"/>
    <w:rsid w:val="00350C92"/>
    <w:rsid w:val="00370311"/>
    <w:rsid w:val="0038587E"/>
    <w:rsid w:val="003915A3"/>
    <w:rsid w:val="00392ED4"/>
    <w:rsid w:val="003A018B"/>
    <w:rsid w:val="003A5969"/>
    <w:rsid w:val="003A5C58"/>
    <w:rsid w:val="003C4BFD"/>
    <w:rsid w:val="003C56CE"/>
    <w:rsid w:val="003C7BE0"/>
    <w:rsid w:val="003D0DD3"/>
    <w:rsid w:val="003D17EF"/>
    <w:rsid w:val="003D3535"/>
    <w:rsid w:val="003E535C"/>
    <w:rsid w:val="003E6020"/>
    <w:rsid w:val="0041223B"/>
    <w:rsid w:val="0041410E"/>
    <w:rsid w:val="00414215"/>
    <w:rsid w:val="0042068E"/>
    <w:rsid w:val="00457192"/>
    <w:rsid w:val="00461F4E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5DB5"/>
    <w:rsid w:val="004B66DA"/>
    <w:rsid w:val="004C70EE"/>
    <w:rsid w:val="004C7CFE"/>
    <w:rsid w:val="004D4230"/>
    <w:rsid w:val="004E25CD"/>
    <w:rsid w:val="004F0448"/>
    <w:rsid w:val="004F6525"/>
    <w:rsid w:val="005154D7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352"/>
    <w:rsid w:val="006175D7"/>
    <w:rsid w:val="006208E5"/>
    <w:rsid w:val="00631F82"/>
    <w:rsid w:val="00654B4D"/>
    <w:rsid w:val="00661668"/>
    <w:rsid w:val="00670A48"/>
    <w:rsid w:val="00672F6F"/>
    <w:rsid w:val="0069523C"/>
    <w:rsid w:val="006B4A30"/>
    <w:rsid w:val="006B7569"/>
    <w:rsid w:val="006C1CC7"/>
    <w:rsid w:val="006D3188"/>
    <w:rsid w:val="006D59F9"/>
    <w:rsid w:val="006E08FC"/>
    <w:rsid w:val="006F2588"/>
    <w:rsid w:val="006F77C7"/>
    <w:rsid w:val="00710A6C"/>
    <w:rsid w:val="00712266"/>
    <w:rsid w:val="00732C27"/>
    <w:rsid w:val="00750C93"/>
    <w:rsid w:val="0075569D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919C0"/>
    <w:rsid w:val="008A0A0D"/>
    <w:rsid w:val="008C562B"/>
    <w:rsid w:val="008C60C6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E32C8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91AD4"/>
    <w:rsid w:val="00AA1809"/>
    <w:rsid w:val="00AB6313"/>
    <w:rsid w:val="00AF0BB7"/>
    <w:rsid w:val="00AF0EDE"/>
    <w:rsid w:val="00AF4179"/>
    <w:rsid w:val="00AF5D65"/>
    <w:rsid w:val="00B024CF"/>
    <w:rsid w:val="00B06751"/>
    <w:rsid w:val="00B06DFC"/>
    <w:rsid w:val="00B2169D"/>
    <w:rsid w:val="00B21CBB"/>
    <w:rsid w:val="00B316CA"/>
    <w:rsid w:val="00B41B3E"/>
    <w:rsid w:val="00B41F72"/>
    <w:rsid w:val="00B517E1"/>
    <w:rsid w:val="00B55E70"/>
    <w:rsid w:val="00B639D8"/>
    <w:rsid w:val="00B84409"/>
    <w:rsid w:val="00BA6DFA"/>
    <w:rsid w:val="00BB5683"/>
    <w:rsid w:val="00BD0826"/>
    <w:rsid w:val="00BE3210"/>
    <w:rsid w:val="00C057B6"/>
    <w:rsid w:val="00C141C6"/>
    <w:rsid w:val="00C2071A"/>
    <w:rsid w:val="00C20ACB"/>
    <w:rsid w:val="00C26068"/>
    <w:rsid w:val="00C271A8"/>
    <w:rsid w:val="00C37A77"/>
    <w:rsid w:val="00C4042C"/>
    <w:rsid w:val="00C461E6"/>
    <w:rsid w:val="00C6395A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A02AB"/>
    <w:rsid w:val="00DB714B"/>
    <w:rsid w:val="00DC0511"/>
    <w:rsid w:val="00DF421B"/>
    <w:rsid w:val="00DF5BFB"/>
    <w:rsid w:val="00E225C6"/>
    <w:rsid w:val="00E4658D"/>
    <w:rsid w:val="00E469E4"/>
    <w:rsid w:val="00E475C3"/>
    <w:rsid w:val="00E509B0"/>
    <w:rsid w:val="00E62B2E"/>
    <w:rsid w:val="00E7634A"/>
    <w:rsid w:val="00E82BA3"/>
    <w:rsid w:val="00E948FE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C6176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8288AC"/>
  <w15:docId w15:val="{54551227-2A35-486E-B36A-36891E6A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1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1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4FC26F6-05D2-4AE4-90D3-0D6B3845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Kurlberg</dc:creator>
  <cp:lastModifiedBy>Johan Anderson</cp:lastModifiedBy>
  <cp:revision>15</cp:revision>
  <cp:lastPrinted>2019-12-19T11:41:00Z</cp:lastPrinted>
  <dcterms:created xsi:type="dcterms:W3CDTF">2018-12-20T16:28:00Z</dcterms:created>
  <dcterms:modified xsi:type="dcterms:W3CDTF">2019-12-19T13:50:00Z</dcterms:modified>
</cp:coreProperties>
</file>