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CABA3" w14:textId="1A386F5C" w:rsidR="00151DBF" w:rsidRDefault="00151DBF" w:rsidP="008F469E">
      <w:pPr>
        <w:pStyle w:val="Default"/>
        <w:jc w:val="right"/>
        <w:rPr>
          <w:rFonts w:asciiTheme="majorHAnsi" w:hAnsiTheme="majorHAnsi" w:cstheme="majorHAnsi"/>
        </w:rPr>
      </w:pPr>
      <w:bookmarkStart w:id="0" w:name="_GoBack"/>
      <w:bookmarkEnd w:id="0"/>
      <w:r w:rsidRPr="00151DBF">
        <w:rPr>
          <w:rFonts w:asciiTheme="majorHAnsi" w:hAnsiTheme="majorHAnsi" w:cstheme="majorHAnsi"/>
        </w:rPr>
        <w:t xml:space="preserve"> </w:t>
      </w:r>
      <w:r w:rsidR="008F469E" w:rsidRPr="00350DAD">
        <w:rPr>
          <w:rFonts w:eastAsia="Times New Roman" w:cs="Times New Roman"/>
          <w:color w:val="auto"/>
        </w:rPr>
        <w:t xml:space="preserve">Bilaga 2 till beslut </w:t>
      </w:r>
      <w:r w:rsidR="008B7C49">
        <w:rPr>
          <w:rFonts w:eastAsia="Times New Roman" w:cs="Times New Roman"/>
          <w:color w:val="auto"/>
        </w:rPr>
        <w:t>I 6</w:t>
      </w:r>
      <w:r w:rsidR="008F469E" w:rsidRPr="00350DAD">
        <w:rPr>
          <w:rFonts w:eastAsia="Times New Roman" w:cs="Times New Roman"/>
          <w:color w:val="auto"/>
        </w:rPr>
        <w:t xml:space="preserve"> </w:t>
      </w:r>
      <w:r w:rsidR="00B535E0">
        <w:rPr>
          <w:rFonts w:eastAsia="Times New Roman" w:cs="Times New Roman"/>
          <w:color w:val="auto"/>
        </w:rPr>
        <w:t xml:space="preserve">vid regeringssammanträde </w:t>
      </w:r>
      <w:r w:rsidR="008F469E" w:rsidRPr="00350DAD">
        <w:rPr>
          <w:rFonts w:eastAsia="Times New Roman" w:cs="Times New Roman"/>
          <w:color w:val="auto"/>
        </w:rPr>
        <w:t xml:space="preserve">den </w:t>
      </w:r>
      <w:r w:rsidR="008B7C49">
        <w:rPr>
          <w:rFonts w:eastAsia="Times New Roman" w:cs="Times New Roman"/>
          <w:color w:val="auto"/>
        </w:rPr>
        <w:t>19 december</w:t>
      </w:r>
      <w:r w:rsidR="008F469E" w:rsidRPr="00350DAD">
        <w:rPr>
          <w:rFonts w:eastAsia="Times New Roman" w:cs="Times New Roman"/>
          <w:color w:val="auto"/>
        </w:rPr>
        <w:t xml:space="preserve"> 2019, N2019/</w:t>
      </w:r>
      <w:r w:rsidR="008B7C49">
        <w:rPr>
          <w:rFonts w:eastAsia="Times New Roman" w:cs="Times New Roman"/>
          <w:color w:val="auto"/>
        </w:rPr>
        <w:t>03207</w:t>
      </w:r>
      <w:r w:rsidR="008F469E" w:rsidRPr="00350DAD">
        <w:rPr>
          <w:rFonts w:eastAsia="Times New Roman" w:cs="Times New Roman"/>
          <w:color w:val="auto"/>
        </w:rPr>
        <w:t>/BI, m.fl.</w:t>
      </w:r>
    </w:p>
    <w:p w14:paraId="2B116FDF" w14:textId="77777777" w:rsidR="00151DBF" w:rsidRDefault="00151DBF" w:rsidP="00151DBF">
      <w:pPr>
        <w:pStyle w:val="Default"/>
        <w:rPr>
          <w:rFonts w:asciiTheme="majorHAnsi" w:hAnsiTheme="majorHAnsi" w:cstheme="majorHAnsi"/>
        </w:rPr>
      </w:pPr>
    </w:p>
    <w:p w14:paraId="56FD87D1" w14:textId="77777777" w:rsidR="00151DBF" w:rsidRPr="00151DBF" w:rsidRDefault="00151DBF" w:rsidP="00151DBF">
      <w:pPr>
        <w:pStyle w:val="Default"/>
        <w:rPr>
          <w:rFonts w:asciiTheme="majorHAnsi" w:hAnsiTheme="majorHAnsi" w:cstheme="majorHAnsi"/>
        </w:rPr>
      </w:pPr>
    </w:p>
    <w:p w14:paraId="5750338B" w14:textId="77777777" w:rsidR="00151DBF" w:rsidRDefault="00151DBF" w:rsidP="00151DBF">
      <w:pPr>
        <w:pStyle w:val="Default"/>
        <w:rPr>
          <w:rFonts w:asciiTheme="majorHAnsi" w:hAnsiTheme="majorHAnsi" w:cstheme="majorHAnsi"/>
          <w:b/>
          <w:bCs/>
        </w:rPr>
      </w:pPr>
      <w:r w:rsidRPr="00151DBF">
        <w:rPr>
          <w:rFonts w:asciiTheme="majorHAnsi" w:hAnsiTheme="majorHAnsi" w:cstheme="majorHAnsi"/>
          <w:b/>
          <w:bCs/>
        </w:rPr>
        <w:t>Avrapportering av regionalfondsprogram, gäller även territoriella samarbetsprogram</w:t>
      </w:r>
    </w:p>
    <w:p w14:paraId="3AD63470" w14:textId="77777777" w:rsidR="00151DBF" w:rsidRPr="00151DBF" w:rsidRDefault="00151DBF" w:rsidP="00151DBF">
      <w:pPr>
        <w:pStyle w:val="Default"/>
        <w:rPr>
          <w:rFonts w:asciiTheme="majorHAnsi" w:hAnsiTheme="majorHAnsi" w:cstheme="majorHAnsi"/>
        </w:rPr>
      </w:pPr>
      <w:r w:rsidRPr="00151DBF">
        <w:rPr>
          <w:rFonts w:asciiTheme="majorHAnsi" w:hAnsiTheme="majorHAnsi" w:cstheme="majorHAnsi"/>
          <w:b/>
          <w:bCs/>
        </w:rPr>
        <w:t xml:space="preserve"> </w:t>
      </w:r>
    </w:p>
    <w:p w14:paraId="46A67777" w14:textId="0FAD951D" w:rsidR="00151DBF" w:rsidRDefault="00A908E5" w:rsidP="00A908E5">
      <w:pPr>
        <w:pStyle w:val="Default"/>
        <w:rPr>
          <w:rFonts w:asciiTheme="majorHAnsi" w:hAnsiTheme="majorHAnsi" w:cstheme="majorHAnsi"/>
          <w:b/>
          <w:bCs/>
        </w:rPr>
      </w:pPr>
      <w:r>
        <w:rPr>
          <w:rFonts w:asciiTheme="majorHAnsi" w:hAnsiTheme="majorHAnsi" w:cstheme="majorHAnsi"/>
          <w:b/>
          <w:bCs/>
        </w:rPr>
        <w:t xml:space="preserve">1. </w:t>
      </w:r>
      <w:r w:rsidR="00151DBF" w:rsidRPr="00151DBF">
        <w:rPr>
          <w:rFonts w:asciiTheme="majorHAnsi" w:hAnsiTheme="majorHAnsi" w:cstheme="majorHAnsi"/>
          <w:b/>
          <w:bCs/>
        </w:rPr>
        <w:t xml:space="preserve">Programperioden 2014–2020 </w:t>
      </w:r>
    </w:p>
    <w:p w14:paraId="7B41F4B5" w14:textId="394BBF58" w:rsidR="00151DBF" w:rsidRPr="00350DAD" w:rsidRDefault="00151DBF" w:rsidP="00350DAD">
      <w:pPr>
        <w:pStyle w:val="Rubrik3utannumrering"/>
        <w:rPr>
          <w:rFonts w:eastAsia="Times New Roman"/>
        </w:rPr>
      </w:pPr>
      <w:r w:rsidRPr="00350DAD">
        <w:rPr>
          <w:rFonts w:eastAsia="Times New Roman"/>
        </w:rPr>
        <w:t xml:space="preserve">1.1 Tillväxtverket ska senast den 15 april och den </w:t>
      </w:r>
      <w:r w:rsidR="000730F1" w:rsidRPr="00350DAD">
        <w:rPr>
          <w:rFonts w:eastAsia="Times New Roman"/>
        </w:rPr>
        <w:t xml:space="preserve">9 </w:t>
      </w:r>
      <w:r w:rsidRPr="00350DAD">
        <w:rPr>
          <w:rFonts w:eastAsia="Times New Roman"/>
        </w:rPr>
        <w:t xml:space="preserve">oktober 2020 redovisa: </w:t>
      </w:r>
    </w:p>
    <w:p w14:paraId="2C55B3D9" w14:textId="77777777" w:rsidR="00151DBF" w:rsidRDefault="00151DBF" w:rsidP="00151DBF">
      <w:pPr>
        <w:pStyle w:val="Default"/>
        <w:rPr>
          <w:rFonts w:asciiTheme="majorHAnsi" w:hAnsiTheme="majorHAnsi" w:cstheme="majorHAnsi"/>
        </w:rPr>
      </w:pPr>
    </w:p>
    <w:p w14:paraId="6EE15B7A" w14:textId="77777777" w:rsidR="00151DBF" w:rsidRPr="00350DAD" w:rsidRDefault="00151DBF" w:rsidP="00350DAD">
      <w:pPr>
        <w:pStyle w:val="Default"/>
        <w:numPr>
          <w:ilvl w:val="0"/>
          <w:numId w:val="38"/>
        </w:numPr>
        <w:rPr>
          <w:rFonts w:eastAsia="Times New Roman" w:cs="Times New Roman"/>
          <w:color w:val="auto"/>
        </w:rPr>
      </w:pPr>
      <w:r w:rsidRPr="00350DAD">
        <w:rPr>
          <w:rFonts w:eastAsia="Times New Roman" w:cs="Times New Roman"/>
          <w:color w:val="auto"/>
        </w:rPr>
        <w:t xml:space="preserve">Beslutade och utbetalda belopp för de åtta regionala programmen, det nationella programmet och de territoriella samarbetsprogram som förvaltas i Sverige. </w:t>
      </w:r>
    </w:p>
    <w:p w14:paraId="567F5ABE" w14:textId="77777777" w:rsidR="00151DBF" w:rsidRPr="00151DBF" w:rsidRDefault="00151DBF" w:rsidP="00151DBF">
      <w:pPr>
        <w:pStyle w:val="Default"/>
        <w:rPr>
          <w:rFonts w:asciiTheme="majorHAnsi" w:hAnsiTheme="majorHAnsi" w:cstheme="majorHAnsi"/>
        </w:rPr>
      </w:pPr>
    </w:p>
    <w:p w14:paraId="6EC91BF0" w14:textId="29F86F95" w:rsidR="00151DBF" w:rsidRPr="00350DAD" w:rsidRDefault="00151DBF" w:rsidP="00151DBF">
      <w:pPr>
        <w:pStyle w:val="Default"/>
        <w:rPr>
          <w:rFonts w:eastAsia="Times New Roman" w:cs="Times New Roman"/>
          <w:color w:val="auto"/>
        </w:rPr>
      </w:pPr>
      <w:r w:rsidRPr="00350DAD">
        <w:rPr>
          <w:rFonts w:eastAsia="Times New Roman" w:cs="Times New Roman"/>
          <w:color w:val="auto"/>
        </w:rPr>
        <w:t xml:space="preserve">Tillväxtverket ska för de åtta regionala programmen, det nationella programmet och de territoriella samarbetsprogram som förvaltas i Sverige senast den 15 april 2020 redovisa och analysera, följande per program. </w:t>
      </w:r>
    </w:p>
    <w:p w14:paraId="3441BC20" w14:textId="3ADD6E16" w:rsidR="00151DBF" w:rsidRPr="00350DAD" w:rsidRDefault="00151DBF" w:rsidP="00350DAD">
      <w:pPr>
        <w:pStyle w:val="Default"/>
        <w:numPr>
          <w:ilvl w:val="0"/>
          <w:numId w:val="38"/>
        </w:numPr>
        <w:rPr>
          <w:rFonts w:eastAsia="Times New Roman" w:cs="Times New Roman"/>
          <w:color w:val="auto"/>
        </w:rPr>
      </w:pPr>
      <w:r w:rsidRPr="00350DAD">
        <w:rPr>
          <w:rFonts w:eastAsia="Times New Roman" w:cs="Times New Roman"/>
          <w:color w:val="auto"/>
        </w:rPr>
        <w:t xml:space="preserve">Beslutade och utbetalda EU-medel fördelat på, tematiska mål samt i förekommande fall Hållbar stadsutveckling. </w:t>
      </w:r>
    </w:p>
    <w:p w14:paraId="58DAEDDE" w14:textId="77777777" w:rsidR="00151DBF" w:rsidRPr="00151DBF" w:rsidRDefault="00151DBF" w:rsidP="00151DBF">
      <w:pPr>
        <w:pStyle w:val="Default"/>
        <w:numPr>
          <w:ilvl w:val="0"/>
          <w:numId w:val="37"/>
        </w:numPr>
        <w:rPr>
          <w:rFonts w:asciiTheme="majorHAnsi" w:hAnsiTheme="majorHAnsi" w:cstheme="majorHAnsi"/>
        </w:rPr>
      </w:pPr>
      <w:r w:rsidRPr="00350DAD">
        <w:rPr>
          <w:rFonts w:eastAsia="Times New Roman" w:cs="Times New Roman"/>
          <w:color w:val="auto"/>
        </w:rPr>
        <w:t>Inbetalningar från kommissionen samt en analys utifrån EU:s regelverk om automatiskt återtagande</w:t>
      </w:r>
      <w:r w:rsidRPr="00151DBF">
        <w:rPr>
          <w:rFonts w:asciiTheme="majorHAnsi" w:hAnsiTheme="majorHAnsi" w:cstheme="majorHAnsi"/>
        </w:rPr>
        <w:t xml:space="preserve">. </w:t>
      </w:r>
    </w:p>
    <w:p w14:paraId="61E43A1C" w14:textId="77777777" w:rsidR="00151DBF" w:rsidRDefault="00151DBF" w:rsidP="00151DBF">
      <w:pPr>
        <w:pStyle w:val="Default"/>
        <w:numPr>
          <w:ilvl w:val="0"/>
          <w:numId w:val="37"/>
        </w:numPr>
        <w:rPr>
          <w:rFonts w:asciiTheme="majorHAnsi" w:hAnsiTheme="majorHAnsi" w:cstheme="majorHAnsi"/>
        </w:rPr>
      </w:pPr>
      <w:r w:rsidRPr="00350DAD">
        <w:rPr>
          <w:rFonts w:eastAsia="Times New Roman" w:cs="Times New Roman"/>
          <w:color w:val="auto"/>
        </w:rPr>
        <w:t>Mål, förväntade och uppnådda resultat för programmens aktivitetsindikatorer</w:t>
      </w:r>
      <w:r w:rsidRPr="00151DBF">
        <w:rPr>
          <w:rFonts w:asciiTheme="majorHAnsi" w:hAnsiTheme="majorHAnsi" w:cstheme="majorHAnsi"/>
        </w:rPr>
        <w:t xml:space="preserve">. </w:t>
      </w:r>
    </w:p>
    <w:p w14:paraId="0B96238F" w14:textId="7FAA50AA" w:rsidR="00151DBF" w:rsidRDefault="00151DBF" w:rsidP="00151DBF">
      <w:pPr>
        <w:pStyle w:val="Default"/>
        <w:numPr>
          <w:ilvl w:val="0"/>
          <w:numId w:val="37"/>
        </w:numPr>
        <w:rPr>
          <w:rFonts w:asciiTheme="majorHAnsi" w:hAnsiTheme="majorHAnsi" w:cstheme="majorHAnsi"/>
        </w:rPr>
      </w:pPr>
      <w:r w:rsidRPr="00350DAD">
        <w:rPr>
          <w:rFonts w:eastAsia="Times New Roman" w:cs="Times New Roman"/>
          <w:color w:val="auto"/>
        </w:rPr>
        <w:t xml:space="preserve">Den beslutade och utbetalade nationella medfinansieringen, fördelat på stat (inklusive anslag 1:1 Regionala tillväxtåtgärder), landsting, kommun och privat sektor. Myndigheten ska även redovisa de </w:t>
      </w:r>
      <w:r w:rsidR="00350DAD">
        <w:rPr>
          <w:rFonts w:eastAsia="Times New Roman" w:cs="Times New Roman"/>
          <w:color w:val="auto"/>
        </w:rPr>
        <w:t>tio</w:t>
      </w:r>
      <w:r w:rsidRPr="00350DAD">
        <w:rPr>
          <w:rFonts w:eastAsia="Times New Roman" w:cs="Times New Roman"/>
          <w:color w:val="auto"/>
        </w:rPr>
        <w:t xml:space="preserve"> största medfinansiärerna. Detta gäller inte Norra Periferin och Arktis</w:t>
      </w:r>
      <w:r w:rsidRPr="00151DBF">
        <w:rPr>
          <w:rFonts w:asciiTheme="majorHAnsi" w:hAnsiTheme="majorHAnsi" w:cstheme="majorHAnsi"/>
        </w:rPr>
        <w:t xml:space="preserve">.  </w:t>
      </w:r>
    </w:p>
    <w:p w14:paraId="6FEFBC46" w14:textId="77777777" w:rsidR="00D82EC8" w:rsidRDefault="00151DBF" w:rsidP="00D82EC8">
      <w:pPr>
        <w:pStyle w:val="Default"/>
        <w:numPr>
          <w:ilvl w:val="0"/>
          <w:numId w:val="37"/>
        </w:numPr>
        <w:rPr>
          <w:rFonts w:asciiTheme="majorHAnsi" w:hAnsiTheme="majorHAnsi" w:cstheme="majorHAnsi"/>
        </w:rPr>
      </w:pPr>
      <w:r w:rsidRPr="00350DAD">
        <w:rPr>
          <w:rFonts w:eastAsia="Times New Roman" w:cs="Times New Roman"/>
          <w:color w:val="auto"/>
        </w:rPr>
        <w:t>Prognoser över besluten. Detta gäller enbart det nationella och de åtta regionala programmen</w:t>
      </w:r>
      <w:r w:rsidRPr="00151DBF">
        <w:rPr>
          <w:rFonts w:asciiTheme="majorHAnsi" w:hAnsiTheme="majorHAnsi" w:cstheme="majorHAnsi"/>
        </w:rPr>
        <w:t xml:space="preserve">. </w:t>
      </w:r>
    </w:p>
    <w:p w14:paraId="3EB3E33C" w14:textId="77777777" w:rsidR="00D82EC8" w:rsidRDefault="00D82EC8" w:rsidP="00D82EC8">
      <w:pPr>
        <w:pStyle w:val="Default"/>
        <w:ind w:left="360"/>
        <w:rPr>
          <w:rFonts w:asciiTheme="majorHAnsi" w:hAnsiTheme="majorHAnsi" w:cstheme="majorHAnsi"/>
        </w:rPr>
      </w:pPr>
    </w:p>
    <w:p w14:paraId="08B93545" w14:textId="4BDED590" w:rsidR="00D82EC8" w:rsidRPr="00350DAD" w:rsidRDefault="00D82EC8" w:rsidP="00EC2F16">
      <w:pPr>
        <w:pStyle w:val="Default"/>
        <w:rPr>
          <w:rFonts w:eastAsia="Times New Roman" w:cs="Times New Roman"/>
          <w:color w:val="auto"/>
        </w:rPr>
      </w:pPr>
      <w:r w:rsidRPr="00350DAD">
        <w:rPr>
          <w:rFonts w:eastAsia="Times New Roman" w:cs="Times New Roman"/>
          <w:color w:val="auto"/>
        </w:rPr>
        <w:t>Dessutom ska Tillväxtverket redovisa hur programmen bidrar till de horisontella kriterierna, miljö, jämställdhet och integration. Av redovisningen ska det framgå hur mycket som hittills gått till klimatinsatser under programperioden enligt den s.k. klimatkoefficienten.</w:t>
      </w:r>
    </w:p>
    <w:p w14:paraId="2C1658AA" w14:textId="77777777" w:rsidR="00151DBF" w:rsidRPr="00151DBF" w:rsidRDefault="00151DBF" w:rsidP="00151DBF">
      <w:pPr>
        <w:pStyle w:val="Default"/>
        <w:ind w:left="720"/>
        <w:rPr>
          <w:rFonts w:asciiTheme="majorHAnsi" w:hAnsiTheme="majorHAnsi" w:cstheme="majorHAnsi"/>
        </w:rPr>
      </w:pPr>
    </w:p>
    <w:p w14:paraId="70544573" w14:textId="368B8D59" w:rsidR="00151DBF" w:rsidRPr="00350DAD" w:rsidRDefault="00151DBF" w:rsidP="00151DBF">
      <w:pPr>
        <w:autoSpaceDE w:val="0"/>
        <w:autoSpaceDN w:val="0"/>
        <w:adjustRightInd w:val="0"/>
        <w:spacing w:after="0" w:line="240" w:lineRule="auto"/>
        <w:rPr>
          <w:rFonts w:asciiTheme="majorHAnsi" w:eastAsia="Times New Roman" w:hAnsiTheme="majorHAnsi" w:cstheme="majorBidi"/>
          <w:sz w:val="22"/>
          <w:szCs w:val="24"/>
        </w:rPr>
      </w:pPr>
      <w:r w:rsidRPr="00350DAD">
        <w:rPr>
          <w:rFonts w:asciiTheme="majorHAnsi" w:eastAsia="Times New Roman" w:hAnsiTheme="majorHAnsi" w:cstheme="majorBidi"/>
          <w:sz w:val="22"/>
          <w:szCs w:val="24"/>
        </w:rPr>
        <w:t xml:space="preserve">1.2 Tillväxtverket ska senast den 15 april och den </w:t>
      </w:r>
      <w:r w:rsidR="000730F1" w:rsidRPr="00350DAD">
        <w:rPr>
          <w:rFonts w:asciiTheme="majorHAnsi" w:eastAsia="Times New Roman" w:hAnsiTheme="majorHAnsi" w:cstheme="majorBidi"/>
          <w:sz w:val="22"/>
          <w:szCs w:val="24"/>
        </w:rPr>
        <w:t xml:space="preserve">9 </w:t>
      </w:r>
      <w:r w:rsidRPr="00350DAD">
        <w:rPr>
          <w:rFonts w:asciiTheme="majorHAnsi" w:eastAsia="Times New Roman" w:hAnsiTheme="majorHAnsi" w:cstheme="majorBidi"/>
          <w:sz w:val="22"/>
          <w:szCs w:val="24"/>
        </w:rPr>
        <w:t xml:space="preserve">oktober 2020 redovisa beslutade respektive utbetalda EU-medel för samtliga territoriella samarbetsprogram som Sverige deltar i och som inte förvaltas i Sverige. </w:t>
      </w:r>
    </w:p>
    <w:p w14:paraId="6BF948DB" w14:textId="77777777" w:rsidR="00151DBF" w:rsidRDefault="00151DBF" w:rsidP="00151DBF">
      <w:pPr>
        <w:pStyle w:val="Default"/>
        <w:rPr>
          <w:rFonts w:asciiTheme="majorHAnsi" w:hAnsiTheme="majorHAnsi" w:cstheme="majorHAnsi"/>
        </w:rPr>
      </w:pPr>
    </w:p>
    <w:p w14:paraId="556CF1F8" w14:textId="22BA602F" w:rsidR="00151DBF" w:rsidRPr="00151DBF" w:rsidRDefault="00151DBF" w:rsidP="00151DBF">
      <w:pPr>
        <w:pStyle w:val="Default"/>
        <w:rPr>
          <w:rFonts w:asciiTheme="majorHAnsi" w:hAnsiTheme="majorHAnsi" w:cstheme="majorHAnsi"/>
        </w:rPr>
      </w:pPr>
      <w:r w:rsidRPr="00350DAD">
        <w:rPr>
          <w:rFonts w:eastAsia="Times New Roman" w:cs="Times New Roman"/>
          <w:color w:val="auto"/>
        </w:rPr>
        <w:t>Tillväxtverket ska dessutom för dessa program senast den 15 april 2020 redovisa och analysera:</w:t>
      </w:r>
    </w:p>
    <w:p w14:paraId="4F8B8D09" w14:textId="77777777" w:rsidR="00432F59" w:rsidRDefault="00151DBF" w:rsidP="00151DBF">
      <w:pPr>
        <w:pStyle w:val="Default"/>
        <w:numPr>
          <w:ilvl w:val="0"/>
          <w:numId w:val="37"/>
        </w:numPr>
        <w:spacing w:after="25"/>
        <w:rPr>
          <w:rFonts w:asciiTheme="majorHAnsi" w:hAnsiTheme="majorHAnsi" w:cstheme="majorHAnsi"/>
        </w:rPr>
      </w:pPr>
      <w:r w:rsidRPr="00350DAD">
        <w:rPr>
          <w:rFonts w:eastAsia="Times New Roman" w:cs="Times New Roman"/>
          <w:color w:val="auto"/>
        </w:rPr>
        <w:t>Inbetalningar från kommissionen</w:t>
      </w:r>
      <w:r w:rsidRPr="00151DBF">
        <w:rPr>
          <w:rFonts w:asciiTheme="majorHAnsi" w:hAnsiTheme="majorHAnsi" w:cstheme="majorHAnsi"/>
        </w:rPr>
        <w:t>.</w:t>
      </w:r>
    </w:p>
    <w:p w14:paraId="37AE7939" w14:textId="77777777" w:rsidR="00432F59" w:rsidRDefault="00151DBF" w:rsidP="00151DBF">
      <w:pPr>
        <w:pStyle w:val="Default"/>
        <w:numPr>
          <w:ilvl w:val="0"/>
          <w:numId w:val="37"/>
        </w:numPr>
        <w:spacing w:after="25"/>
        <w:rPr>
          <w:rFonts w:asciiTheme="majorHAnsi" w:hAnsiTheme="majorHAnsi" w:cstheme="majorHAnsi"/>
        </w:rPr>
      </w:pPr>
      <w:r w:rsidRPr="00350DAD">
        <w:rPr>
          <w:rFonts w:eastAsia="Times New Roman" w:cs="Times New Roman"/>
          <w:color w:val="auto"/>
        </w:rPr>
        <w:t>Beslutade och utbetalda EU-medel fördelat på kommissionens tematiska må</w:t>
      </w:r>
      <w:r w:rsidRPr="00151DBF">
        <w:rPr>
          <w:rFonts w:asciiTheme="majorHAnsi" w:hAnsiTheme="majorHAnsi" w:cstheme="majorHAnsi"/>
        </w:rPr>
        <w:t xml:space="preserve">l. </w:t>
      </w:r>
    </w:p>
    <w:p w14:paraId="3B6D4936" w14:textId="77777777" w:rsidR="00432F59" w:rsidRDefault="00151DBF" w:rsidP="00151DBF">
      <w:pPr>
        <w:pStyle w:val="Default"/>
        <w:numPr>
          <w:ilvl w:val="0"/>
          <w:numId w:val="37"/>
        </w:numPr>
        <w:rPr>
          <w:rFonts w:asciiTheme="majorHAnsi" w:hAnsiTheme="majorHAnsi" w:cstheme="majorHAnsi"/>
        </w:rPr>
      </w:pPr>
      <w:r w:rsidRPr="00350DAD">
        <w:rPr>
          <w:rFonts w:eastAsia="Times New Roman" w:cs="Times New Roman"/>
          <w:color w:val="auto"/>
        </w:rPr>
        <w:t>Mål, förväntade och uppnådda resultat för gemensamma aktivitetsindikatorer om sådana används</w:t>
      </w:r>
      <w:r w:rsidRPr="00151DBF">
        <w:rPr>
          <w:rFonts w:asciiTheme="majorHAnsi" w:hAnsiTheme="majorHAnsi" w:cstheme="majorHAnsi"/>
        </w:rPr>
        <w:t xml:space="preserve">. </w:t>
      </w:r>
    </w:p>
    <w:p w14:paraId="6A9E7DB9" w14:textId="77777777" w:rsidR="00151DBF" w:rsidRPr="00151DBF" w:rsidRDefault="00151DBF" w:rsidP="00151DBF">
      <w:pPr>
        <w:pStyle w:val="Default"/>
        <w:numPr>
          <w:ilvl w:val="0"/>
          <w:numId w:val="37"/>
        </w:numPr>
        <w:rPr>
          <w:rFonts w:asciiTheme="majorHAnsi" w:hAnsiTheme="majorHAnsi" w:cstheme="majorHAnsi"/>
        </w:rPr>
      </w:pPr>
      <w:r w:rsidRPr="00350DAD">
        <w:rPr>
          <w:rFonts w:eastAsia="Times New Roman" w:cs="Times New Roman"/>
          <w:color w:val="auto"/>
        </w:rPr>
        <w:t xml:space="preserve">Projektverksamheten som genomförs med svenskt deltagande, inklusive antal och andel svenska </w:t>
      </w:r>
      <w:proofErr w:type="spellStart"/>
      <w:r w:rsidRPr="00350DAD">
        <w:rPr>
          <w:rFonts w:eastAsia="Times New Roman" w:cs="Times New Roman"/>
          <w:color w:val="auto"/>
        </w:rPr>
        <w:t>leadpartner</w:t>
      </w:r>
      <w:proofErr w:type="spellEnd"/>
      <w:r w:rsidRPr="00350DAD">
        <w:rPr>
          <w:rFonts w:eastAsia="Times New Roman" w:cs="Times New Roman"/>
          <w:color w:val="auto"/>
        </w:rPr>
        <w:t xml:space="preserve"> och projektpartner fördelat på kommissionens tematiska mål</w:t>
      </w:r>
      <w:r w:rsidRPr="00151DBF">
        <w:rPr>
          <w:rFonts w:asciiTheme="majorHAnsi" w:hAnsiTheme="majorHAnsi" w:cstheme="majorHAnsi"/>
        </w:rPr>
        <w:t xml:space="preserve">. </w:t>
      </w:r>
    </w:p>
    <w:p w14:paraId="5D4A0BA1" w14:textId="77777777" w:rsidR="00151DBF" w:rsidRPr="00151DBF" w:rsidRDefault="00151DBF" w:rsidP="00151DBF">
      <w:pPr>
        <w:pStyle w:val="Default"/>
        <w:rPr>
          <w:rFonts w:asciiTheme="majorHAnsi" w:hAnsiTheme="majorHAnsi" w:cstheme="majorHAnsi"/>
        </w:rPr>
      </w:pPr>
    </w:p>
    <w:p w14:paraId="7CAD0F21" w14:textId="77B70425" w:rsidR="00151DBF" w:rsidRDefault="00432F59" w:rsidP="00736886">
      <w:pPr>
        <w:pStyle w:val="Kommentarer"/>
        <w:rPr>
          <w:rFonts w:asciiTheme="majorHAnsi" w:hAnsiTheme="majorHAnsi" w:cstheme="majorHAnsi"/>
          <w:color w:val="000000"/>
          <w:sz w:val="24"/>
          <w:szCs w:val="24"/>
        </w:rPr>
      </w:pPr>
      <w:r w:rsidRPr="00350DAD">
        <w:rPr>
          <w:rFonts w:asciiTheme="majorHAnsi" w:eastAsia="Times New Roman" w:hAnsiTheme="majorHAnsi" w:cstheme="majorBidi"/>
          <w:sz w:val="22"/>
          <w:szCs w:val="24"/>
        </w:rPr>
        <w:t xml:space="preserve">1.3 </w:t>
      </w:r>
      <w:r w:rsidR="00151DBF" w:rsidRPr="00350DAD">
        <w:rPr>
          <w:rFonts w:asciiTheme="majorHAnsi" w:eastAsia="Times New Roman" w:hAnsiTheme="majorHAnsi" w:cstheme="majorBidi"/>
          <w:sz w:val="22"/>
          <w:szCs w:val="24"/>
        </w:rPr>
        <w:t xml:space="preserve">Tillväxtverket ska senast den </w:t>
      </w:r>
      <w:r w:rsidR="00EC2F16" w:rsidRPr="00350DAD">
        <w:rPr>
          <w:rFonts w:asciiTheme="majorHAnsi" w:eastAsia="Times New Roman" w:hAnsiTheme="majorHAnsi" w:cstheme="majorBidi"/>
          <w:sz w:val="22"/>
          <w:szCs w:val="24"/>
        </w:rPr>
        <w:t>4</w:t>
      </w:r>
      <w:r w:rsidR="004248DF" w:rsidRPr="00350DAD">
        <w:rPr>
          <w:rFonts w:asciiTheme="majorHAnsi" w:eastAsia="Times New Roman" w:hAnsiTheme="majorHAnsi" w:cstheme="majorBidi"/>
          <w:sz w:val="22"/>
          <w:szCs w:val="24"/>
        </w:rPr>
        <w:t xml:space="preserve"> maj </w:t>
      </w:r>
      <w:r w:rsidRPr="00350DAD">
        <w:rPr>
          <w:rFonts w:asciiTheme="majorHAnsi" w:eastAsia="Times New Roman" w:hAnsiTheme="majorHAnsi" w:cstheme="majorBidi"/>
          <w:sz w:val="22"/>
          <w:szCs w:val="24"/>
        </w:rPr>
        <w:t xml:space="preserve">2020 </w:t>
      </w:r>
      <w:r w:rsidR="00151DBF" w:rsidRPr="00350DAD">
        <w:rPr>
          <w:rFonts w:asciiTheme="majorHAnsi" w:eastAsia="Times New Roman" w:hAnsiTheme="majorHAnsi" w:cstheme="majorBidi"/>
          <w:sz w:val="22"/>
          <w:szCs w:val="24"/>
        </w:rPr>
        <w:t>redovisa och analysera genomförandet av finansiella instrument per riskkapitalfond avseende tilldelade medel, beslut, utbetalningar, privat finansiering, förfrågningar och branschfördelnin</w:t>
      </w:r>
      <w:r w:rsidR="002D78AD" w:rsidRPr="00350DAD">
        <w:rPr>
          <w:rFonts w:asciiTheme="majorHAnsi" w:eastAsia="Times New Roman" w:hAnsiTheme="majorHAnsi" w:cstheme="majorBidi"/>
          <w:sz w:val="22"/>
          <w:szCs w:val="24"/>
        </w:rPr>
        <w:t>g</w:t>
      </w:r>
      <w:r w:rsidR="002D78AD">
        <w:rPr>
          <w:rFonts w:asciiTheme="majorHAnsi" w:hAnsiTheme="majorHAnsi" w:cstheme="majorHAnsi"/>
          <w:color w:val="000000"/>
          <w:sz w:val="24"/>
          <w:szCs w:val="24"/>
        </w:rPr>
        <w:t xml:space="preserve">. </w:t>
      </w:r>
    </w:p>
    <w:p w14:paraId="4326FFCB" w14:textId="77777777" w:rsidR="00350DAD" w:rsidRPr="002D78AD" w:rsidRDefault="00350DAD" w:rsidP="00736886">
      <w:pPr>
        <w:pStyle w:val="Kommentarer"/>
      </w:pPr>
    </w:p>
    <w:p w14:paraId="716DB215" w14:textId="43E57AAD" w:rsidR="00151DBF" w:rsidRDefault="00151DBF" w:rsidP="00151DBF">
      <w:pPr>
        <w:pStyle w:val="Default"/>
        <w:rPr>
          <w:rFonts w:asciiTheme="majorHAnsi" w:hAnsiTheme="majorHAnsi" w:cstheme="majorHAnsi"/>
        </w:rPr>
      </w:pPr>
      <w:r w:rsidRPr="00350DAD">
        <w:rPr>
          <w:rFonts w:asciiTheme="majorHAnsi" w:eastAsia="Times New Roman" w:hAnsiTheme="majorHAnsi" w:cstheme="majorBidi"/>
          <w:color w:val="auto"/>
          <w:sz w:val="22"/>
        </w:rPr>
        <w:lastRenderedPageBreak/>
        <w:t>1.4 Tillväxtverket ska, för aktuella regionala program, till Post- och telestyrelsen redovisa:</w:t>
      </w:r>
      <w:r w:rsidRPr="00151DBF">
        <w:rPr>
          <w:rFonts w:asciiTheme="majorHAnsi" w:hAnsiTheme="majorHAnsi" w:cstheme="majorHAnsi"/>
        </w:rPr>
        <w:t xml:space="preserve"> </w:t>
      </w:r>
    </w:p>
    <w:p w14:paraId="55A00E7F" w14:textId="77777777" w:rsidR="00350DAD" w:rsidRPr="00151DBF" w:rsidRDefault="00350DAD" w:rsidP="00151DBF">
      <w:pPr>
        <w:pStyle w:val="Default"/>
        <w:rPr>
          <w:rFonts w:asciiTheme="majorHAnsi" w:hAnsiTheme="majorHAnsi" w:cstheme="majorHAnsi"/>
        </w:rPr>
      </w:pPr>
    </w:p>
    <w:p w14:paraId="1855C51F" w14:textId="079CFB03" w:rsidR="00432F59" w:rsidRDefault="00151DBF" w:rsidP="00151DBF">
      <w:pPr>
        <w:pStyle w:val="Default"/>
        <w:numPr>
          <w:ilvl w:val="0"/>
          <w:numId w:val="37"/>
        </w:numPr>
        <w:spacing w:after="25"/>
        <w:rPr>
          <w:rFonts w:asciiTheme="majorHAnsi" w:hAnsiTheme="majorHAnsi" w:cstheme="majorHAnsi"/>
        </w:rPr>
      </w:pPr>
      <w:r w:rsidRPr="00350DAD">
        <w:rPr>
          <w:rFonts w:eastAsia="Times New Roman" w:cs="Times New Roman"/>
          <w:color w:val="auto"/>
        </w:rPr>
        <w:t xml:space="preserve">Prognos avseende behovet av bredbandsstöd för ortssammanbindande nät </w:t>
      </w:r>
      <w:r w:rsidR="00432F59" w:rsidRPr="00350DAD">
        <w:rPr>
          <w:rFonts w:eastAsia="Times New Roman" w:cs="Times New Roman"/>
          <w:color w:val="auto"/>
        </w:rPr>
        <w:t>2020</w:t>
      </w:r>
      <w:r w:rsidRPr="00350DAD">
        <w:rPr>
          <w:rFonts w:eastAsia="Times New Roman" w:cs="Times New Roman"/>
          <w:color w:val="auto"/>
        </w:rPr>
        <w:t>–</w:t>
      </w:r>
      <w:r w:rsidR="00432F59" w:rsidRPr="00350DAD">
        <w:rPr>
          <w:rFonts w:eastAsia="Times New Roman" w:cs="Times New Roman"/>
          <w:color w:val="auto"/>
        </w:rPr>
        <w:t>2021</w:t>
      </w:r>
      <w:r w:rsidRPr="00432F59">
        <w:rPr>
          <w:rFonts w:asciiTheme="majorHAnsi" w:hAnsiTheme="majorHAnsi" w:cstheme="majorHAnsi"/>
        </w:rPr>
        <w:t xml:space="preserve">. </w:t>
      </w:r>
    </w:p>
    <w:p w14:paraId="2D77E28C" w14:textId="77777777" w:rsidR="00151DBF" w:rsidRPr="00432F59" w:rsidRDefault="00151DBF" w:rsidP="00151DBF">
      <w:pPr>
        <w:pStyle w:val="Default"/>
        <w:numPr>
          <w:ilvl w:val="0"/>
          <w:numId w:val="37"/>
        </w:numPr>
        <w:spacing w:after="25"/>
        <w:rPr>
          <w:rFonts w:asciiTheme="majorHAnsi" w:hAnsiTheme="majorHAnsi" w:cstheme="majorHAnsi"/>
        </w:rPr>
      </w:pPr>
      <w:r w:rsidRPr="00350DAD">
        <w:rPr>
          <w:rFonts w:eastAsia="Times New Roman" w:cs="Times New Roman"/>
          <w:color w:val="auto"/>
        </w:rPr>
        <w:t xml:space="preserve">Beslutade och utbetalda EU-medel avseende investeringar i bredbandsinfrastruktur. Redovisningen ska avse såväl medel från </w:t>
      </w:r>
      <w:proofErr w:type="gramStart"/>
      <w:r w:rsidRPr="00350DAD">
        <w:rPr>
          <w:rFonts w:eastAsia="Times New Roman" w:cs="Times New Roman"/>
          <w:color w:val="auto"/>
        </w:rPr>
        <w:t>Europeiska</w:t>
      </w:r>
      <w:proofErr w:type="gramEnd"/>
      <w:r w:rsidRPr="00350DAD">
        <w:rPr>
          <w:rFonts w:eastAsia="Times New Roman" w:cs="Times New Roman"/>
          <w:color w:val="auto"/>
        </w:rPr>
        <w:t xml:space="preserve"> regionala utvecklingsfonden som nationell medfinansiering fördelat på offentlig och privat medfinansiering</w:t>
      </w:r>
      <w:r w:rsidRPr="00432F59">
        <w:rPr>
          <w:rFonts w:asciiTheme="majorHAnsi" w:hAnsiTheme="majorHAnsi" w:cstheme="majorHAnsi"/>
        </w:rPr>
        <w:t xml:space="preserve">. </w:t>
      </w:r>
    </w:p>
    <w:p w14:paraId="6B3AD5BF" w14:textId="77777777" w:rsidR="00151DBF" w:rsidRPr="00151DBF" w:rsidRDefault="00151DBF" w:rsidP="00151DBF">
      <w:pPr>
        <w:pStyle w:val="Default"/>
        <w:rPr>
          <w:rFonts w:asciiTheme="majorHAnsi" w:hAnsiTheme="majorHAnsi" w:cstheme="majorHAnsi"/>
        </w:rPr>
      </w:pPr>
    </w:p>
    <w:p w14:paraId="4B26E5C4" w14:textId="3471F61D" w:rsidR="00151DBF" w:rsidRPr="00151DBF" w:rsidRDefault="00151DBF" w:rsidP="00151DBF">
      <w:pPr>
        <w:pStyle w:val="Default"/>
        <w:rPr>
          <w:rFonts w:asciiTheme="majorHAnsi" w:hAnsiTheme="majorHAnsi" w:cstheme="majorHAnsi"/>
        </w:rPr>
      </w:pPr>
      <w:r w:rsidRPr="00350DAD">
        <w:rPr>
          <w:rFonts w:eastAsia="Times New Roman" w:cs="Times New Roman"/>
          <w:color w:val="auto"/>
        </w:rPr>
        <w:t xml:space="preserve">Redovisning av första och andra strecksatsen ska ske till Post- och telestyrelsen enligt deras riktlinjer senast den 1 februari </w:t>
      </w:r>
      <w:r w:rsidR="00432F59" w:rsidRPr="00350DAD">
        <w:rPr>
          <w:rFonts w:eastAsia="Times New Roman" w:cs="Times New Roman"/>
          <w:color w:val="auto"/>
        </w:rPr>
        <w:t xml:space="preserve">2020 </w:t>
      </w:r>
      <w:r w:rsidRPr="00350DAD">
        <w:rPr>
          <w:rFonts w:eastAsia="Times New Roman" w:cs="Times New Roman"/>
          <w:color w:val="auto"/>
        </w:rPr>
        <w:t xml:space="preserve">och av den andra strecksatsen även den </w:t>
      </w:r>
      <w:r w:rsidR="00432F59" w:rsidRPr="00350DAD">
        <w:rPr>
          <w:rFonts w:eastAsia="Times New Roman" w:cs="Times New Roman"/>
          <w:color w:val="auto"/>
        </w:rPr>
        <w:t>1</w:t>
      </w:r>
      <w:r w:rsidRPr="00350DAD">
        <w:rPr>
          <w:rFonts w:eastAsia="Times New Roman" w:cs="Times New Roman"/>
          <w:color w:val="auto"/>
        </w:rPr>
        <w:t xml:space="preserve"> september </w:t>
      </w:r>
      <w:r w:rsidR="00432F59" w:rsidRPr="00350DAD">
        <w:rPr>
          <w:rFonts w:eastAsia="Times New Roman" w:cs="Times New Roman"/>
          <w:color w:val="auto"/>
        </w:rPr>
        <w:t>2020</w:t>
      </w:r>
      <w:r w:rsidRPr="00151DBF">
        <w:rPr>
          <w:rFonts w:asciiTheme="majorHAnsi" w:hAnsiTheme="majorHAnsi" w:cstheme="majorHAnsi"/>
        </w:rPr>
        <w:t>.</w:t>
      </w:r>
    </w:p>
    <w:p w14:paraId="2E4960E7" w14:textId="77777777" w:rsidR="00151DBF" w:rsidRPr="00151DBF" w:rsidRDefault="00151DBF" w:rsidP="00151DBF">
      <w:pPr>
        <w:pStyle w:val="Default"/>
        <w:rPr>
          <w:rFonts w:asciiTheme="majorHAnsi" w:hAnsiTheme="majorHAnsi" w:cstheme="majorHAnsi"/>
        </w:rPr>
      </w:pPr>
    </w:p>
    <w:p w14:paraId="50174972" w14:textId="3DD3021D" w:rsidR="00151DBF" w:rsidRPr="00151DBF" w:rsidRDefault="00151DBF" w:rsidP="00151DBF">
      <w:pPr>
        <w:pStyle w:val="Default"/>
        <w:rPr>
          <w:rFonts w:asciiTheme="majorHAnsi" w:hAnsiTheme="majorHAnsi" w:cstheme="majorHAnsi"/>
        </w:rPr>
      </w:pPr>
      <w:r w:rsidRPr="00350DAD">
        <w:rPr>
          <w:rFonts w:eastAsia="Times New Roman" w:cs="Times New Roman"/>
          <w:color w:val="auto"/>
        </w:rPr>
        <w:t xml:space="preserve">En likadan redovisning ska genomföras även under </w:t>
      </w:r>
      <w:r w:rsidR="00432F59" w:rsidRPr="00350DAD">
        <w:rPr>
          <w:rFonts w:eastAsia="Times New Roman" w:cs="Times New Roman"/>
          <w:color w:val="auto"/>
        </w:rPr>
        <w:t xml:space="preserve">2021 </w:t>
      </w:r>
      <w:r w:rsidRPr="00350DAD">
        <w:rPr>
          <w:rFonts w:eastAsia="Times New Roman" w:cs="Times New Roman"/>
          <w:color w:val="auto"/>
        </w:rPr>
        <w:t>till Post- och telestyrelsen enligt de</w:t>
      </w:r>
      <w:r w:rsidR="001B5A87">
        <w:rPr>
          <w:rFonts w:eastAsia="Times New Roman" w:cs="Times New Roman"/>
          <w:color w:val="auto"/>
        </w:rPr>
        <w:t>ss</w:t>
      </w:r>
      <w:r w:rsidRPr="00350DAD">
        <w:rPr>
          <w:rFonts w:eastAsia="Times New Roman" w:cs="Times New Roman"/>
          <w:color w:val="auto"/>
        </w:rPr>
        <w:t xml:space="preserve"> riktlinjer. Första och andra strecksatsen senast den 1 februari </w:t>
      </w:r>
      <w:r w:rsidR="00432F59" w:rsidRPr="00350DAD">
        <w:rPr>
          <w:rFonts w:eastAsia="Times New Roman" w:cs="Times New Roman"/>
          <w:color w:val="auto"/>
        </w:rPr>
        <w:t xml:space="preserve">2021 </w:t>
      </w:r>
      <w:r w:rsidRPr="00350DAD">
        <w:rPr>
          <w:rFonts w:eastAsia="Times New Roman" w:cs="Times New Roman"/>
          <w:color w:val="auto"/>
        </w:rPr>
        <w:t xml:space="preserve">och den andra strecksatsen även den 1 september </w:t>
      </w:r>
      <w:r w:rsidR="00432F59" w:rsidRPr="00350DAD">
        <w:rPr>
          <w:rFonts w:eastAsia="Times New Roman" w:cs="Times New Roman"/>
          <w:color w:val="auto"/>
        </w:rPr>
        <w:t>2021</w:t>
      </w:r>
      <w:r w:rsidRPr="00350DAD">
        <w:rPr>
          <w:rFonts w:eastAsia="Times New Roman" w:cs="Times New Roman"/>
          <w:color w:val="auto"/>
        </w:rPr>
        <w:t xml:space="preserve">. Prognosen ska då avse behovet för </w:t>
      </w:r>
      <w:r w:rsidR="00432F59" w:rsidRPr="00350DAD">
        <w:rPr>
          <w:rFonts w:eastAsia="Times New Roman" w:cs="Times New Roman"/>
          <w:color w:val="auto"/>
        </w:rPr>
        <w:t>2021</w:t>
      </w:r>
      <w:r w:rsidRPr="00350DAD">
        <w:rPr>
          <w:rFonts w:eastAsia="Times New Roman" w:cs="Times New Roman"/>
          <w:color w:val="auto"/>
        </w:rPr>
        <w:t>–</w:t>
      </w:r>
      <w:r w:rsidR="00432F59" w:rsidRPr="00350DAD">
        <w:rPr>
          <w:rFonts w:eastAsia="Times New Roman" w:cs="Times New Roman"/>
          <w:color w:val="auto"/>
        </w:rPr>
        <w:t>2022</w:t>
      </w:r>
      <w:r w:rsidRPr="00151DBF">
        <w:rPr>
          <w:rFonts w:asciiTheme="majorHAnsi" w:hAnsiTheme="majorHAnsi" w:cstheme="majorHAnsi"/>
        </w:rPr>
        <w:t>.</w:t>
      </w:r>
    </w:p>
    <w:p w14:paraId="286977DA" w14:textId="77777777" w:rsidR="00CF717A" w:rsidRPr="00CF717A" w:rsidRDefault="00CF717A" w:rsidP="00CF717A"/>
    <w:sectPr w:rsidR="00CF717A" w:rsidRPr="00CF717A" w:rsidSect="00D47963">
      <w:pgSz w:w="11906" w:h="17338"/>
      <w:pgMar w:top="1870" w:right="1069" w:bottom="1417" w:left="11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2EBC0" w14:textId="77777777" w:rsidR="00362B89" w:rsidRDefault="00362B89" w:rsidP="00A87A54">
      <w:pPr>
        <w:spacing w:after="0" w:line="240" w:lineRule="auto"/>
      </w:pPr>
      <w:r>
        <w:separator/>
      </w:r>
    </w:p>
  </w:endnote>
  <w:endnote w:type="continuationSeparator" w:id="0">
    <w:p w14:paraId="36437C4C" w14:textId="77777777" w:rsidR="00362B89" w:rsidRDefault="00362B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81C3" w14:textId="77777777" w:rsidR="00362B89" w:rsidRDefault="00362B89" w:rsidP="00A87A54">
      <w:pPr>
        <w:spacing w:after="0" w:line="240" w:lineRule="auto"/>
      </w:pPr>
      <w:r>
        <w:separator/>
      </w:r>
    </w:p>
  </w:footnote>
  <w:footnote w:type="continuationSeparator" w:id="0">
    <w:p w14:paraId="19227073" w14:textId="77777777" w:rsidR="00362B89" w:rsidRDefault="00362B89"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D732E2D"/>
    <w:multiLevelType w:val="hybridMultilevel"/>
    <w:tmpl w:val="696248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D533F4"/>
    <w:multiLevelType w:val="multilevel"/>
    <w:tmpl w:val="1B563932"/>
    <w:numStyleLink w:val="RKNumreradlista"/>
  </w:abstractNum>
  <w:abstractNum w:abstractNumId="10"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1B5490"/>
    <w:multiLevelType w:val="multilevel"/>
    <w:tmpl w:val="1B563932"/>
    <w:numStyleLink w:val="RKNumreradlista"/>
  </w:abstractNum>
  <w:abstractNum w:abstractNumId="12" w15:restartNumberingAfterBreak="0">
    <w:nsid w:val="1F88532F"/>
    <w:multiLevelType w:val="multilevel"/>
    <w:tmpl w:val="1B563932"/>
    <w:numStyleLink w:val="RKNumreradlista"/>
  </w:abstractNum>
  <w:abstractNum w:abstractNumId="13" w15:restartNumberingAfterBreak="0">
    <w:nsid w:val="2AB05199"/>
    <w:multiLevelType w:val="multilevel"/>
    <w:tmpl w:val="186C6512"/>
    <w:numStyleLink w:val="Strecklistan"/>
  </w:abstractNum>
  <w:abstractNum w:abstractNumId="14" w15:restartNumberingAfterBreak="0">
    <w:nsid w:val="2BE361F1"/>
    <w:multiLevelType w:val="multilevel"/>
    <w:tmpl w:val="1B563932"/>
    <w:numStyleLink w:val="RKNumreradlista"/>
  </w:abstractNum>
  <w:abstractNum w:abstractNumId="15" w15:restartNumberingAfterBreak="0">
    <w:nsid w:val="2C9B0453"/>
    <w:multiLevelType w:val="multilevel"/>
    <w:tmpl w:val="1A20A4CA"/>
    <w:numStyleLink w:val="RKPunktlista"/>
  </w:abstractNum>
  <w:abstractNum w:abstractNumId="16" w15:restartNumberingAfterBreak="0">
    <w:nsid w:val="2ECF6BA1"/>
    <w:multiLevelType w:val="multilevel"/>
    <w:tmpl w:val="1B563932"/>
    <w:numStyleLink w:val="RKNumreradlista"/>
  </w:abstractNum>
  <w:abstractNum w:abstractNumId="17" w15:restartNumberingAfterBreak="0">
    <w:nsid w:val="2F604539"/>
    <w:multiLevelType w:val="multilevel"/>
    <w:tmpl w:val="1B563932"/>
    <w:numStyleLink w:val="RKNumreradlista"/>
  </w:abstractNum>
  <w:abstractNum w:abstractNumId="18" w15:restartNumberingAfterBreak="0">
    <w:nsid w:val="348522EF"/>
    <w:multiLevelType w:val="multilevel"/>
    <w:tmpl w:val="1B563932"/>
    <w:numStyleLink w:val="RKNumreradlista"/>
  </w:abstractNum>
  <w:abstractNum w:abstractNumId="1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3D0E02"/>
    <w:multiLevelType w:val="multilevel"/>
    <w:tmpl w:val="1B563932"/>
    <w:numStyleLink w:val="RKNumreradlista"/>
  </w:abstractNum>
  <w:abstractNum w:abstractNumId="21"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70774A"/>
    <w:multiLevelType w:val="multilevel"/>
    <w:tmpl w:val="1B563932"/>
    <w:numStyleLink w:val="RKNumreradlista"/>
  </w:abstractNum>
  <w:abstractNum w:abstractNumId="23" w15:restartNumberingAfterBreak="0">
    <w:nsid w:val="4C84297C"/>
    <w:multiLevelType w:val="multilevel"/>
    <w:tmpl w:val="1B563932"/>
    <w:numStyleLink w:val="RKNumreradlista"/>
  </w:abstractNum>
  <w:abstractNum w:abstractNumId="24" w15:restartNumberingAfterBreak="0">
    <w:nsid w:val="4D904BDB"/>
    <w:multiLevelType w:val="multilevel"/>
    <w:tmpl w:val="1B563932"/>
    <w:numStyleLink w:val="RKNumreradlista"/>
  </w:abstractNum>
  <w:abstractNum w:abstractNumId="25" w15:restartNumberingAfterBreak="0">
    <w:nsid w:val="4DAD38FF"/>
    <w:multiLevelType w:val="multilevel"/>
    <w:tmpl w:val="1B563932"/>
    <w:numStyleLink w:val="RKNumreradlista"/>
  </w:abstractNum>
  <w:abstractNum w:abstractNumId="26" w15:restartNumberingAfterBreak="0">
    <w:nsid w:val="53A05A92"/>
    <w:multiLevelType w:val="multilevel"/>
    <w:tmpl w:val="1B563932"/>
    <w:numStyleLink w:val="RKNumreradlista"/>
  </w:abstractNum>
  <w:abstractNum w:abstractNumId="27" w15:restartNumberingAfterBreak="0">
    <w:nsid w:val="5C6843F9"/>
    <w:multiLevelType w:val="multilevel"/>
    <w:tmpl w:val="1A20A4CA"/>
    <w:numStyleLink w:val="RKPunktlista"/>
  </w:abstractNum>
  <w:abstractNum w:abstractNumId="28" w15:restartNumberingAfterBreak="0">
    <w:nsid w:val="5DF7061E"/>
    <w:multiLevelType w:val="multilevel"/>
    <w:tmpl w:val="11123550"/>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AC437A"/>
    <w:multiLevelType w:val="multilevel"/>
    <w:tmpl w:val="E2FEA49E"/>
    <w:numStyleLink w:val="RKNumreraderubriker"/>
  </w:abstractNum>
  <w:abstractNum w:abstractNumId="30" w15:restartNumberingAfterBreak="0">
    <w:nsid w:val="64780D1B"/>
    <w:multiLevelType w:val="multilevel"/>
    <w:tmpl w:val="1B563932"/>
    <w:numStyleLink w:val="RKNumreradlista"/>
  </w:abstractNum>
  <w:abstractNum w:abstractNumId="31" w15:restartNumberingAfterBreak="0">
    <w:nsid w:val="664239C2"/>
    <w:multiLevelType w:val="multilevel"/>
    <w:tmpl w:val="1A20A4CA"/>
    <w:numStyleLink w:val="RKPunktlista"/>
  </w:abstractNum>
  <w:abstractNum w:abstractNumId="32" w15:restartNumberingAfterBreak="0">
    <w:nsid w:val="6AA87A6A"/>
    <w:multiLevelType w:val="multilevel"/>
    <w:tmpl w:val="186C6512"/>
    <w:numStyleLink w:val="Strecklistan"/>
  </w:abstractNum>
  <w:abstractNum w:abstractNumId="33" w15:restartNumberingAfterBreak="0">
    <w:nsid w:val="6D8C68B4"/>
    <w:multiLevelType w:val="multilevel"/>
    <w:tmpl w:val="1B563932"/>
    <w:numStyleLink w:val="RKNumreradlista"/>
  </w:abstractNum>
  <w:abstractNum w:abstractNumId="34"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135CDA"/>
    <w:multiLevelType w:val="hybridMultilevel"/>
    <w:tmpl w:val="FE186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466A28"/>
    <w:multiLevelType w:val="multilevel"/>
    <w:tmpl w:val="1A20A4CA"/>
    <w:numStyleLink w:val="RKPunktlista"/>
  </w:abstractNum>
  <w:abstractNum w:abstractNumId="37" w15:restartNumberingAfterBreak="0">
    <w:nsid w:val="76322898"/>
    <w:multiLevelType w:val="multilevel"/>
    <w:tmpl w:val="186C6512"/>
    <w:numStyleLink w:val="Strecklistan"/>
  </w:abstractNum>
  <w:num w:numId="1">
    <w:abstractNumId w:val="21"/>
  </w:num>
  <w:num w:numId="2">
    <w:abstractNumId w:val="29"/>
  </w:num>
  <w:num w:numId="3">
    <w:abstractNumId w:val="4"/>
  </w:num>
  <w:num w:numId="4">
    <w:abstractNumId w:val="1"/>
  </w:num>
  <w:num w:numId="5">
    <w:abstractNumId w:val="5"/>
  </w:num>
  <w:num w:numId="6">
    <w:abstractNumId w:val="3"/>
  </w:num>
  <w:num w:numId="7">
    <w:abstractNumId w:val="19"/>
  </w:num>
  <w:num w:numId="8">
    <w:abstractNumId w:val="17"/>
  </w:num>
  <w:num w:numId="9">
    <w:abstractNumId w:val="9"/>
  </w:num>
  <w:num w:numId="10">
    <w:abstractNumId w:val="14"/>
  </w:num>
  <w:num w:numId="11">
    <w:abstractNumId w:val="18"/>
  </w:num>
  <w:num w:numId="12">
    <w:abstractNumId w:val="34"/>
  </w:num>
  <w:num w:numId="13">
    <w:abstractNumId w:val="26"/>
  </w:num>
  <w:num w:numId="14">
    <w:abstractNumId w:val="10"/>
  </w:num>
  <w:num w:numId="15">
    <w:abstractNumId w:val="7"/>
  </w:num>
  <w:num w:numId="16">
    <w:abstractNumId w:val="31"/>
  </w:num>
  <w:num w:numId="17">
    <w:abstractNumId w:val="27"/>
  </w:num>
  <w:num w:numId="18">
    <w:abstractNumId w:val="6"/>
  </w:num>
  <w:num w:numId="19">
    <w:abstractNumId w:val="0"/>
  </w:num>
  <w:num w:numId="20">
    <w:abstractNumId w:val="2"/>
  </w:num>
  <w:num w:numId="21">
    <w:abstractNumId w:val="16"/>
  </w:num>
  <w:num w:numId="22">
    <w:abstractNumId w:val="11"/>
  </w:num>
  <w:num w:numId="23">
    <w:abstractNumId w:val="23"/>
  </w:num>
  <w:num w:numId="24">
    <w:abstractNumId w:val="24"/>
  </w:num>
  <w:num w:numId="25">
    <w:abstractNumId w:val="36"/>
  </w:num>
  <w:num w:numId="26">
    <w:abstractNumId w:val="20"/>
  </w:num>
  <w:num w:numId="27">
    <w:abstractNumId w:val="32"/>
  </w:num>
  <w:num w:numId="28">
    <w:abstractNumId w:val="15"/>
  </w:num>
  <w:num w:numId="29">
    <w:abstractNumId w:val="13"/>
  </w:num>
  <w:num w:numId="30">
    <w:abstractNumId w:val="33"/>
  </w:num>
  <w:num w:numId="31">
    <w:abstractNumId w:val="12"/>
  </w:num>
  <w:num w:numId="32">
    <w:abstractNumId w:val="25"/>
  </w:num>
  <w:num w:numId="33">
    <w:abstractNumId w:val="30"/>
  </w:num>
  <w:num w:numId="34">
    <w:abstractNumId w:val="37"/>
  </w:num>
  <w:num w:numId="35">
    <w:abstractNumId w:val="22"/>
  </w:num>
  <w:num w:numId="36">
    <w:abstractNumId w:val="28"/>
  </w:num>
  <w:num w:numId="37">
    <w:abstractNumId w:val="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BF"/>
    <w:rsid w:val="00004D5C"/>
    <w:rsid w:val="00005F68"/>
    <w:rsid w:val="00012B00"/>
    <w:rsid w:val="00017386"/>
    <w:rsid w:val="00026711"/>
    <w:rsid w:val="00041EDC"/>
    <w:rsid w:val="0005701B"/>
    <w:rsid w:val="00057FE0"/>
    <w:rsid w:val="000730F1"/>
    <w:rsid w:val="000757FC"/>
    <w:rsid w:val="000862E0"/>
    <w:rsid w:val="00093408"/>
    <w:rsid w:val="0009435C"/>
    <w:rsid w:val="000C61D1"/>
    <w:rsid w:val="000E12D9"/>
    <w:rsid w:val="000F00B8"/>
    <w:rsid w:val="00111809"/>
    <w:rsid w:val="00121002"/>
    <w:rsid w:val="00151DBF"/>
    <w:rsid w:val="00170CE4"/>
    <w:rsid w:val="00173126"/>
    <w:rsid w:val="00192E34"/>
    <w:rsid w:val="001B5A87"/>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D78AD"/>
    <w:rsid w:val="002E4D3F"/>
    <w:rsid w:val="002F66A6"/>
    <w:rsid w:val="003050DB"/>
    <w:rsid w:val="00307E0B"/>
    <w:rsid w:val="00310561"/>
    <w:rsid w:val="003128E2"/>
    <w:rsid w:val="00314336"/>
    <w:rsid w:val="00326C03"/>
    <w:rsid w:val="00340DE0"/>
    <w:rsid w:val="00342327"/>
    <w:rsid w:val="00347E11"/>
    <w:rsid w:val="00350C92"/>
    <w:rsid w:val="00350DAD"/>
    <w:rsid w:val="00362B89"/>
    <w:rsid w:val="00370311"/>
    <w:rsid w:val="00381211"/>
    <w:rsid w:val="0038587E"/>
    <w:rsid w:val="00392ED4"/>
    <w:rsid w:val="003A018B"/>
    <w:rsid w:val="003A5969"/>
    <w:rsid w:val="003A5C58"/>
    <w:rsid w:val="003C4BFD"/>
    <w:rsid w:val="003C7BE0"/>
    <w:rsid w:val="003D0DD3"/>
    <w:rsid w:val="003D17EF"/>
    <w:rsid w:val="003D3535"/>
    <w:rsid w:val="003E6020"/>
    <w:rsid w:val="0041223B"/>
    <w:rsid w:val="0042068E"/>
    <w:rsid w:val="004248DF"/>
    <w:rsid w:val="00432F59"/>
    <w:rsid w:val="00457192"/>
    <w:rsid w:val="00457336"/>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A7841"/>
    <w:rsid w:val="006B4A30"/>
    <w:rsid w:val="006B7569"/>
    <w:rsid w:val="006D3188"/>
    <w:rsid w:val="006D59F9"/>
    <w:rsid w:val="006E08FC"/>
    <w:rsid w:val="006F2588"/>
    <w:rsid w:val="00710A6C"/>
    <w:rsid w:val="00712266"/>
    <w:rsid w:val="00732C27"/>
    <w:rsid w:val="00736886"/>
    <w:rsid w:val="00750C93"/>
    <w:rsid w:val="00757B3B"/>
    <w:rsid w:val="00773075"/>
    <w:rsid w:val="00782B3F"/>
    <w:rsid w:val="0079641B"/>
    <w:rsid w:val="007A629C"/>
    <w:rsid w:val="007C44FF"/>
    <w:rsid w:val="007C7BDB"/>
    <w:rsid w:val="007D73AB"/>
    <w:rsid w:val="007E659B"/>
    <w:rsid w:val="007F516C"/>
    <w:rsid w:val="00804C1B"/>
    <w:rsid w:val="00816677"/>
    <w:rsid w:val="008178E6"/>
    <w:rsid w:val="008375D5"/>
    <w:rsid w:val="00875DDD"/>
    <w:rsid w:val="00891929"/>
    <w:rsid w:val="008A0A0D"/>
    <w:rsid w:val="008B7C49"/>
    <w:rsid w:val="008C562B"/>
    <w:rsid w:val="008D3090"/>
    <w:rsid w:val="008D4306"/>
    <w:rsid w:val="008D4508"/>
    <w:rsid w:val="008E77D6"/>
    <w:rsid w:val="008F469E"/>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908E5"/>
    <w:rsid w:val="00AA1809"/>
    <w:rsid w:val="00AB6313"/>
    <w:rsid w:val="00AF0BB7"/>
    <w:rsid w:val="00AF0EDE"/>
    <w:rsid w:val="00B01F14"/>
    <w:rsid w:val="00B06751"/>
    <w:rsid w:val="00B2169D"/>
    <w:rsid w:val="00B21CBB"/>
    <w:rsid w:val="00B316CA"/>
    <w:rsid w:val="00B41F72"/>
    <w:rsid w:val="00B517E1"/>
    <w:rsid w:val="00B535E0"/>
    <w:rsid w:val="00B55E70"/>
    <w:rsid w:val="00B639D8"/>
    <w:rsid w:val="00B84409"/>
    <w:rsid w:val="00BB5683"/>
    <w:rsid w:val="00BD0826"/>
    <w:rsid w:val="00BE3210"/>
    <w:rsid w:val="00BF5202"/>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2EC8"/>
    <w:rsid w:val="00D84704"/>
    <w:rsid w:val="00D95424"/>
    <w:rsid w:val="00DB714B"/>
    <w:rsid w:val="00DF5BFB"/>
    <w:rsid w:val="00E469E4"/>
    <w:rsid w:val="00E475C3"/>
    <w:rsid w:val="00E509B0"/>
    <w:rsid w:val="00E7634A"/>
    <w:rsid w:val="00E82BA3"/>
    <w:rsid w:val="00EA1688"/>
    <w:rsid w:val="00EC2F16"/>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8E2F2D"/>
  <w15:chartTrackingRefBased/>
  <w15:docId w15:val="{3219FA02-60D2-4F41-BB1E-6026E269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Default">
    <w:name w:val="Default"/>
    <w:rsid w:val="00151DBF"/>
    <w:pPr>
      <w:autoSpaceDE w:val="0"/>
      <w:autoSpaceDN w:val="0"/>
      <w:adjustRightInd w:val="0"/>
      <w:spacing w:after="0" w:line="240" w:lineRule="auto"/>
    </w:pPr>
    <w:rPr>
      <w:rFonts w:ascii="OrigGarmnd BT" w:hAnsi="OrigGarmnd BT" w:cs="OrigGarmnd BT"/>
      <w:color w:val="000000"/>
      <w:sz w:val="24"/>
      <w:szCs w:val="24"/>
    </w:rPr>
  </w:style>
  <w:style w:type="paragraph" w:styleId="Ballongtext">
    <w:name w:val="Balloon Text"/>
    <w:basedOn w:val="Normal"/>
    <w:link w:val="BallongtextChar"/>
    <w:uiPriority w:val="99"/>
    <w:semiHidden/>
    <w:unhideWhenUsed/>
    <w:rsid w:val="00151DB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51DBF"/>
    <w:rPr>
      <w:rFonts w:ascii="Segoe UI" w:hAnsi="Segoe UI" w:cs="Segoe UI"/>
      <w:sz w:val="18"/>
      <w:szCs w:val="18"/>
    </w:rPr>
  </w:style>
  <w:style w:type="character" w:styleId="Kommentarsreferens">
    <w:name w:val="annotation reference"/>
    <w:basedOn w:val="Standardstycketeckensnitt"/>
    <w:uiPriority w:val="99"/>
    <w:semiHidden/>
    <w:unhideWhenUsed/>
    <w:rsid w:val="00151DBF"/>
    <w:rPr>
      <w:sz w:val="16"/>
      <w:szCs w:val="16"/>
    </w:rPr>
  </w:style>
  <w:style w:type="paragraph" w:styleId="Kommentarer">
    <w:name w:val="annotation text"/>
    <w:basedOn w:val="Normal"/>
    <w:link w:val="KommentarerChar"/>
    <w:uiPriority w:val="99"/>
    <w:unhideWhenUsed/>
    <w:rsid w:val="00151DBF"/>
    <w:pPr>
      <w:spacing w:line="240" w:lineRule="auto"/>
    </w:pPr>
    <w:rPr>
      <w:sz w:val="20"/>
      <w:szCs w:val="20"/>
    </w:rPr>
  </w:style>
  <w:style w:type="character" w:customStyle="1" w:styleId="KommentarerChar">
    <w:name w:val="Kommentarer Char"/>
    <w:basedOn w:val="Standardstycketeckensnitt"/>
    <w:link w:val="Kommentarer"/>
    <w:uiPriority w:val="99"/>
    <w:rsid w:val="00151DBF"/>
    <w:rPr>
      <w:sz w:val="20"/>
      <w:szCs w:val="20"/>
    </w:rPr>
  </w:style>
  <w:style w:type="paragraph" w:styleId="Kommentarsmne">
    <w:name w:val="annotation subject"/>
    <w:basedOn w:val="Kommentarer"/>
    <w:next w:val="Kommentarer"/>
    <w:link w:val="KommentarsmneChar"/>
    <w:uiPriority w:val="99"/>
    <w:semiHidden/>
    <w:unhideWhenUsed/>
    <w:rsid w:val="00151DBF"/>
    <w:rPr>
      <w:b/>
      <w:bCs/>
    </w:rPr>
  </w:style>
  <w:style w:type="character" w:customStyle="1" w:styleId="KommentarsmneChar">
    <w:name w:val="Kommentarsämne Char"/>
    <w:basedOn w:val="KommentarerChar"/>
    <w:link w:val="Kommentarsmne"/>
    <w:uiPriority w:val="99"/>
    <w:semiHidden/>
    <w:rsid w:val="00151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11FA35284890874EACD3F86D97CF667B" ma:contentTypeVersion="6" ma:contentTypeDescription="Skapa nytt dokument med möjlighet att välja RK-mall" ma:contentTypeScope="" ma:versionID="c8ddea5608b56bc0b1f2cdb2d034da03">
  <xsd:schema xmlns:xsd="http://www.w3.org/2001/XMLSchema" xmlns:xs="http://www.w3.org/2001/XMLSchema" xmlns:p="http://schemas.microsoft.com/office/2006/metadata/properties" xmlns:ns2="4e9c2f0c-7bf8-49af-8356-cbf363fc78a7" xmlns:ns4="cc625d36-bb37-4650-91b9-0c96159295ba" xmlns:ns5="9c9941df-7074-4a92-bf99-225d24d78d61" xmlns:ns6="35670e95-d5a3-4c2b-9f0d-a339565e4e06" targetNamespace="http://schemas.microsoft.com/office/2006/metadata/properties" ma:root="true" ma:fieldsID="3807e9758a15946509a1c3e4182120ee" ns2:_="" ns4:_="" ns5:_="" ns6:_="">
    <xsd:import namespace="4e9c2f0c-7bf8-49af-8356-cbf363fc78a7"/>
    <xsd:import namespace="cc625d36-bb37-4650-91b9-0c96159295ba"/>
    <xsd:import namespace="9c9941df-7074-4a92-bf99-225d24d78d61"/>
    <xsd:import namespace="35670e95-d5a3-4c2b-9f0d-a339565e4e06"/>
    <xsd:element name="properties">
      <xsd:complexType>
        <xsd:sequence>
          <xsd:element name="documentManagement">
            <xsd:complexType>
              <xsd:all>
                <xsd:element ref="ns2:DirtyMigration" minOccurs="0"/>
                <xsd:element ref="ns4:k46d94c0acf84ab9a79866a9d8b1905f" minOccurs="0"/>
                <xsd:element ref="ns4:TaxCatchAll" minOccurs="0"/>
                <xsd:element ref="ns4:edbe0b5c82304c8e847ab7b8c02a77c3"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13c2077e-d2e0-4a80-9a34-d07abfa760e3}" ma:internalName="TaxCatchAll"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2"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4"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5670e95-d5a3-4c2b-9f0d-a339565e4e06">PPJPYEAEYDMW-128925538-29</_dlc_DocId>
    <_dlc_DocIdUrl xmlns="35670e95-d5a3-4c2b-9f0d-a339565e4e06">
      <Url>https://dhs.sp.regeringskansliet.se/dep/n/tvv/_layouts/15/DocIdRedir.aspx?ID=PPJPYEAEYDMW-128925538-29</Url>
      <Description>PPJPYEAEYDMW-128925538-29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EB3C5-F6F2-478A-B7F0-C6C2AAE9FA72}">
  <ds:schemaRefs>
    <ds:schemaRef ds:uri="Microsoft.SharePoint.Taxonomy.ContentTypeSync"/>
  </ds:schemaRefs>
</ds:datastoreItem>
</file>

<file path=customXml/itemProps2.xml><?xml version="1.0" encoding="utf-8"?>
<ds:datastoreItem xmlns:ds="http://schemas.openxmlformats.org/officeDocument/2006/customXml" ds:itemID="{41E5B313-8CB8-43FA-8AD2-7F4192AEF3A9}">
  <ds:schemaRefs>
    <ds:schemaRef ds:uri="http://schemas.microsoft.com/sharepoint/events"/>
  </ds:schemaRefs>
</ds:datastoreItem>
</file>

<file path=customXml/itemProps3.xml><?xml version="1.0" encoding="utf-8"?>
<ds:datastoreItem xmlns:ds="http://schemas.openxmlformats.org/officeDocument/2006/customXml" ds:itemID="{5EF86F63-965F-49D2-9919-A3F4B242B721}">
  <ds:schemaRefs>
    <ds:schemaRef ds:uri="http://schemas.microsoft.com/office/2006/metadata/customXsn"/>
  </ds:schemaRefs>
</ds:datastoreItem>
</file>

<file path=customXml/itemProps4.xml><?xml version="1.0" encoding="utf-8"?>
<ds:datastoreItem xmlns:ds="http://schemas.openxmlformats.org/officeDocument/2006/customXml" ds:itemID="{15E55DC2-5507-417F-9A30-DA45E7FD3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D9383-9164-47D3-8ED2-42CAF404A4AF}">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35670e95-d5a3-4c2b-9f0d-a339565e4e06"/>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1F4818BE-95C7-44C3-BAF3-C8EF8F7F6312}">
  <ds:schemaRefs>
    <ds:schemaRef ds:uri="http://schemas.microsoft.com/sharepoint/v3/contenttype/forms"/>
  </ds:schemaRefs>
</ds:datastoreItem>
</file>

<file path=customXml/itemProps7.xml><?xml version="1.0" encoding="utf-8"?>
<ds:datastoreItem xmlns:ds="http://schemas.openxmlformats.org/officeDocument/2006/customXml" ds:itemID="{87832E82-63CA-4BEB-9A0D-EC3CB50F1C50}">
  <ds:schemaRefs>
    <ds:schemaRef ds:uri="http://lp/documentinfo/RK"/>
  </ds:schemaRefs>
</ds:datastoreItem>
</file>

<file path=customXml/itemProps8.xml><?xml version="1.0" encoding="utf-8"?>
<ds:datastoreItem xmlns:ds="http://schemas.openxmlformats.org/officeDocument/2006/customXml" ds:itemID="{69B56C1E-28B8-43BC-AA29-8F0CC4D3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2847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Lövelius Kebert</dc:creator>
  <cp:keywords/>
  <dc:description/>
  <cp:lastModifiedBy>Lotta Lewin-Pihlblad</cp:lastModifiedBy>
  <cp:revision>8</cp:revision>
  <cp:lastPrinted>2019-12-19T13:58:00Z</cp:lastPrinted>
  <dcterms:created xsi:type="dcterms:W3CDTF">2019-12-18T12:31:00Z</dcterms:created>
  <dcterms:modified xsi:type="dcterms:W3CDTF">2019-12-19T14:02:00Z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0x010100BBA312BF02777149882D207184EC35C0320011FA35284890874EACD3F86D97CF667B</vt:lpwstr>
  </property>
  <property fmtid="{D5CDD505-2E9C-101B-9397-08002B2CF9AE}" pid="3" name="_dlc_DocIdItemGuid">
    <vt:lpwstr>655d401e-f75f-406f-9927-8a2b30227aea</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