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D7A4E" w14:textId="77777777" w:rsidR="00DD4073" w:rsidRDefault="004A05BF">
      <w:r>
        <w:t xml:space="preserve"> </w:t>
      </w: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2020"/>
        <w:gridCol w:w="1580"/>
      </w:tblGrid>
      <w:tr w:rsidR="00DD4073" w:rsidRPr="00DD4073" w14:paraId="0031008B" w14:textId="77777777" w:rsidTr="00DD4073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EC9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Län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FFD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4FB1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</w:tr>
      <w:tr w:rsidR="00DD4073" w:rsidRPr="00DD4073" w14:paraId="0031B8A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728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121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Upplands Väsby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CE60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7 843 104</w:t>
            </w:r>
          </w:p>
        </w:tc>
      </w:tr>
      <w:tr w:rsidR="00DD4073" w:rsidRPr="00DD4073" w14:paraId="344D591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4F7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1A3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Vallentuna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8889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5 740 255</w:t>
            </w:r>
          </w:p>
        </w:tc>
      </w:tr>
      <w:tr w:rsidR="00DD4073" w:rsidRPr="00DD4073" w14:paraId="0A403B0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4C0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FE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Österåker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DB97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7 659 969</w:t>
            </w:r>
          </w:p>
        </w:tc>
      </w:tr>
      <w:tr w:rsidR="00DD4073" w:rsidRPr="00DD4073" w14:paraId="70341F2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C0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9F8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Värmdö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9606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7 576 327</w:t>
            </w:r>
          </w:p>
        </w:tc>
        <w:bookmarkStart w:id="0" w:name="_GoBack"/>
        <w:bookmarkEnd w:id="0"/>
      </w:tr>
      <w:tr w:rsidR="00DD4073" w:rsidRPr="00DD4073" w14:paraId="1808E11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A33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CB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Järfälla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F94B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13 474 929</w:t>
            </w:r>
          </w:p>
        </w:tc>
      </w:tr>
      <w:tr w:rsidR="00DD4073" w:rsidRPr="00DD4073" w14:paraId="488E04B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C49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B16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Ekerö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C2FA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4 821 882</w:t>
            </w:r>
          </w:p>
        </w:tc>
      </w:tr>
      <w:tr w:rsidR="00DD4073" w:rsidRPr="00DD4073" w14:paraId="595BBD3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FC6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D54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Huddinge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FD06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19 024 292</w:t>
            </w:r>
          </w:p>
        </w:tc>
      </w:tr>
      <w:tr w:rsidR="00DD4073" w:rsidRPr="00DD4073" w14:paraId="5D686C1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C13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231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Botkyrka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612B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15 893 121</w:t>
            </w:r>
          </w:p>
        </w:tc>
      </w:tr>
      <w:tr w:rsidR="00DD4073" w:rsidRPr="00DD4073" w14:paraId="4D51BBE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988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358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Salem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42DE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2 827 126</w:t>
            </w:r>
          </w:p>
        </w:tc>
      </w:tr>
      <w:tr w:rsidR="00DD4073" w:rsidRPr="00DD4073" w14:paraId="21B3EA8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81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19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Haninge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4C70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15 429 887</w:t>
            </w:r>
          </w:p>
        </w:tc>
      </w:tr>
      <w:tr w:rsidR="00DD4073" w:rsidRPr="00DD4073" w14:paraId="333332A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089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604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Tyresö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C62B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8 134 839</w:t>
            </w:r>
          </w:p>
        </w:tc>
      </w:tr>
      <w:tr w:rsidR="00DD4073" w:rsidRPr="00DD4073" w14:paraId="2BD1565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673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68B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Upplands-Bro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8773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4 946 164</w:t>
            </w:r>
          </w:p>
        </w:tc>
      </w:tr>
      <w:tr w:rsidR="00DD4073" w:rsidRPr="00DD4073" w14:paraId="384948A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07C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AA3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Nykvarn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B1E6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1 856 645</w:t>
            </w:r>
          </w:p>
        </w:tc>
      </w:tr>
      <w:tr w:rsidR="00DD4073" w:rsidRPr="00DD4073" w14:paraId="754DD7C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16B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363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Täby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567D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12 140 370</w:t>
            </w:r>
          </w:p>
        </w:tc>
      </w:tr>
      <w:tr w:rsidR="00DD4073" w:rsidRPr="00DD4073" w14:paraId="1725254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04D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A48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Danderyd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531D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5 545 484</w:t>
            </w:r>
          </w:p>
        </w:tc>
      </w:tr>
      <w:tr w:rsidR="00DD4073" w:rsidRPr="00DD4073" w14:paraId="214DFBE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BC0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45D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Sollentuna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D4FE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12 425 696</w:t>
            </w:r>
          </w:p>
        </w:tc>
      </w:tr>
      <w:tr w:rsidR="00DD4073" w:rsidRPr="00DD4073" w14:paraId="6DE1CBB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70E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6F2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C4DC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164 272 645</w:t>
            </w:r>
          </w:p>
        </w:tc>
      </w:tr>
      <w:tr w:rsidR="00DD4073" w:rsidRPr="00DD4073" w14:paraId="4764902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5E8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B8C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Södertälje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EA24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16 672 541</w:t>
            </w:r>
          </w:p>
        </w:tc>
      </w:tr>
      <w:tr w:rsidR="00DD4073" w:rsidRPr="00DD4073" w14:paraId="437F3C0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120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D6A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Nacka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3BAB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17 737 624</w:t>
            </w:r>
          </w:p>
        </w:tc>
      </w:tr>
      <w:tr w:rsidR="00DD4073" w:rsidRPr="00DD4073" w14:paraId="1D6BBEC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875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7BB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Sundbyberg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28317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8 785 423</w:t>
            </w:r>
          </w:p>
        </w:tc>
      </w:tr>
      <w:tr w:rsidR="00DD4073" w:rsidRPr="00DD4073" w14:paraId="27B90B3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C5B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24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Solna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D790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13 909 158</w:t>
            </w:r>
          </w:p>
        </w:tc>
      </w:tr>
      <w:tr w:rsidR="00DD4073" w:rsidRPr="00DD4073" w14:paraId="409CA0A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FDC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0D0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Lidingö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3F5E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8 115 109</w:t>
            </w:r>
          </w:p>
        </w:tc>
      </w:tr>
      <w:tr w:rsidR="00DD4073" w:rsidRPr="00DD4073" w14:paraId="39BFAEE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712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A8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Vaxholm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69E9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2 021 568</w:t>
            </w:r>
          </w:p>
        </w:tc>
      </w:tr>
      <w:tr w:rsidR="00DD4073" w:rsidRPr="00DD4073" w14:paraId="71DC957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7A6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B5B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Norrtälje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6DD1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10 527 736</w:t>
            </w:r>
          </w:p>
        </w:tc>
      </w:tr>
      <w:tr w:rsidR="00DD4073" w:rsidRPr="00DD4073" w14:paraId="3BC16BC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F05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2D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Sigtuna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362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8 225 900</w:t>
            </w:r>
          </w:p>
        </w:tc>
      </w:tr>
      <w:tr w:rsidR="00DD4073" w:rsidRPr="00DD4073" w14:paraId="6BA5E05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85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E97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Nynäshamn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E120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4 818 846</w:t>
            </w:r>
          </w:p>
        </w:tc>
      </w:tr>
      <w:tr w:rsidR="00DD4073" w:rsidRPr="00DD4073" w14:paraId="241C897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69D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21F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Håbo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DD7C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3 689 851</w:t>
            </w:r>
          </w:p>
        </w:tc>
      </w:tr>
      <w:tr w:rsidR="00DD4073" w:rsidRPr="00DD4073" w14:paraId="1A732AD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5A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D8D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Älvkarleby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BC72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1 593 073</w:t>
            </w:r>
          </w:p>
        </w:tc>
      </w:tr>
      <w:tr w:rsidR="00DD4073" w:rsidRPr="00DD4073" w14:paraId="14B9DD4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122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E2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Knivsta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5F3E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3 178 219</w:t>
            </w:r>
          </w:p>
        </w:tc>
      </w:tr>
      <w:tr w:rsidR="00DD4073" w:rsidRPr="00DD4073" w14:paraId="36DF4C4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8F7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ABE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Heby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2A70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2 369 963</w:t>
            </w:r>
          </w:p>
        </w:tc>
      </w:tr>
      <w:tr w:rsidR="00DD4073" w:rsidRPr="00DD4073" w14:paraId="18B9982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2BB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82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Tierp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5FC3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3 562 870</w:t>
            </w:r>
          </w:p>
        </w:tc>
      </w:tr>
      <w:tr w:rsidR="00DD4073" w:rsidRPr="00DD4073" w14:paraId="0A094D9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152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AFD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E9F1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38 855 659</w:t>
            </w:r>
          </w:p>
        </w:tc>
      </w:tr>
      <w:tr w:rsidR="00DD4073" w:rsidRPr="00DD4073" w14:paraId="2669F30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10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FA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Enköping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B0BA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7 600 105</w:t>
            </w:r>
          </w:p>
        </w:tc>
      </w:tr>
      <w:tr w:rsidR="00DD4073" w:rsidRPr="00DD4073" w14:paraId="2B2F4D7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682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74E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Östhammar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0D31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3 743 982</w:t>
            </w:r>
          </w:p>
        </w:tc>
      </w:tr>
      <w:tr w:rsidR="00DD4073" w:rsidRPr="00DD4073" w14:paraId="27D7B82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5AF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76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Vingåker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28FE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1 538 604</w:t>
            </w:r>
          </w:p>
        </w:tc>
      </w:tr>
      <w:tr w:rsidR="00DD4073" w:rsidRPr="00DD4073" w14:paraId="7B6B914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C08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E24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Gnesta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F82D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1 914 992</w:t>
            </w:r>
          </w:p>
        </w:tc>
      </w:tr>
      <w:tr w:rsidR="00DD4073" w:rsidRPr="00DD4073" w14:paraId="172C477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3CF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74D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Nyköping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172C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9 538 874</w:t>
            </w:r>
          </w:p>
        </w:tc>
      </w:tr>
      <w:tr w:rsidR="00DD4073" w:rsidRPr="00DD4073" w14:paraId="4FC71B0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0CC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18F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Oxelösund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D94E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2 015 666</w:t>
            </w:r>
          </w:p>
        </w:tc>
      </w:tr>
      <w:tr w:rsidR="00DD4073" w:rsidRPr="00DD4073" w14:paraId="34C12DB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51C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545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Flen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792A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2 791 713</w:t>
            </w:r>
          </w:p>
        </w:tc>
      </w:tr>
      <w:tr w:rsidR="00DD4073" w:rsidRPr="00DD4073" w14:paraId="5933D4F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4C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55F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Katrineholm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61D6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5 857 792</w:t>
            </w:r>
          </w:p>
        </w:tc>
      </w:tr>
      <w:tr w:rsidR="00DD4073" w:rsidRPr="00DD4073" w14:paraId="662379C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A11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A52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Eskilstuna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AB30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17 998 668</w:t>
            </w:r>
          </w:p>
        </w:tc>
      </w:tr>
      <w:tr w:rsidR="00DD4073" w:rsidRPr="00DD4073" w14:paraId="2305FB1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67E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6FE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Strängnäs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98A9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6 148 515</w:t>
            </w:r>
          </w:p>
        </w:tc>
      </w:tr>
      <w:tr w:rsidR="00DD4073" w:rsidRPr="00DD4073" w14:paraId="66402FA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14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DF7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Trosa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20E0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2 307 569</w:t>
            </w:r>
          </w:p>
        </w:tc>
      </w:tr>
      <w:tr w:rsidR="00DD4073" w:rsidRPr="00DD4073" w14:paraId="71B3649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EE9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028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Ödeshög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CCF8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901 847</w:t>
            </w:r>
          </w:p>
        </w:tc>
      </w:tr>
      <w:tr w:rsidR="00DD4073" w:rsidRPr="00DD4073" w14:paraId="0B16A22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8F5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A7F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Ydre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3754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636 757</w:t>
            </w:r>
          </w:p>
        </w:tc>
      </w:tr>
      <w:tr w:rsidR="00DD4073" w:rsidRPr="00DD4073" w14:paraId="5082197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3E1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6F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Kinda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A2AA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1 678 232</w:t>
            </w:r>
          </w:p>
        </w:tc>
      </w:tr>
      <w:tr w:rsidR="00DD4073" w:rsidRPr="00DD4073" w14:paraId="4B4628B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905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7A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Boxholm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85AF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923 264</w:t>
            </w:r>
          </w:p>
        </w:tc>
      </w:tr>
      <w:tr w:rsidR="00DD4073" w:rsidRPr="00DD4073" w14:paraId="57502D4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F74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24A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Åtvidaberg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3F30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1 938 601</w:t>
            </w:r>
          </w:p>
        </w:tc>
      </w:tr>
      <w:tr w:rsidR="00DD4073" w:rsidRPr="00DD4073" w14:paraId="42AC673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40C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D92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Finspång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266B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3 690 357</w:t>
            </w:r>
          </w:p>
        </w:tc>
      </w:tr>
      <w:tr w:rsidR="00DD4073" w:rsidRPr="00DD4073" w14:paraId="5F95903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4F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C1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Valdemarsvik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5694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1 329 837</w:t>
            </w:r>
          </w:p>
        </w:tc>
      </w:tr>
      <w:tr w:rsidR="00DD4073" w:rsidRPr="00DD4073" w14:paraId="65A7FA0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F86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B5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Linköping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E6BB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27 484 423</w:t>
            </w:r>
          </w:p>
        </w:tc>
      </w:tr>
      <w:tr w:rsidR="00DD4073" w:rsidRPr="00DD4073" w14:paraId="62C22D4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3D4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B3D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C75D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24 101 146</w:t>
            </w:r>
          </w:p>
        </w:tc>
      </w:tr>
      <w:tr w:rsidR="00DD4073" w:rsidRPr="00DD4073" w14:paraId="0001B06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952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DA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D8C0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2 468 276</w:t>
            </w:r>
          </w:p>
        </w:tc>
      </w:tr>
      <w:tr w:rsidR="00DD4073" w:rsidRPr="00DD4073" w14:paraId="52CF9E6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A6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FE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Motala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3DE9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7 365 874</w:t>
            </w:r>
          </w:p>
        </w:tc>
      </w:tr>
      <w:tr w:rsidR="00DD4073" w:rsidRPr="00DD4073" w14:paraId="2319624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855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B72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Vadstena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FA35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1 256 650</w:t>
            </w:r>
          </w:p>
        </w:tc>
      </w:tr>
      <w:tr w:rsidR="00DD4073" w:rsidRPr="00DD4073" w14:paraId="5C33E2C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D6F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C32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Mjölby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4BD6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4 675 003</w:t>
            </w:r>
          </w:p>
        </w:tc>
      </w:tr>
      <w:tr w:rsidR="00DD4073" w:rsidRPr="00DD4073" w14:paraId="1B712B0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C08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41B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Aneby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B31C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1 152 435</w:t>
            </w:r>
          </w:p>
        </w:tc>
      </w:tr>
      <w:tr w:rsidR="00DD4073" w:rsidRPr="00DD4073" w14:paraId="1A4842F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A5C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07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Gnosjö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EB5F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1 637 929</w:t>
            </w:r>
          </w:p>
        </w:tc>
      </w:tr>
      <w:tr w:rsidR="00DD4073" w:rsidRPr="00DD4073" w14:paraId="7F4F497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BCF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BA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Mullsjö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2C15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1 232 536</w:t>
            </w:r>
          </w:p>
        </w:tc>
      </w:tr>
      <w:tr w:rsidR="00DD4073" w:rsidRPr="00DD4073" w14:paraId="7DCC1ED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62E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F76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Habo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73EA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2 094 080</w:t>
            </w:r>
          </w:p>
        </w:tc>
      </w:tr>
      <w:tr w:rsidR="00DD4073" w:rsidRPr="00DD4073" w14:paraId="7903B07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9CC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8E1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Gislaved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A3EA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5 052 571</w:t>
            </w:r>
          </w:p>
        </w:tc>
      </w:tr>
      <w:tr w:rsidR="00DD4073" w:rsidRPr="00DD4073" w14:paraId="1C540BF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A16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895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Vaggeryd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1D2E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2 398 968</w:t>
            </w:r>
          </w:p>
        </w:tc>
      </w:tr>
      <w:tr w:rsidR="00DD4073" w:rsidRPr="00DD4073" w14:paraId="5482970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7AE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6D7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A887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23 768 096</w:t>
            </w:r>
          </w:p>
        </w:tc>
      </w:tr>
      <w:tr w:rsidR="00DD4073" w:rsidRPr="00DD4073" w14:paraId="4A2E4CA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825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714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Nässjö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AD94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5 316 481</w:t>
            </w:r>
          </w:p>
        </w:tc>
      </w:tr>
      <w:tr w:rsidR="00DD4073" w:rsidRPr="00DD4073" w14:paraId="19B3B56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ECF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D0B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Värnamo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6C29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5 830 642</w:t>
            </w:r>
          </w:p>
        </w:tc>
      </w:tr>
      <w:tr w:rsidR="00DD4073" w:rsidRPr="00DD4073" w14:paraId="420BCF4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2F9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910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Sävsjö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D57B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1 966 425</w:t>
            </w:r>
          </w:p>
        </w:tc>
      </w:tr>
      <w:tr w:rsidR="00DD4073" w:rsidRPr="00DD4073" w14:paraId="2A8E2C9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DB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B50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Vetlanda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4B63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4 631 833</w:t>
            </w:r>
          </w:p>
        </w:tc>
      </w:tr>
      <w:tr w:rsidR="00DD4073" w:rsidRPr="00DD4073" w14:paraId="290496E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D4C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93C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Eksjö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64AE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2 990 869</w:t>
            </w:r>
          </w:p>
        </w:tc>
      </w:tr>
      <w:tr w:rsidR="00DD4073" w:rsidRPr="00DD4073" w14:paraId="46ED212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CF9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C6F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Tranås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831D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3 199 973</w:t>
            </w:r>
          </w:p>
        </w:tc>
      </w:tr>
      <w:tr w:rsidR="00DD4073" w:rsidRPr="00DD4073" w14:paraId="349590B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E04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628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Uppvidinge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6960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1 617 862</w:t>
            </w:r>
          </w:p>
        </w:tc>
      </w:tr>
      <w:tr w:rsidR="00DD4073" w:rsidRPr="00DD4073" w14:paraId="18480BB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629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49B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Lessebo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12CF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1 468 116</w:t>
            </w:r>
          </w:p>
        </w:tc>
      </w:tr>
      <w:tr w:rsidR="00DD4073" w:rsidRPr="00DD4073" w14:paraId="6A232AC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B74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7C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Tingsryd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7A7F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2 088 347</w:t>
            </w:r>
          </w:p>
        </w:tc>
      </w:tr>
      <w:tr w:rsidR="00DD4073" w:rsidRPr="00DD4073" w14:paraId="3738921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3CB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24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Alvesta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5227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3 402 838</w:t>
            </w:r>
          </w:p>
        </w:tc>
      </w:tr>
      <w:tr w:rsidR="00DD4073" w:rsidRPr="00DD4073" w14:paraId="771CAA4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3CA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800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Älmhult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7BD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2 975 186</w:t>
            </w:r>
          </w:p>
        </w:tc>
      </w:tr>
      <w:tr w:rsidR="00DD4073" w:rsidRPr="00DD4073" w14:paraId="432DDED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968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659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Markaryd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6CE1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1 737 085</w:t>
            </w:r>
          </w:p>
        </w:tc>
      </w:tr>
      <w:tr w:rsidR="00DD4073" w:rsidRPr="00DD4073" w14:paraId="5AD1A1A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AFA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50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Växjö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1E6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15 849 951</w:t>
            </w:r>
          </w:p>
        </w:tc>
      </w:tr>
      <w:tr w:rsidR="00DD4073" w:rsidRPr="00DD4073" w14:paraId="31C4160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232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00B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Ljungby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71D8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4 804 681</w:t>
            </w:r>
          </w:p>
        </w:tc>
      </w:tr>
      <w:tr w:rsidR="00DD4073" w:rsidRPr="00DD4073" w14:paraId="4989E23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33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718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Högsby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EE16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997 968</w:t>
            </w:r>
          </w:p>
        </w:tc>
      </w:tr>
      <w:tr w:rsidR="00DD4073" w:rsidRPr="00DD4073" w14:paraId="5793501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41D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3B4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Torsås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6395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1 197 966</w:t>
            </w:r>
          </w:p>
        </w:tc>
      </w:tr>
      <w:tr w:rsidR="00DD4073" w:rsidRPr="00DD4073" w14:paraId="07869F2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21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3A6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Mörbylånga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26C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2 567 432</w:t>
            </w:r>
          </w:p>
        </w:tc>
      </w:tr>
      <w:tr w:rsidR="00DD4073" w:rsidRPr="00DD4073" w14:paraId="40EAF69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623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45F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Hultsfred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6774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2 402 172</w:t>
            </w:r>
          </w:p>
        </w:tc>
      </w:tr>
      <w:tr w:rsidR="00DD4073" w:rsidRPr="00DD4073" w14:paraId="0F15F71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259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31A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Mönsterås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E7E7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2 268 952</w:t>
            </w:r>
          </w:p>
        </w:tc>
      </w:tr>
      <w:tr w:rsidR="00DD4073" w:rsidRPr="00DD4073" w14:paraId="4FDDED1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E9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6FC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Emmaboda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EF01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1 593 578</w:t>
            </w:r>
          </w:p>
        </w:tc>
      </w:tr>
      <w:tr w:rsidR="00DD4073" w:rsidRPr="00DD4073" w14:paraId="4532A29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8F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535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9DA2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11 703 274</w:t>
            </w:r>
          </w:p>
        </w:tc>
      </w:tr>
      <w:tr w:rsidR="00DD4073" w:rsidRPr="00DD4073" w14:paraId="2F5ED13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834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F1E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Nybro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5BEA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3 426 109</w:t>
            </w:r>
          </w:p>
        </w:tc>
      </w:tr>
      <w:tr w:rsidR="00DD4073" w:rsidRPr="00DD4073" w14:paraId="5154342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598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59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Oskarshamn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4CDB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4 566 403</w:t>
            </w:r>
          </w:p>
        </w:tc>
      </w:tr>
      <w:tr w:rsidR="00DD4073" w:rsidRPr="00DD4073" w14:paraId="4E043A6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8E9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2F4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Västervik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13FA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6 192 359</w:t>
            </w:r>
          </w:p>
        </w:tc>
      </w:tr>
      <w:tr w:rsidR="00DD4073" w:rsidRPr="00DD4073" w14:paraId="4D67586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F6A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786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Vimmerby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8CEE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2 639 944</w:t>
            </w:r>
          </w:p>
        </w:tc>
      </w:tr>
      <w:tr w:rsidR="00DD4073" w:rsidRPr="00DD4073" w14:paraId="700D9AB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310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4C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Borgholm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E25D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1 828 821</w:t>
            </w:r>
          </w:p>
        </w:tc>
      </w:tr>
      <w:tr w:rsidR="00DD4073" w:rsidRPr="00DD4073" w14:paraId="2B53D9A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405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2BC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Gotland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CD5D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10 056 576</w:t>
            </w:r>
          </w:p>
        </w:tc>
      </w:tr>
      <w:tr w:rsidR="00DD4073" w:rsidRPr="00DD4073" w14:paraId="084C3F4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483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2A9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Olofström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D8B77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2 267 097</w:t>
            </w:r>
          </w:p>
        </w:tc>
      </w:tr>
      <w:tr w:rsidR="00DD4073" w:rsidRPr="00DD4073" w14:paraId="7CD3882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5C7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5D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Karlskrona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E40A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11 256 229</w:t>
            </w:r>
          </w:p>
        </w:tc>
      </w:tr>
      <w:tr w:rsidR="00DD4073" w:rsidRPr="00DD4073" w14:paraId="3938100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5A0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1BC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Ronneby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0966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5 002 150</w:t>
            </w:r>
          </w:p>
        </w:tc>
      </w:tr>
      <w:tr w:rsidR="00DD4073" w:rsidRPr="00DD4073" w14:paraId="39B068F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493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A1C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Karlshamn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5D38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5 470 949</w:t>
            </w:r>
          </w:p>
        </w:tc>
      </w:tr>
      <w:tr w:rsidR="00DD4073" w:rsidRPr="00DD4073" w14:paraId="48F252B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8DF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065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Sölvesborg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A68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2 942 302</w:t>
            </w:r>
          </w:p>
        </w:tc>
      </w:tr>
      <w:tr w:rsidR="00DD4073" w:rsidRPr="00DD4073" w14:paraId="2A93EB5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8BC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165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Svalöv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1931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2 405 882</w:t>
            </w:r>
          </w:p>
        </w:tc>
      </w:tr>
      <w:tr w:rsidR="00DD4073" w:rsidRPr="00DD4073" w14:paraId="5970036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0FC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FEB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Staffanstorp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23EC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4 265 731</w:t>
            </w:r>
          </w:p>
        </w:tc>
      </w:tr>
      <w:tr w:rsidR="00DD4073" w:rsidRPr="00DD4073" w14:paraId="3755A01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8AD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C3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Burlöv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CC97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3 202 840</w:t>
            </w:r>
          </w:p>
        </w:tc>
      </w:tr>
      <w:tr w:rsidR="00DD4073" w:rsidRPr="00DD4073" w14:paraId="58A4DCE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4C2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CF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Vellinge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D669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6 178 194</w:t>
            </w:r>
          </w:p>
        </w:tc>
      </w:tr>
      <w:tr w:rsidR="00DD4073" w:rsidRPr="00DD4073" w14:paraId="60A8155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F0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31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Östra Göinge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C69E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2 531 007</w:t>
            </w:r>
          </w:p>
        </w:tc>
      </w:tr>
      <w:tr w:rsidR="00DD4073" w:rsidRPr="00DD4073" w14:paraId="4B66F7C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A01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54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Örkelljunga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F1A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1 734 724</w:t>
            </w:r>
          </w:p>
        </w:tc>
      </w:tr>
      <w:tr w:rsidR="00DD4073" w:rsidRPr="00DD4073" w14:paraId="410A5B2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111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AFB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Bjuv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5C09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2 645 846</w:t>
            </w:r>
          </w:p>
        </w:tc>
      </w:tr>
      <w:tr w:rsidR="00DD4073" w:rsidRPr="00DD4073" w14:paraId="6C981EC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385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274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Kävlinge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518D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5 356 447</w:t>
            </w:r>
          </w:p>
        </w:tc>
      </w:tr>
      <w:tr w:rsidR="00DD4073" w:rsidRPr="00DD4073" w14:paraId="1048F6B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2E4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669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Lomma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A479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4 189 847</w:t>
            </w:r>
          </w:p>
        </w:tc>
      </w:tr>
      <w:tr w:rsidR="00DD4073" w:rsidRPr="00DD4073" w14:paraId="5C3A1C1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D7A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6E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Svedala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2725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3 728 974</w:t>
            </w:r>
          </w:p>
        </w:tc>
      </w:tr>
      <w:tr w:rsidR="00DD4073" w:rsidRPr="00DD4073" w14:paraId="7955AA7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BB6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53D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Skurup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ADE0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2 679 910</w:t>
            </w:r>
          </w:p>
        </w:tc>
      </w:tr>
      <w:tr w:rsidR="00DD4073" w:rsidRPr="00DD4073" w14:paraId="7AE25F8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2F8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625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Sjöbo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AAFA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3 238 927</w:t>
            </w:r>
          </w:p>
        </w:tc>
      </w:tr>
      <w:tr w:rsidR="00DD4073" w:rsidRPr="00DD4073" w14:paraId="1836F62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BC8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2B8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Hörby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AEBD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2 640 787</w:t>
            </w:r>
          </w:p>
        </w:tc>
      </w:tr>
      <w:tr w:rsidR="00DD4073" w:rsidRPr="00DD4073" w14:paraId="1C8FB07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FA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67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Höör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588D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2 821 730</w:t>
            </w:r>
          </w:p>
        </w:tc>
      </w:tr>
      <w:tr w:rsidR="00DD4073" w:rsidRPr="00DD4073" w14:paraId="6C2BAFE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C7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164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Tomelilla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9C0F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2 293 741</w:t>
            </w:r>
          </w:p>
        </w:tc>
      </w:tr>
      <w:tr w:rsidR="00DD4073" w:rsidRPr="00DD4073" w14:paraId="4B06F63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5E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017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Bromölla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05C0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2 171 820</w:t>
            </w:r>
          </w:p>
        </w:tc>
      </w:tr>
      <w:tr w:rsidR="00DD4073" w:rsidRPr="00DD4073" w14:paraId="27E936D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AA5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D04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Osby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B0E1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2 233 539</w:t>
            </w:r>
          </w:p>
        </w:tc>
      </w:tr>
      <w:tr w:rsidR="00DD4073" w:rsidRPr="00DD4073" w14:paraId="3EE228E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BAC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75D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Perstorp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5560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1 264 913</w:t>
            </w:r>
          </w:p>
        </w:tc>
      </w:tr>
      <w:tr w:rsidR="00DD4073" w:rsidRPr="00DD4073" w14:paraId="569F341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0D8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54B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Klippan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519E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3 003 010</w:t>
            </w:r>
          </w:p>
        </w:tc>
      </w:tr>
      <w:tr w:rsidR="00DD4073" w:rsidRPr="00DD4073" w14:paraId="1235099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392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F68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Åstorp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1EB8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2 691 546</w:t>
            </w:r>
          </w:p>
        </w:tc>
      </w:tr>
      <w:tr w:rsidR="00DD4073" w:rsidRPr="00DD4073" w14:paraId="5F4E0F9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E4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707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Båstad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67F4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2 542 474</w:t>
            </w:r>
          </w:p>
        </w:tc>
      </w:tr>
      <w:tr w:rsidR="00DD4073" w:rsidRPr="00DD4073" w14:paraId="1813928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58F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DE2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Malmö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1EB0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57 979 444</w:t>
            </w:r>
          </w:p>
        </w:tc>
      </w:tr>
      <w:tr w:rsidR="00DD4073" w:rsidRPr="00DD4073" w14:paraId="4BC5BC4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934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66B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Lund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C0C0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21 058 507</w:t>
            </w:r>
          </w:p>
        </w:tc>
      </w:tr>
      <w:tr w:rsidR="00DD4073" w:rsidRPr="00DD4073" w14:paraId="1686E81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2C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9D8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Landskrona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64CA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7 757 945</w:t>
            </w:r>
          </w:p>
        </w:tc>
      </w:tr>
      <w:tr w:rsidR="00DD4073" w:rsidRPr="00DD4073" w14:paraId="453F4D4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F93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9F4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Helsingborg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26C3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24 864 040</w:t>
            </w:r>
          </w:p>
        </w:tc>
      </w:tr>
      <w:tr w:rsidR="00DD4073" w:rsidRPr="00DD4073" w14:paraId="00C0DE8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27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64C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Höganäs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5E1B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4 530 990</w:t>
            </w:r>
          </w:p>
        </w:tc>
      </w:tr>
      <w:tr w:rsidR="00DD4073" w:rsidRPr="00DD4073" w14:paraId="74BA15A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D1F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99F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Eslöv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2942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5 697 928</w:t>
            </w:r>
          </w:p>
        </w:tc>
      </w:tr>
      <w:tr w:rsidR="00DD4073" w:rsidRPr="00DD4073" w14:paraId="174F8FC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2B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BF0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Ystad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E34E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5 145 319</w:t>
            </w:r>
          </w:p>
        </w:tc>
      </w:tr>
      <w:tr w:rsidR="00DD4073" w:rsidRPr="00DD4073" w14:paraId="0CE84BA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932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E7C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Trelleborg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7CE7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7 653 561</w:t>
            </w:r>
          </w:p>
        </w:tc>
      </w:tr>
      <w:tr w:rsidR="00DD4073" w:rsidRPr="00DD4073" w14:paraId="3DAEC3B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F84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79C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Kristianstad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BE9A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14 441 699</w:t>
            </w:r>
          </w:p>
        </w:tc>
      </w:tr>
      <w:tr w:rsidR="00DD4073" w:rsidRPr="00DD4073" w14:paraId="47DAEB7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2C5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B0B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Simrishamn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C3AD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3 240 782</w:t>
            </w:r>
          </w:p>
        </w:tc>
      </w:tr>
      <w:tr w:rsidR="00DD4073" w:rsidRPr="00DD4073" w14:paraId="2EDAFD6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45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B27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Ängelholm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E1F1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7 159 805</w:t>
            </w:r>
          </w:p>
        </w:tc>
      </w:tr>
      <w:tr w:rsidR="00DD4073" w:rsidRPr="00DD4073" w14:paraId="04CC307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7E8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F5E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Hässleholm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26CF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8 797 734</w:t>
            </w:r>
          </w:p>
        </w:tc>
      </w:tr>
      <w:tr w:rsidR="00DD4073" w:rsidRPr="00DD4073" w14:paraId="4B29304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65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78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Hylte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ADE2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1 824 774</w:t>
            </w:r>
          </w:p>
        </w:tc>
      </w:tr>
      <w:tr w:rsidR="00DD4073" w:rsidRPr="00DD4073" w14:paraId="1B0C64F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9B0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C64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Halmstad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BE21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17 307 780</w:t>
            </w:r>
          </w:p>
        </w:tc>
      </w:tr>
      <w:tr w:rsidR="00DD4073" w:rsidRPr="00DD4073" w14:paraId="46BAB9C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39D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B17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Laholm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DC27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4 358 985</w:t>
            </w:r>
          </w:p>
        </w:tc>
      </w:tr>
      <w:tr w:rsidR="00DD4073" w:rsidRPr="00DD4073" w14:paraId="1F4E99E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0F7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0E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Falkenberg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D107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7 634 843</w:t>
            </w:r>
          </w:p>
        </w:tc>
      </w:tr>
      <w:tr w:rsidR="00DD4073" w:rsidRPr="00DD4073" w14:paraId="35C1245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F0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154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Varberg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F746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10 870 735</w:t>
            </w:r>
          </w:p>
        </w:tc>
      </w:tr>
      <w:tr w:rsidR="00DD4073" w:rsidRPr="00DD4073" w14:paraId="1E217D8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6C7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81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Kungsbacka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189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14 191 617</w:t>
            </w:r>
          </w:p>
        </w:tc>
      </w:tr>
      <w:tr w:rsidR="00DD4073" w:rsidRPr="00DD4073" w14:paraId="51BCC1A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72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D6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Härryda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143A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6 402 813</w:t>
            </w:r>
          </w:p>
        </w:tc>
      </w:tr>
      <w:tr w:rsidR="00DD4073" w:rsidRPr="00DD4073" w14:paraId="2418966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B35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75E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Partille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A123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6 613 772</w:t>
            </w:r>
          </w:p>
        </w:tc>
      </w:tr>
      <w:tr w:rsidR="00DD4073" w:rsidRPr="00DD4073" w14:paraId="54425D3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B48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0F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Öckerö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55107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2 176 204</w:t>
            </w:r>
          </w:p>
        </w:tc>
      </w:tr>
      <w:tr w:rsidR="00DD4073" w:rsidRPr="00DD4073" w14:paraId="4B95050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75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8E8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Stenungsund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0771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4 510 755</w:t>
            </w:r>
          </w:p>
        </w:tc>
      </w:tr>
      <w:tr w:rsidR="00DD4073" w:rsidRPr="00DD4073" w14:paraId="34B77C9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5B7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210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Tjörn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1BF6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2 702 001</w:t>
            </w:r>
          </w:p>
        </w:tc>
      </w:tr>
      <w:tr w:rsidR="00DD4073" w:rsidRPr="00DD4073" w14:paraId="6135C40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DC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0FD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Orust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0631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2 561 024</w:t>
            </w:r>
          </w:p>
        </w:tc>
      </w:tr>
      <w:tr w:rsidR="00DD4073" w:rsidRPr="00DD4073" w14:paraId="0D9EDE9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DD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F4C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Sotenäs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DA6A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1 525 114</w:t>
            </w:r>
          </w:p>
        </w:tc>
      </w:tr>
      <w:tr w:rsidR="00DD4073" w:rsidRPr="00DD4073" w14:paraId="6BDDEE1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CE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B19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Munkedal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26BC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1 777 557</w:t>
            </w:r>
          </w:p>
        </w:tc>
      </w:tr>
      <w:tr w:rsidR="00DD4073" w:rsidRPr="00DD4073" w14:paraId="1AAB53C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E2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4E3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Tanum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63EF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2 166 086</w:t>
            </w:r>
          </w:p>
        </w:tc>
      </w:tr>
      <w:tr w:rsidR="00DD4073" w:rsidRPr="00DD4073" w14:paraId="61087FE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B1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A1F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Dals-Ed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5A78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813 484</w:t>
            </w:r>
          </w:p>
        </w:tc>
      </w:tr>
      <w:tr w:rsidR="00DD4073" w:rsidRPr="00DD4073" w14:paraId="5E5E6F1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13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D0B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Färgelanda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3FDD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1 119 046</w:t>
            </w:r>
          </w:p>
        </w:tc>
      </w:tr>
      <w:tr w:rsidR="00DD4073" w:rsidRPr="00DD4073" w14:paraId="241D8A5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5F2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616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3CC9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5 273 817</w:t>
            </w:r>
          </w:p>
        </w:tc>
      </w:tr>
      <w:tr w:rsidR="00DD4073" w:rsidRPr="00DD4073" w14:paraId="2EBCCFF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D7C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D1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Lerum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8107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7 168 236</w:t>
            </w:r>
          </w:p>
        </w:tc>
      </w:tr>
      <w:tr w:rsidR="00DD4073" w:rsidRPr="00DD4073" w14:paraId="3124E0E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1B8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55E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Vårgårda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A21F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1 989 359</w:t>
            </w:r>
          </w:p>
        </w:tc>
      </w:tr>
      <w:tr w:rsidR="00DD4073" w:rsidRPr="00DD4073" w14:paraId="2036228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13A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C35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Bollebygd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7E91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1 598 806</w:t>
            </w:r>
          </w:p>
        </w:tc>
      </w:tr>
      <w:tr w:rsidR="00DD4073" w:rsidRPr="00DD4073" w14:paraId="1C5F378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47D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E30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Grästorp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C90E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958 002</w:t>
            </w:r>
          </w:p>
        </w:tc>
      </w:tr>
      <w:tr w:rsidR="00DD4073" w:rsidRPr="00DD4073" w14:paraId="05B1F8D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C81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5EA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Essunga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A9C1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952 943</w:t>
            </w:r>
          </w:p>
        </w:tc>
      </w:tr>
      <w:tr w:rsidR="00DD4073" w:rsidRPr="00DD4073" w14:paraId="5B59F3F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09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AAC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Karlsborg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D718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1 174 864</w:t>
            </w:r>
          </w:p>
        </w:tc>
      </w:tr>
      <w:tr w:rsidR="00DD4073" w:rsidRPr="00DD4073" w14:paraId="07B1DCE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C22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D6B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Gullspång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7ED9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891 055</w:t>
            </w:r>
          </w:p>
        </w:tc>
      </w:tr>
      <w:tr w:rsidR="00DD4073" w:rsidRPr="00DD4073" w14:paraId="14C6C4A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20E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A86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Tranemo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6BF5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2 008 415</w:t>
            </w:r>
          </w:p>
        </w:tc>
      </w:tr>
      <w:tr w:rsidR="00DD4073" w:rsidRPr="00DD4073" w14:paraId="236B94A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51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9BC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Bengtsfors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20CA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1 649 565</w:t>
            </w:r>
          </w:p>
        </w:tc>
      </w:tr>
      <w:tr w:rsidR="00DD4073" w:rsidRPr="00DD4073" w14:paraId="19F0682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A9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7DD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Mellerud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8340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1 566 935</w:t>
            </w:r>
          </w:p>
        </w:tc>
      </w:tr>
      <w:tr w:rsidR="00DD4073" w:rsidRPr="00DD4073" w14:paraId="6AE809F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6CD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872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Lilla Edet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505A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2 373 842</w:t>
            </w:r>
          </w:p>
        </w:tc>
      </w:tr>
      <w:tr w:rsidR="00DD4073" w:rsidRPr="00DD4073" w14:paraId="4DD854F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A76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616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Mark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1572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5 866 730</w:t>
            </w:r>
          </w:p>
        </w:tc>
      </w:tr>
      <w:tr w:rsidR="00DD4073" w:rsidRPr="00DD4073" w14:paraId="3A5A33D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837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5B5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Svenljunga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64D9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1 816 511</w:t>
            </w:r>
          </w:p>
        </w:tc>
      </w:tr>
      <w:tr w:rsidR="00DD4073" w:rsidRPr="00DD4073" w14:paraId="07A2EEC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D6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FE6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Herrljunga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A1C7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1 600 998</w:t>
            </w:r>
          </w:p>
        </w:tc>
      </w:tr>
      <w:tr w:rsidR="00DD4073" w:rsidRPr="00DD4073" w14:paraId="4CEAA87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113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A14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Vara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DF84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2 704 868</w:t>
            </w:r>
          </w:p>
        </w:tc>
      </w:tr>
      <w:tr w:rsidR="00DD4073" w:rsidRPr="00DD4073" w14:paraId="4170CC0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B91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8CA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Götene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3D2F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2 225 614</w:t>
            </w:r>
          </w:p>
        </w:tc>
      </w:tr>
      <w:tr w:rsidR="00DD4073" w:rsidRPr="00DD4073" w14:paraId="5C1D4DF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BC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F21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Tibro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C39A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1 896 949</w:t>
            </w:r>
          </w:p>
        </w:tc>
      </w:tr>
      <w:tr w:rsidR="00DD4073" w:rsidRPr="00DD4073" w14:paraId="33EBCA2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6F7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48C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Töreboda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B0A6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1 566 935</w:t>
            </w:r>
          </w:p>
        </w:tc>
      </w:tr>
      <w:tr w:rsidR="00DD4073" w:rsidRPr="00DD4073" w14:paraId="6766AE7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3E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99E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Göteborg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6AB4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97 623 629</w:t>
            </w:r>
          </w:p>
        </w:tc>
      </w:tr>
      <w:tr w:rsidR="00DD4073" w:rsidRPr="00DD4073" w14:paraId="23F142B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BD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F87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Mölndal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AEFE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11 673 932</w:t>
            </w:r>
          </w:p>
        </w:tc>
      </w:tr>
      <w:tr w:rsidR="00DD4073" w:rsidRPr="00DD4073" w14:paraId="206594B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0DE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D27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Kungälv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636E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7 782 565</w:t>
            </w:r>
          </w:p>
        </w:tc>
      </w:tr>
      <w:tr w:rsidR="00DD4073" w:rsidRPr="00DD4073" w14:paraId="6430230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EA1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8EF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Lysekil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6EFF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2 461 025</w:t>
            </w:r>
          </w:p>
        </w:tc>
      </w:tr>
      <w:tr w:rsidR="00DD4073" w:rsidRPr="00DD4073" w14:paraId="258A03D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B70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9E0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Uddevalla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CEF6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9 563 494</w:t>
            </w:r>
          </w:p>
        </w:tc>
      </w:tr>
      <w:tr w:rsidR="00DD4073" w:rsidRPr="00DD4073" w14:paraId="50EB582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F1E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02B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Strömstad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0BBA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2 230 673</w:t>
            </w:r>
          </w:p>
        </w:tc>
      </w:tr>
      <w:tr w:rsidR="00DD4073" w:rsidRPr="00DD4073" w14:paraId="33B9DB0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DE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881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CC62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6 677 684</w:t>
            </w:r>
          </w:p>
        </w:tc>
      </w:tr>
      <w:tr w:rsidR="00DD4073" w:rsidRPr="00DD4073" w14:paraId="118E013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326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35E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Trollhättan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6469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9 950 338</w:t>
            </w:r>
          </w:p>
        </w:tc>
      </w:tr>
      <w:tr w:rsidR="00DD4073" w:rsidRPr="00DD4073" w14:paraId="1A192B3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75D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26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Alingsås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514B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6 976 501</w:t>
            </w:r>
          </w:p>
        </w:tc>
      </w:tr>
      <w:tr w:rsidR="00DD4073" w:rsidRPr="00DD4073" w14:paraId="083276E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C7C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48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Borås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2A28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19 059 199</w:t>
            </w:r>
          </w:p>
        </w:tc>
      </w:tr>
      <w:tr w:rsidR="00DD4073" w:rsidRPr="00DD4073" w14:paraId="63CC31E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5B0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5E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Ulricehamn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A160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4 155 108</w:t>
            </w:r>
          </w:p>
        </w:tc>
      </w:tr>
      <w:tr w:rsidR="00DD4073" w:rsidRPr="00DD4073" w14:paraId="5C33EB9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6F6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4A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Åmål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3836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2 127 975</w:t>
            </w:r>
          </w:p>
        </w:tc>
      </w:tr>
      <w:tr w:rsidR="00DD4073" w:rsidRPr="00DD4073" w14:paraId="7D9F26E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DBE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D5A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446D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4 138 751</w:t>
            </w:r>
          </w:p>
        </w:tc>
      </w:tr>
      <w:tr w:rsidR="00DD4073" w:rsidRPr="00DD4073" w14:paraId="27D4572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987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406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Lidköping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08ED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6 763 181</w:t>
            </w:r>
          </w:p>
        </w:tc>
      </w:tr>
      <w:tr w:rsidR="00DD4073" w:rsidRPr="00DD4073" w14:paraId="7278E17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0C0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DB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Skara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5D8B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3 176 196</w:t>
            </w:r>
          </w:p>
        </w:tc>
      </w:tr>
      <w:tr w:rsidR="00DD4073" w:rsidRPr="00DD4073" w14:paraId="026EE99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AE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E86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Skövde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3772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9 473 950</w:t>
            </w:r>
          </w:p>
        </w:tc>
      </w:tr>
      <w:tr w:rsidR="00DD4073" w:rsidRPr="00DD4073" w14:paraId="620B60A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FD5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167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Hjo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11A5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1 552 769</w:t>
            </w:r>
          </w:p>
        </w:tc>
      </w:tr>
      <w:tr w:rsidR="00DD4073" w:rsidRPr="00DD4073" w14:paraId="236A744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CE9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749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Tidaholm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E706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2 167 773</w:t>
            </w:r>
          </w:p>
        </w:tc>
      </w:tr>
      <w:tr w:rsidR="00DD4073" w:rsidRPr="00DD4073" w14:paraId="18FE139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F03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C7C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Falköping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591F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5 604 843</w:t>
            </w:r>
          </w:p>
        </w:tc>
      </w:tr>
      <w:tr w:rsidR="00DD4073" w:rsidRPr="00DD4073" w14:paraId="3075E3C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482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D8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Kil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2035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2 035 059</w:t>
            </w:r>
          </w:p>
        </w:tc>
      </w:tr>
      <w:tr w:rsidR="00DD4073" w:rsidRPr="00DD4073" w14:paraId="7CE1E67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7A0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B0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Eda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E0DB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1 445 013</w:t>
            </w:r>
          </w:p>
        </w:tc>
      </w:tr>
      <w:tr w:rsidR="00DD4073" w:rsidRPr="00DD4073" w14:paraId="2C88916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8F7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9F0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Torsby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5A99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1 960 523</w:t>
            </w:r>
          </w:p>
        </w:tc>
      </w:tr>
      <w:tr w:rsidR="00DD4073" w:rsidRPr="00DD4073" w14:paraId="0FCE144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CE9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BE4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Storfors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4CB0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675 542</w:t>
            </w:r>
          </w:p>
        </w:tc>
      </w:tr>
      <w:tr w:rsidR="00DD4073" w:rsidRPr="00DD4073" w14:paraId="23E2BBB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B2D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EF0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Hammarö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BB2A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2 794 412</w:t>
            </w:r>
          </w:p>
        </w:tc>
      </w:tr>
      <w:tr w:rsidR="00DD4073" w:rsidRPr="00DD4073" w14:paraId="60733EC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02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039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Munkfors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88A0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634 059</w:t>
            </w:r>
          </w:p>
        </w:tc>
      </w:tr>
      <w:tr w:rsidR="00DD4073" w:rsidRPr="00DD4073" w14:paraId="4EF6AEB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254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640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Forshaga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4E3D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1 939 613</w:t>
            </w:r>
          </w:p>
        </w:tc>
      </w:tr>
      <w:tr w:rsidR="00DD4073" w:rsidRPr="00DD4073" w14:paraId="2DA5281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627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9A2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Grums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4635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1 523 765</w:t>
            </w:r>
          </w:p>
        </w:tc>
      </w:tr>
      <w:tr w:rsidR="00DD4073" w:rsidRPr="00DD4073" w14:paraId="52FFC1E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393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258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Årjäng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A6B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1 699 986</w:t>
            </w:r>
          </w:p>
        </w:tc>
      </w:tr>
      <w:tr w:rsidR="00DD4073" w:rsidRPr="00DD4073" w14:paraId="69F28FD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B6E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D2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Sunne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5315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2 240 285</w:t>
            </w:r>
          </w:p>
        </w:tc>
      </w:tr>
      <w:tr w:rsidR="00DD4073" w:rsidRPr="00DD4073" w14:paraId="7866444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6F5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51F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Karlstad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D75A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15 813 357</w:t>
            </w:r>
          </w:p>
        </w:tc>
      </w:tr>
      <w:tr w:rsidR="00DD4073" w:rsidRPr="00DD4073" w14:paraId="0299DBF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563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604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Kristinehamn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BDF1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4 088 330</w:t>
            </w:r>
          </w:p>
        </w:tc>
      </w:tr>
      <w:tr w:rsidR="00DD4073" w:rsidRPr="00DD4073" w14:paraId="3690A74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09B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94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Filipstad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C16B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1 799 479</w:t>
            </w:r>
          </w:p>
        </w:tc>
      </w:tr>
      <w:tr w:rsidR="00DD4073" w:rsidRPr="00DD4073" w14:paraId="4ED06A1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049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24D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Hagfors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7D0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1 958 331</w:t>
            </w:r>
          </w:p>
        </w:tc>
      </w:tr>
      <w:tr w:rsidR="00DD4073" w:rsidRPr="00DD4073" w14:paraId="5E4AB6E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AC5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E04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Arvika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E658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4 401 481</w:t>
            </w:r>
          </w:p>
        </w:tc>
      </w:tr>
      <w:tr w:rsidR="00DD4073" w:rsidRPr="00DD4073" w14:paraId="71A4F40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80B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6F9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Säffle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8857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2 602 845</w:t>
            </w:r>
          </w:p>
        </w:tc>
      </w:tr>
      <w:tr w:rsidR="00DD4073" w:rsidRPr="00DD4073" w14:paraId="5008336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B92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0C6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Lekeberg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B8EF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1 388 690</w:t>
            </w:r>
          </w:p>
        </w:tc>
      </w:tr>
      <w:tr w:rsidR="00DD4073" w:rsidRPr="00DD4073" w14:paraId="1F2A430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E86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021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Laxå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B5FE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958 677</w:t>
            </w:r>
          </w:p>
        </w:tc>
      </w:tr>
      <w:tr w:rsidR="00DD4073" w:rsidRPr="00DD4073" w14:paraId="4A00404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734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6D4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Hallsberg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1803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2 689 691</w:t>
            </w:r>
          </w:p>
        </w:tc>
      </w:tr>
      <w:tr w:rsidR="00DD4073" w:rsidRPr="00DD4073" w14:paraId="1D4F202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BC0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A7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Degerfors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455D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1 629 497</w:t>
            </w:r>
          </w:p>
        </w:tc>
      </w:tr>
      <w:tr w:rsidR="00DD4073" w:rsidRPr="00DD4073" w14:paraId="06AFDB8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77B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C75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Hällefors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1798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1 179 585</w:t>
            </w:r>
          </w:p>
        </w:tc>
      </w:tr>
      <w:tr w:rsidR="00DD4073" w:rsidRPr="00DD4073" w14:paraId="405D8CC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A4D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1F0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Ljusnarsberg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60F8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800 668</w:t>
            </w:r>
          </w:p>
        </w:tc>
      </w:tr>
      <w:tr w:rsidR="00DD4073" w:rsidRPr="00DD4073" w14:paraId="100A06C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4C2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FFB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69B8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26 237 890</w:t>
            </w:r>
          </w:p>
        </w:tc>
      </w:tr>
      <w:tr w:rsidR="00DD4073" w:rsidRPr="00DD4073" w14:paraId="66569C4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CD9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119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Kumla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BD7E7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3 656 799</w:t>
            </w:r>
          </w:p>
        </w:tc>
      </w:tr>
      <w:tr w:rsidR="00DD4073" w:rsidRPr="00DD4073" w14:paraId="351904F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DB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895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Askersund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7732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1 915 835</w:t>
            </w:r>
          </w:p>
        </w:tc>
      </w:tr>
      <w:tr w:rsidR="00DD4073" w:rsidRPr="00DD4073" w14:paraId="6FD8C0C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7BB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0C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Karlskoga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ADE8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5 123 734</w:t>
            </w:r>
          </w:p>
        </w:tc>
      </w:tr>
      <w:tr w:rsidR="00DD4073" w:rsidRPr="00DD4073" w14:paraId="250783B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DC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CA4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8468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1 808 585</w:t>
            </w:r>
          </w:p>
        </w:tc>
      </w:tr>
      <w:tr w:rsidR="00DD4073" w:rsidRPr="00DD4073" w14:paraId="3852042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E7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1B8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Lindesberg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6511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3 981 585</w:t>
            </w:r>
          </w:p>
        </w:tc>
      </w:tr>
      <w:tr w:rsidR="00DD4073" w:rsidRPr="00DD4073" w14:paraId="5018E78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038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81C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Skinnskatteberg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4345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737 093</w:t>
            </w:r>
          </w:p>
        </w:tc>
      </w:tr>
      <w:tr w:rsidR="00DD4073" w:rsidRPr="00DD4073" w14:paraId="68F612B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7AB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89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Surahammar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6479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1 697 288</w:t>
            </w:r>
          </w:p>
        </w:tc>
      </w:tr>
      <w:tr w:rsidR="00DD4073" w:rsidRPr="00DD4073" w14:paraId="7DEFDDD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D8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FF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Kungsör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19F1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1 456 480</w:t>
            </w:r>
          </w:p>
        </w:tc>
      </w:tr>
      <w:tr w:rsidR="00DD4073" w:rsidRPr="00DD4073" w14:paraId="0A83E1A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31D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D4C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Hallstahammar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9CD3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2 748 881</w:t>
            </w:r>
          </w:p>
        </w:tc>
      </w:tr>
      <w:tr w:rsidR="00DD4073" w:rsidRPr="00DD4073" w14:paraId="592F47A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74C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560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532E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964 073</w:t>
            </w:r>
          </w:p>
        </w:tc>
      </w:tr>
      <w:tr w:rsidR="00DD4073" w:rsidRPr="00DD4073" w14:paraId="4EC2073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82D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921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Västerås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9955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25 958 466</w:t>
            </w:r>
          </w:p>
        </w:tc>
      </w:tr>
      <w:tr w:rsidR="00DD4073" w:rsidRPr="00DD4073" w14:paraId="5B4592C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04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FDD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Sala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EDE5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3 858 483</w:t>
            </w:r>
          </w:p>
        </w:tc>
      </w:tr>
      <w:tr w:rsidR="00DD4073" w:rsidRPr="00DD4073" w14:paraId="7C98606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422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503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Fagersta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C58D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2 257 317</w:t>
            </w:r>
          </w:p>
        </w:tc>
      </w:tr>
      <w:tr w:rsidR="00DD4073" w:rsidRPr="00DD4073" w14:paraId="29FF411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5F3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F76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F626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4 422 560</w:t>
            </w:r>
          </w:p>
        </w:tc>
      </w:tr>
      <w:tr w:rsidR="00DD4073" w:rsidRPr="00DD4073" w14:paraId="1AB8AF9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AB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94C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Arboga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179C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2 380 250</w:t>
            </w:r>
          </w:p>
        </w:tc>
      </w:tr>
      <w:tr w:rsidR="00DD4073" w:rsidRPr="00DD4073" w14:paraId="0D5D3BD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7F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9B1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Vansbro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3E38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1 145 353</w:t>
            </w:r>
          </w:p>
        </w:tc>
      </w:tr>
      <w:tr w:rsidR="00DD4073" w:rsidRPr="00DD4073" w14:paraId="2DA1C69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7F1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729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Malung-Sälen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A231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1 700 997</w:t>
            </w:r>
          </w:p>
        </w:tc>
      </w:tr>
      <w:tr w:rsidR="00DD4073" w:rsidRPr="00DD4073" w14:paraId="5EE31AD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158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BBF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Gagnef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86C6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1 738 771</w:t>
            </w:r>
          </w:p>
        </w:tc>
      </w:tr>
      <w:tr w:rsidR="00DD4073" w:rsidRPr="00DD4073" w14:paraId="57C7079B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3E4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8AF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Leksand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385F7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2 667 431</w:t>
            </w:r>
          </w:p>
        </w:tc>
      </w:tr>
      <w:tr w:rsidR="00DD4073" w:rsidRPr="00DD4073" w14:paraId="42389A0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ABF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D05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Rättvik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64B0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1 848 888</w:t>
            </w:r>
          </w:p>
        </w:tc>
      </w:tr>
      <w:tr w:rsidR="00DD4073" w:rsidRPr="00DD4073" w14:paraId="13A9776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62D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E43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Orsa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ECD5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1 166 938</w:t>
            </w:r>
          </w:p>
        </w:tc>
      </w:tr>
      <w:tr w:rsidR="00DD4073" w:rsidRPr="00DD4073" w14:paraId="25A2571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6AC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2F8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Älvdalen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5177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1 185 319</w:t>
            </w:r>
          </w:p>
        </w:tc>
      </w:tr>
      <w:tr w:rsidR="00DD4073" w:rsidRPr="00DD4073" w14:paraId="2818ECE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215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67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Smedjebacken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3F84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1 835 735</w:t>
            </w:r>
          </w:p>
        </w:tc>
      </w:tr>
      <w:tr w:rsidR="00DD4073" w:rsidRPr="00DD4073" w14:paraId="1FCEBED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02D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85B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Mora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DB3F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3 442 467</w:t>
            </w:r>
          </w:p>
        </w:tc>
      </w:tr>
      <w:tr w:rsidR="00DD4073" w:rsidRPr="00DD4073" w14:paraId="65D551C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EDF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B90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Falun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7611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10 013 744</w:t>
            </w:r>
          </w:p>
        </w:tc>
      </w:tr>
      <w:tr w:rsidR="00DD4073" w:rsidRPr="00DD4073" w14:paraId="79BBBB9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31A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F4B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Borlänge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CA4D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8 854 057</w:t>
            </w:r>
          </w:p>
        </w:tc>
      </w:tr>
      <w:tr w:rsidR="00DD4073" w:rsidRPr="00DD4073" w14:paraId="30A170D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B1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A80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Säter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94ED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1 873 846</w:t>
            </w:r>
          </w:p>
        </w:tc>
      </w:tr>
      <w:tr w:rsidR="00DD4073" w:rsidRPr="00DD4073" w14:paraId="6FE6FA5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6B1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A87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Hedemora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3169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2 608 578</w:t>
            </w:r>
          </w:p>
        </w:tc>
      </w:tr>
      <w:tr w:rsidR="00DD4073" w:rsidRPr="00DD4073" w14:paraId="203BE26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F69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517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Avesta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4A5D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3 909 748</w:t>
            </w:r>
          </w:p>
        </w:tc>
      </w:tr>
      <w:tr w:rsidR="00DD4073" w:rsidRPr="00DD4073" w14:paraId="6B7DCA9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8DF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FCD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Ludvika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596F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4 539 759</w:t>
            </w:r>
          </w:p>
        </w:tc>
      </w:tr>
      <w:tr w:rsidR="00DD4073" w:rsidRPr="00DD4073" w14:paraId="1BE297B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C20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3E7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Ockelbo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861F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998 474</w:t>
            </w:r>
          </w:p>
        </w:tc>
      </w:tr>
      <w:tr w:rsidR="00DD4073" w:rsidRPr="00DD4073" w14:paraId="5AB0DBC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468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FE6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Hofors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9CE6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1 617 693</w:t>
            </w:r>
          </w:p>
        </w:tc>
      </w:tr>
      <w:tr w:rsidR="00DD4073" w:rsidRPr="00DD4073" w14:paraId="64B60DF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334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869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Ovanåker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3A60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1 968 280</w:t>
            </w:r>
          </w:p>
        </w:tc>
      </w:tr>
      <w:tr w:rsidR="00DD4073" w:rsidRPr="00DD4073" w14:paraId="616EE87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EDC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1A2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Nordanstig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E083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1 597 963</w:t>
            </w:r>
          </w:p>
        </w:tc>
      </w:tr>
      <w:tr w:rsidR="00DD4073" w:rsidRPr="00DD4073" w14:paraId="6529979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3B6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94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Ljusdal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E107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3 193 228</w:t>
            </w:r>
          </w:p>
        </w:tc>
      </w:tr>
      <w:tr w:rsidR="00DD4073" w:rsidRPr="00DD4073" w14:paraId="719F8F9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56B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3C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A049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17 260 394</w:t>
            </w:r>
          </w:p>
        </w:tc>
      </w:tr>
      <w:tr w:rsidR="00DD4073" w:rsidRPr="00DD4073" w14:paraId="3993732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EA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73F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Sandviken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0784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6 620 012</w:t>
            </w:r>
          </w:p>
        </w:tc>
      </w:tr>
      <w:tr w:rsidR="00DD4073" w:rsidRPr="00DD4073" w14:paraId="57C362A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83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3A7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Söderhamn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69EB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4 331 498</w:t>
            </w:r>
          </w:p>
        </w:tc>
      </w:tr>
      <w:tr w:rsidR="00DD4073" w:rsidRPr="00DD4073" w14:paraId="7113BFB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F69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C8B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Bollnäs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DB20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4 534 363</w:t>
            </w:r>
          </w:p>
        </w:tc>
      </w:tr>
      <w:tr w:rsidR="00DD4073" w:rsidRPr="00DD4073" w14:paraId="774521D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7F8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AED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Hudiksvall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D5D6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6 331 818</w:t>
            </w:r>
          </w:p>
        </w:tc>
      </w:tr>
      <w:tr w:rsidR="00DD4073" w:rsidRPr="00DD4073" w14:paraId="228C954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24C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A61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Ånge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710C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1 574 354</w:t>
            </w:r>
          </w:p>
        </w:tc>
      </w:tr>
      <w:tr w:rsidR="00DD4073" w:rsidRPr="00DD4073" w14:paraId="6107253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10D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F33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Timrå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51AF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3 028 305</w:t>
            </w:r>
          </w:p>
        </w:tc>
      </w:tr>
      <w:tr w:rsidR="00DD4073" w:rsidRPr="00DD4073" w14:paraId="018B038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28A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B7E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Härnösand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520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4 243 640</w:t>
            </w:r>
          </w:p>
        </w:tc>
      </w:tr>
      <w:tr w:rsidR="00DD4073" w:rsidRPr="00DD4073" w14:paraId="5BE35C8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21B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867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Sundsvall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90A0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16 760 567</w:t>
            </w:r>
          </w:p>
        </w:tc>
      </w:tr>
      <w:tr w:rsidR="00DD4073" w:rsidRPr="00DD4073" w14:paraId="09AB62B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B4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BC0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Kramfors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4375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3 088 844</w:t>
            </w:r>
          </w:p>
        </w:tc>
      </w:tr>
      <w:tr w:rsidR="00DD4073" w:rsidRPr="00DD4073" w14:paraId="2417D18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C29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74E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Sollefteå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E650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3 238 927</w:t>
            </w:r>
          </w:p>
        </w:tc>
      </w:tr>
      <w:tr w:rsidR="00DD4073" w:rsidRPr="00DD4073" w14:paraId="0B55D5E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1E0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225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Örnsköldsvik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662B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9 444 440</w:t>
            </w:r>
          </w:p>
        </w:tc>
      </w:tr>
      <w:tr w:rsidR="00DD4073" w:rsidRPr="00DD4073" w14:paraId="38A23F1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ED6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B87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Ragunda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1212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891 224</w:t>
            </w:r>
          </w:p>
        </w:tc>
      </w:tr>
      <w:tr w:rsidR="00DD4073" w:rsidRPr="00DD4073" w14:paraId="452FC7E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58B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DB3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Bräcke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3AC8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1 065 590</w:t>
            </w:r>
          </w:p>
        </w:tc>
      </w:tr>
      <w:tr w:rsidR="00DD4073" w:rsidRPr="00DD4073" w14:paraId="0EE7B1E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06F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287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Krokom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19B3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2 521 227</w:t>
            </w:r>
          </w:p>
        </w:tc>
      </w:tr>
      <w:tr w:rsidR="00DD4073" w:rsidRPr="00DD4073" w14:paraId="0176B55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EED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8F7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Strömsund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4B9C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1 963 390</w:t>
            </w:r>
          </w:p>
        </w:tc>
      </w:tr>
      <w:tr w:rsidR="00DD4073" w:rsidRPr="00DD4073" w14:paraId="5DF99A5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C7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760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Åre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BC17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1 960 523</w:t>
            </w:r>
          </w:p>
        </w:tc>
      </w:tr>
      <w:tr w:rsidR="00DD4073" w:rsidRPr="00DD4073" w14:paraId="64708A6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61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99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2415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1 187 174</w:t>
            </w:r>
          </w:p>
        </w:tc>
      </w:tr>
      <w:tr w:rsidR="00DD4073" w:rsidRPr="00DD4073" w14:paraId="3BA141F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FC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2F7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Härjedalen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EF3F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1 701 335</w:t>
            </w:r>
          </w:p>
        </w:tc>
      </w:tr>
      <w:tr w:rsidR="00DD4073" w:rsidRPr="00DD4073" w14:paraId="4BBADC0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4DC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382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Östersund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C9D4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10 749 319</w:t>
            </w:r>
          </w:p>
        </w:tc>
      </w:tr>
      <w:tr w:rsidR="00DD4073" w:rsidRPr="00DD4073" w14:paraId="5946779C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B31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676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Nordmaling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B93E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1 205 723</w:t>
            </w:r>
          </w:p>
        </w:tc>
      </w:tr>
      <w:tr w:rsidR="00DD4073" w:rsidRPr="00DD4073" w14:paraId="59F651B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825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E2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Bjurholm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7431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407 248</w:t>
            </w:r>
          </w:p>
        </w:tc>
      </w:tr>
      <w:tr w:rsidR="00DD4073" w:rsidRPr="00DD4073" w14:paraId="630F02E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39A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F47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Vindeln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423D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913 314</w:t>
            </w:r>
          </w:p>
        </w:tc>
      </w:tr>
      <w:tr w:rsidR="00DD4073" w:rsidRPr="00DD4073" w14:paraId="32C1360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36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BFD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Robertsfors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F306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1 138 945</w:t>
            </w:r>
          </w:p>
        </w:tc>
      </w:tr>
      <w:tr w:rsidR="00DD4073" w:rsidRPr="00DD4073" w14:paraId="2F8DD8F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F35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6FA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Norsjö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80B7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673 687</w:t>
            </w:r>
          </w:p>
        </w:tc>
      </w:tr>
      <w:tr w:rsidR="00DD4073" w:rsidRPr="00DD4073" w14:paraId="4FB94C0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65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80D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Malå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E6AE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519 051</w:t>
            </w:r>
          </w:p>
        </w:tc>
      </w:tr>
      <w:tr w:rsidR="00DD4073" w:rsidRPr="00DD4073" w14:paraId="6AFAAB1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13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708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Storuman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52FE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988 693</w:t>
            </w:r>
          </w:p>
        </w:tc>
      </w:tr>
      <w:tr w:rsidR="00DD4073" w:rsidRPr="00DD4073" w14:paraId="3A9BD285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A83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5A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Sorsele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4340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420 738</w:t>
            </w:r>
          </w:p>
        </w:tc>
      </w:tr>
      <w:tr w:rsidR="00DD4073" w:rsidRPr="00DD4073" w14:paraId="19F04E4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F2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5F6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Dorotea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9CAA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429 845</w:t>
            </w:r>
          </w:p>
        </w:tc>
      </w:tr>
      <w:tr w:rsidR="00DD4073" w:rsidRPr="00DD4073" w14:paraId="4A20FDC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929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FC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Vännäs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747F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1 487 171</w:t>
            </w:r>
          </w:p>
        </w:tc>
      </w:tr>
      <w:tr w:rsidR="00DD4073" w:rsidRPr="00DD4073" w14:paraId="4472F62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7A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FF3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Vilhelmina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8CD2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1 124 780</w:t>
            </w:r>
          </w:p>
        </w:tc>
      </w:tr>
      <w:tr w:rsidR="00DD4073" w:rsidRPr="00DD4073" w14:paraId="28F71E3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389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2E8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Åsele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3C3B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469 979</w:t>
            </w:r>
          </w:p>
        </w:tc>
      </w:tr>
      <w:tr w:rsidR="00DD4073" w:rsidRPr="00DD4073" w14:paraId="409FA93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FCD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AE8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Umeå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D1BC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21 721 065</w:t>
            </w:r>
          </w:p>
        </w:tc>
      </w:tr>
      <w:tr w:rsidR="00DD4073" w:rsidRPr="00DD4073" w14:paraId="1EB7E76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97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B75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Lycksele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7DFF7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2 067 436</w:t>
            </w:r>
          </w:p>
        </w:tc>
      </w:tr>
      <w:tr w:rsidR="00DD4073" w:rsidRPr="00DD4073" w14:paraId="1639F27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6F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4D8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Skellefteå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D30E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12 236 490</w:t>
            </w:r>
          </w:p>
        </w:tc>
      </w:tr>
      <w:tr w:rsidR="00DD4073" w:rsidRPr="00DD4073" w14:paraId="4EF1DFD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DCA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E48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Arvidsjaur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51F62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1 052 942</w:t>
            </w:r>
          </w:p>
        </w:tc>
      </w:tr>
      <w:tr w:rsidR="00DD4073" w:rsidRPr="00DD4073" w14:paraId="76F032E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5B6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600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Arjeplog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37A1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472 003</w:t>
            </w:r>
          </w:p>
        </w:tc>
      </w:tr>
      <w:tr w:rsidR="00DD4073" w:rsidRPr="00DD4073" w14:paraId="0549D0B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951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D2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Jokkmokk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5250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830 684</w:t>
            </w:r>
          </w:p>
        </w:tc>
      </w:tr>
      <w:tr w:rsidR="00DD4073" w:rsidRPr="00DD4073" w14:paraId="2166499F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4A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354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Överkalix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C842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558 343</w:t>
            </w:r>
          </w:p>
        </w:tc>
      </w:tr>
      <w:tr w:rsidR="00DD4073" w:rsidRPr="00DD4073" w14:paraId="3D1DB682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2C0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1B0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Kalix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4939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2 683 789</w:t>
            </w:r>
          </w:p>
        </w:tc>
      </w:tr>
      <w:tr w:rsidR="00DD4073" w:rsidRPr="00DD4073" w14:paraId="4FD9EEB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5FB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863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Övertorneå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1BA6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726 469</w:t>
            </w:r>
          </w:p>
        </w:tc>
      </w:tr>
      <w:tr w:rsidR="00DD4073" w:rsidRPr="00DD4073" w14:paraId="776E4DF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93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F3C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Pajala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ABD5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1 022 926</w:t>
            </w:r>
          </w:p>
        </w:tc>
      </w:tr>
      <w:tr w:rsidR="00DD4073" w:rsidRPr="00DD4073" w14:paraId="6CEBEE1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6F0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E38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Gällivare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10A7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2 957 817</w:t>
            </w:r>
          </w:p>
        </w:tc>
      </w:tr>
      <w:tr w:rsidR="00DD4073" w:rsidRPr="00DD4073" w14:paraId="36BFE59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E22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78F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Älvsbyn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849B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1 360 865</w:t>
            </w:r>
          </w:p>
        </w:tc>
      </w:tr>
      <w:tr w:rsidR="00DD4073" w:rsidRPr="00DD4073" w14:paraId="49C1398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A70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655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Luleå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D2069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13 173 582</w:t>
            </w:r>
          </w:p>
        </w:tc>
      </w:tr>
      <w:tr w:rsidR="00DD4073" w:rsidRPr="00DD4073" w14:paraId="28D14FC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02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6C9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Piteå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6E30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7 132 486</w:t>
            </w:r>
          </w:p>
        </w:tc>
      </w:tr>
      <w:tr w:rsidR="00DD4073" w:rsidRPr="00DD4073" w14:paraId="17C493E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47E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551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Boden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31E77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4 735 205</w:t>
            </w:r>
          </w:p>
        </w:tc>
      </w:tr>
      <w:tr w:rsidR="00DD4073" w:rsidRPr="00DD4073" w14:paraId="1101AA5D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A74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43C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Haparanda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B31C8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1 632 027</w:t>
            </w:r>
          </w:p>
        </w:tc>
      </w:tr>
      <w:tr w:rsidR="00DD4073" w:rsidRPr="00DD4073" w14:paraId="024D9AE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6A0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84B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Kiruna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6FE7C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3 857 809</w:t>
            </w:r>
          </w:p>
        </w:tc>
      </w:tr>
      <w:tr w:rsidR="00DD4073" w:rsidRPr="00DD4073" w14:paraId="22DDBC3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C703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20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kommuner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B7CC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1 740 200 000</w:t>
            </w:r>
          </w:p>
        </w:tc>
      </w:tr>
      <w:tr w:rsidR="00DD4073" w:rsidRPr="00DD4073" w14:paraId="6D31EA0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B4D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952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21A9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DD4073" w:rsidRPr="00DD4073" w14:paraId="5F17E00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78C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F03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92ED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DD4073" w:rsidRPr="00DD4073" w14:paraId="5C28A29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3D2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5F2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Region (kommun)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494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</w:tr>
      <w:tr w:rsidR="00DD4073" w:rsidRPr="00DD4073" w14:paraId="01A81BE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B85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F03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534D1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171 611 418</w:t>
            </w:r>
          </w:p>
        </w:tc>
      </w:tr>
      <w:tr w:rsidR="00DD4073" w:rsidRPr="00DD4073" w14:paraId="0A2EDFD8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4F0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83E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3E0AB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27 683 024</w:t>
            </w:r>
          </w:p>
        </w:tc>
      </w:tr>
      <w:tr w:rsidR="00DD4073" w:rsidRPr="00DD4073" w14:paraId="5AB21CE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29D9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558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5106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21 476 740</w:t>
            </w:r>
          </w:p>
        </w:tc>
      </w:tr>
      <w:tr w:rsidR="00DD4073" w:rsidRPr="00DD4073" w14:paraId="00E6E8A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E37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FBF1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F1F0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33 621 543</w:t>
            </w:r>
          </w:p>
        </w:tc>
      </w:tr>
      <w:tr w:rsidR="00DD4073" w:rsidRPr="00DD4073" w14:paraId="1FDE1F1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FC1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67A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27BA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26 259 788</w:t>
            </w:r>
          </w:p>
        </w:tc>
      </w:tr>
      <w:tr w:rsidR="00DD4073" w:rsidRPr="00DD4073" w14:paraId="3B96D85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81E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FF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3A8F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14 547 456</w:t>
            </w:r>
          </w:p>
        </w:tc>
      </w:tr>
      <w:tr w:rsidR="00DD4073" w:rsidRPr="00DD4073" w14:paraId="23F83C7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40B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C44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1D86A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17 736 420</w:t>
            </w:r>
          </w:p>
        </w:tc>
      </w:tr>
      <w:tr w:rsidR="00DD4073" w:rsidRPr="00DD4073" w14:paraId="3681B636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7E0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7F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Gotlands kommun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89F3D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4 309 961</w:t>
            </w:r>
          </w:p>
        </w:tc>
      </w:tr>
      <w:tr w:rsidR="00DD4073" w:rsidRPr="00DD4073" w14:paraId="3A70BA90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14C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859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0E36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11 545 169</w:t>
            </w:r>
          </w:p>
        </w:tc>
      </w:tr>
      <w:tr w:rsidR="00DD4073" w:rsidRPr="00DD4073" w14:paraId="188832D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FF8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AAD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9275F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99 492 705</w:t>
            </w:r>
          </w:p>
        </w:tc>
      </w:tr>
      <w:tr w:rsidR="00DD4073" w:rsidRPr="00DD4073" w14:paraId="3C39A997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447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0FC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E0B0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24 080 886</w:t>
            </w:r>
          </w:p>
        </w:tc>
      </w:tr>
      <w:tr w:rsidR="00DD4073" w:rsidRPr="00DD4073" w14:paraId="7AC3A93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D97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EC1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744B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124 633 664</w:t>
            </w:r>
          </w:p>
        </w:tc>
      </w:tr>
      <w:tr w:rsidR="00DD4073" w:rsidRPr="00DD4073" w14:paraId="537C646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B96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138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C33D0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20 405 176</w:t>
            </w:r>
          </w:p>
        </w:tc>
      </w:tr>
      <w:tr w:rsidR="00DD4073" w:rsidRPr="00DD4073" w14:paraId="7A5F20BE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222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F322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2255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22 016 244</w:t>
            </w:r>
          </w:p>
        </w:tc>
      </w:tr>
      <w:tr w:rsidR="00DD4073" w:rsidRPr="00DD4073" w14:paraId="6E705B4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046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7BC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20FA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19 920 381</w:t>
            </w:r>
          </w:p>
        </w:tc>
      </w:tr>
      <w:tr w:rsidR="00DD4073" w:rsidRPr="00DD4073" w14:paraId="752EF07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CAB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173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1F69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20 799 271</w:t>
            </w:r>
          </w:p>
        </w:tc>
      </w:tr>
      <w:tr w:rsidR="00DD4073" w:rsidRPr="00DD4073" w14:paraId="0A3731DA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536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9E5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D5C34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20 765 881</w:t>
            </w:r>
          </w:p>
        </w:tc>
      </w:tr>
      <w:tr w:rsidR="00DD4073" w:rsidRPr="00DD4073" w14:paraId="10E474A9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2E86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723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C8AC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17 733 890</w:t>
            </w:r>
          </w:p>
        </w:tc>
      </w:tr>
      <w:tr w:rsidR="00DD4073" w:rsidRPr="00DD4073" w14:paraId="43130EE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3E6E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BCEF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3CE6E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9 445 620</w:t>
            </w:r>
          </w:p>
        </w:tc>
      </w:tr>
      <w:tr w:rsidR="00DD4073" w:rsidRPr="00DD4073" w14:paraId="3335CFA1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B10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A00A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B5056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19 630 357</w:t>
            </w:r>
          </w:p>
        </w:tc>
      </w:tr>
      <w:tr w:rsidR="00DD4073" w:rsidRPr="00DD4073" w14:paraId="1B40CA64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B2BE8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23A5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44BE7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18 084 405</w:t>
            </w:r>
          </w:p>
        </w:tc>
      </w:tr>
      <w:tr w:rsidR="00DD4073" w:rsidRPr="00DD4073" w14:paraId="1B8DFBC3" w14:textId="77777777" w:rsidTr="00DD407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12044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A48D" w14:textId="77777777" w:rsidR="00DD4073" w:rsidRPr="00DD4073" w:rsidRDefault="00DD4073" w:rsidP="00DD4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regioner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87285" w14:textId="77777777" w:rsidR="00DD4073" w:rsidRPr="00DD4073" w:rsidRDefault="00DD4073" w:rsidP="00DD4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D40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745 800 000</w:t>
            </w:r>
          </w:p>
        </w:tc>
      </w:tr>
    </w:tbl>
    <w:p w14:paraId="3659F163" w14:textId="1543FF15" w:rsidR="00282C00" w:rsidRDefault="00282C00"/>
    <w:p w14:paraId="234EF9FF" w14:textId="4723755B" w:rsidR="003C65AC" w:rsidRDefault="00AB385D">
      <w:r>
        <w:br w:type="page"/>
      </w:r>
    </w:p>
    <w:p w14:paraId="4CA9FFEF" w14:textId="1C73D8C0" w:rsidR="00AB385D" w:rsidRDefault="00AB385D"/>
    <w:sectPr w:rsidR="00AB38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A0052" w14:textId="77777777" w:rsidR="00D53119" w:rsidRDefault="00D53119" w:rsidP="00146A08">
      <w:pPr>
        <w:spacing w:after="0" w:line="240" w:lineRule="auto"/>
      </w:pPr>
      <w:r>
        <w:separator/>
      </w:r>
    </w:p>
  </w:endnote>
  <w:endnote w:type="continuationSeparator" w:id="0">
    <w:p w14:paraId="4CAA0053" w14:textId="77777777" w:rsidR="00D53119" w:rsidRDefault="00D53119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033F0BF9" w:rsidR="00D53119" w:rsidRDefault="00D5311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AA0057" w14:textId="77777777" w:rsidR="00D53119" w:rsidRDefault="00D53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0050" w14:textId="77777777" w:rsidR="00D53119" w:rsidRDefault="00D53119" w:rsidP="00146A08">
      <w:pPr>
        <w:spacing w:after="0" w:line="240" w:lineRule="auto"/>
      </w:pPr>
      <w:r>
        <w:separator/>
      </w:r>
    </w:p>
  </w:footnote>
  <w:footnote w:type="continuationSeparator" w:id="0">
    <w:p w14:paraId="4CAA0051" w14:textId="77777777" w:rsidR="00D53119" w:rsidRDefault="00D53119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A0055" w14:textId="2E2A8470" w:rsidR="00D53119" w:rsidRDefault="00D53119">
    <w:pPr>
      <w:pStyle w:val="Sidhuvud"/>
    </w:pPr>
    <w:r w:rsidRPr="004A05BF">
      <w:rPr>
        <w:sz w:val="21"/>
        <w:szCs w:val="21"/>
      </w:rPr>
      <w:t>Bilaga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 xml:space="preserve">till regeringens beslut den </w:t>
    </w:r>
    <w:r w:rsidR="00413B55">
      <w:rPr>
        <w:sz w:val="21"/>
        <w:szCs w:val="21"/>
      </w:rPr>
      <w:t xml:space="preserve">5 mars </w:t>
    </w:r>
    <w:r w:rsidRPr="004A05BF">
      <w:rPr>
        <w:sz w:val="21"/>
        <w:szCs w:val="21"/>
      </w:rPr>
      <w:t>20</w:t>
    </w:r>
    <w:r w:rsidR="00413B55">
      <w:rPr>
        <w:sz w:val="21"/>
        <w:szCs w:val="21"/>
      </w:rPr>
      <w:t>20</w:t>
    </w:r>
    <w:r w:rsidR="00643098">
      <w:rPr>
        <w:sz w:val="21"/>
        <w:szCs w:val="21"/>
      </w:rPr>
      <w:t xml:space="preserve"> </w:t>
    </w:r>
    <w:r w:rsidRPr="004A05BF">
      <w:rPr>
        <w:sz w:val="21"/>
        <w:szCs w:val="21"/>
      </w:rPr>
      <w:t>(Fi20</w:t>
    </w:r>
    <w:r w:rsidR="00413B55">
      <w:rPr>
        <w:sz w:val="21"/>
        <w:szCs w:val="21"/>
      </w:rPr>
      <w:t>20</w:t>
    </w:r>
    <w:r w:rsidRPr="004A05BF">
      <w:rPr>
        <w:sz w:val="21"/>
        <w:szCs w:val="21"/>
      </w:rPr>
      <w:t>/</w:t>
    </w:r>
    <w:r w:rsidR="0071526A">
      <w:t>00652</w:t>
    </w:r>
    <w:r w:rsidRPr="004A05BF">
      <w:rPr>
        <w:sz w:val="21"/>
        <w:szCs w:val="21"/>
      </w:rPr>
      <w:t>/</w:t>
    </w:r>
    <w:r w:rsidR="0071526A">
      <w:rPr>
        <w:sz w:val="21"/>
        <w:szCs w:val="21"/>
      </w:rPr>
      <w:t>RS [delvis]</w:t>
    </w:r>
    <w:r w:rsidRPr="004A05BF">
      <w:rPr>
        <w:sz w:val="21"/>
        <w:szCs w:val="21"/>
      </w:rPr>
      <w:t>)</w:t>
    </w:r>
    <w:r>
      <w:rPr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48"/>
    <w:rsid w:val="00104968"/>
    <w:rsid w:val="00124DC3"/>
    <w:rsid w:val="0013267F"/>
    <w:rsid w:val="00146A08"/>
    <w:rsid w:val="00162C4F"/>
    <w:rsid w:val="001B7304"/>
    <w:rsid w:val="0021587F"/>
    <w:rsid w:val="00282C00"/>
    <w:rsid w:val="0031075A"/>
    <w:rsid w:val="00367B1B"/>
    <w:rsid w:val="003C65AC"/>
    <w:rsid w:val="003F36E2"/>
    <w:rsid w:val="00413B55"/>
    <w:rsid w:val="004435E6"/>
    <w:rsid w:val="0047122E"/>
    <w:rsid w:val="004A05BF"/>
    <w:rsid w:val="004E353B"/>
    <w:rsid w:val="004F5BF1"/>
    <w:rsid w:val="005A6718"/>
    <w:rsid w:val="005D5519"/>
    <w:rsid w:val="005E6F64"/>
    <w:rsid w:val="00643098"/>
    <w:rsid w:val="00643128"/>
    <w:rsid w:val="00645178"/>
    <w:rsid w:val="0067241C"/>
    <w:rsid w:val="006A3EE1"/>
    <w:rsid w:val="006E5F98"/>
    <w:rsid w:val="0071526A"/>
    <w:rsid w:val="007506C0"/>
    <w:rsid w:val="00752997"/>
    <w:rsid w:val="00796CE1"/>
    <w:rsid w:val="007A13C6"/>
    <w:rsid w:val="007C4E3B"/>
    <w:rsid w:val="008C4615"/>
    <w:rsid w:val="008D753C"/>
    <w:rsid w:val="008E5D2C"/>
    <w:rsid w:val="009B0B40"/>
    <w:rsid w:val="009F266C"/>
    <w:rsid w:val="00A2712C"/>
    <w:rsid w:val="00A56EC2"/>
    <w:rsid w:val="00AA52CB"/>
    <w:rsid w:val="00AB3661"/>
    <w:rsid w:val="00AB385D"/>
    <w:rsid w:val="00AC040F"/>
    <w:rsid w:val="00B15D54"/>
    <w:rsid w:val="00C15C2C"/>
    <w:rsid w:val="00C71804"/>
    <w:rsid w:val="00D53119"/>
    <w:rsid w:val="00D75405"/>
    <w:rsid w:val="00D9080F"/>
    <w:rsid w:val="00DB317C"/>
    <w:rsid w:val="00DD4073"/>
    <w:rsid w:val="00E23C48"/>
    <w:rsid w:val="00ED058B"/>
    <w:rsid w:val="00ED3DB7"/>
    <w:rsid w:val="00F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  <w:style w:type="paragraph" w:customStyle="1" w:styleId="msonormal0">
    <w:name w:val="msonormal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D5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367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3">
    <w:name w:val="xl63"/>
    <w:basedOn w:val="Normal"/>
    <w:rsid w:val="00DD40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_dlc_DocId xmlns="eec14d05-b663-4c4f-ba9e-f91ce218b26b">JMV6WU277ZYR-740330519-2593</_dlc_DocId>
    <TaxCatchAll xmlns="cc625d36-bb37-4650-91b9-0c96159295ba"/>
    <_dlc_DocIdUrl xmlns="eec14d05-b663-4c4f-ba9e-f91ce218b26b">
      <Url>https://dhs.sp.regeringskansliet.se/yta/fi-ofa/k/_layouts/15/DocIdRedir.aspx?ID=JMV6WU277ZYR-740330519-2593</Url>
      <Description>JMV6WU277ZYR-740330519-2593</Description>
    </_dlc_DocIdUrl>
    <c9cd366cc722410295b9eacffbd73909 xmlns="266105f7-0521-4a96-84df-4ec075ff9caa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36BC055B5AB4C953508427F84D9E2" ma:contentTypeVersion="5" ma:contentTypeDescription="Skapa ett nytt dokument." ma:contentTypeScope="" ma:versionID="d23a8d16a9a42d82fa69e0802c14783b">
  <xsd:schema xmlns:xsd="http://www.w3.org/2001/XMLSchema" xmlns:xs="http://www.w3.org/2001/XMLSchema" xmlns:p="http://schemas.microsoft.com/office/2006/metadata/properties" xmlns:ns2="eec14d05-b663-4c4f-ba9e-f91ce218b26b" xmlns:ns3="cc625d36-bb37-4650-91b9-0c96159295ba" xmlns:ns4="266105f7-0521-4a96-84df-4ec075ff9caa" targetNamespace="http://schemas.microsoft.com/office/2006/metadata/properties" ma:root="true" ma:fieldsID="683570ca0960f6f11a4cf849b9773f5b" ns2:_="" ns3:_="" ns4:_="">
    <xsd:import namespace="eec14d05-b663-4c4f-ba9e-f91ce218b26b"/>
    <xsd:import namespace="cc625d36-bb37-4650-91b9-0c96159295ba"/>
    <xsd:import namespace="266105f7-0521-4a96-84df-4ec075ff9c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105f7-0521-4a96-84df-4ec075ff9ca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9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F6689-3606-4208-A0E4-B7C92E59914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66105f7-0521-4a96-84df-4ec075ff9caa"/>
    <ds:schemaRef ds:uri="eec14d05-b663-4c4f-ba9e-f91ce218b26b"/>
    <ds:schemaRef ds:uri="http://purl.org/dc/terms/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B92A2A-0397-45C7-8B15-7DA942A746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62D0A2-97D7-4647-B8C4-77F1AD63B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cc625d36-bb37-4650-91b9-0c96159295ba"/>
    <ds:schemaRef ds:uri="266105f7-0521-4a96-84df-4ec075ff9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1484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Hermansson</dc:creator>
  <cp:lastModifiedBy>Elin Bengtsson</cp:lastModifiedBy>
  <cp:revision>2</cp:revision>
  <cp:lastPrinted>2016-11-15T08:19:00Z</cp:lastPrinted>
  <dcterms:created xsi:type="dcterms:W3CDTF">2020-03-06T10:43:00Z</dcterms:created>
  <dcterms:modified xsi:type="dcterms:W3CDTF">2020-03-06T10:43:00Z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0x010100FA336BC055B5AB4C953508427F84D9E2</vt:lpwstr>
  </property>
  <property fmtid="{D5CDD505-2E9C-101B-9397-08002B2CF9AE}" pid="3" name="_dlc_DocIdItemGuid">
    <vt:lpwstr>6529dee5-173e-44ab-802d-ad7255220f4a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</Properties>
</file>