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69" w:type="dxa"/>
        <w:tblCellMar>
          <w:left w:w="0" w:type="dxa"/>
          <w:right w:w="71" w:type="dxa"/>
        </w:tblCellMar>
        <w:tblLook w:val="04A0" w:firstRow="1" w:lastRow="0" w:firstColumn="1" w:lastColumn="0" w:noHBand="0" w:noVBand="1"/>
      </w:tblPr>
      <w:tblGrid>
        <w:gridCol w:w="2819"/>
        <w:gridCol w:w="1189"/>
        <w:gridCol w:w="1189"/>
        <w:gridCol w:w="1190"/>
        <w:gridCol w:w="1190"/>
        <w:gridCol w:w="1192"/>
      </w:tblGrid>
      <w:tr w:rsidR="000256A3" w:rsidRPr="00D21422" w14:paraId="0C114D3A" w14:textId="77777777" w:rsidTr="00C51DC2">
        <w:trPr>
          <w:trHeight w:val="307"/>
        </w:trPr>
        <w:tc>
          <w:tcPr>
            <w:tcW w:w="8769" w:type="dxa"/>
            <w:gridSpan w:val="6"/>
            <w:hideMark/>
          </w:tcPr>
          <w:p w14:paraId="6D30110D" w14:textId="7BC03378" w:rsidR="00ED3AB0" w:rsidRPr="006C5BF6" w:rsidRDefault="00ED3AB0" w:rsidP="00ED3AB0">
            <w:pPr>
              <w:pStyle w:val="TabellRubrik"/>
            </w:pPr>
            <w:r w:rsidRPr="006C5BF6">
              <w:t>Investeringsplan för S</w:t>
            </w:r>
            <w:r w:rsidR="007C3CA8">
              <w:t>tatens fastighetsverk</w:t>
            </w:r>
            <w:bookmarkStart w:id="0" w:name="_GoBack"/>
            <w:bookmarkEnd w:id="0"/>
            <w:r w:rsidRPr="006C5BF6">
              <w:t xml:space="preserve"> 2020–2022</w:t>
            </w:r>
          </w:p>
          <w:p w14:paraId="680B1429" w14:textId="77777777" w:rsidR="000256A3" w:rsidRPr="006C5BF6" w:rsidRDefault="000256A3" w:rsidP="00C51DC2">
            <w:pPr>
              <w:pStyle w:val="TabellUnderrubrik"/>
              <w:rPr>
                <w:lang w:eastAsia="sv-SE"/>
              </w:rPr>
            </w:pPr>
            <w:r w:rsidRPr="006C5BF6">
              <w:rPr>
                <w:lang w:eastAsia="sv-SE"/>
              </w:rPr>
              <w:t xml:space="preserve">Miljoner kronor </w:t>
            </w:r>
          </w:p>
        </w:tc>
      </w:tr>
      <w:tr w:rsidR="000256A3" w:rsidRPr="00D21422" w14:paraId="31853C10" w14:textId="77777777" w:rsidTr="00C51DC2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310"/>
        </w:trPr>
        <w:tc>
          <w:tcPr>
            <w:tcW w:w="2819" w:type="dxa"/>
            <w:tcMar>
              <w:left w:w="0" w:type="dxa"/>
              <w:right w:w="0" w:type="dxa"/>
            </w:tcMar>
          </w:tcPr>
          <w:p w14:paraId="0ECC65DE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after="20" w:line="160" w:lineRule="exac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</w:pPr>
          </w:p>
        </w:tc>
        <w:tc>
          <w:tcPr>
            <w:tcW w:w="1189" w:type="dxa"/>
          </w:tcPr>
          <w:p w14:paraId="526CA72D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after="20" w:line="16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</w:pPr>
            <w:r w:rsidRPr="006C5BF6"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  <w:t>Utfall</w:t>
            </w:r>
            <w:r w:rsidRPr="006C5BF6"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  <w:br/>
              <w:t>2018</w:t>
            </w:r>
          </w:p>
        </w:tc>
        <w:tc>
          <w:tcPr>
            <w:tcW w:w="1189" w:type="dxa"/>
          </w:tcPr>
          <w:p w14:paraId="2D5645A9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after="20" w:line="16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</w:pPr>
            <w:r w:rsidRPr="006C5BF6"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  <w:t>Prognos</w:t>
            </w:r>
            <w:r w:rsidRPr="006C5BF6"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  <w:br/>
              <w:t>2019</w:t>
            </w:r>
          </w:p>
        </w:tc>
        <w:tc>
          <w:tcPr>
            <w:tcW w:w="1190" w:type="dxa"/>
          </w:tcPr>
          <w:p w14:paraId="61BB35D7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after="20" w:line="16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</w:pPr>
            <w:r w:rsidRPr="006C5BF6"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  <w:t>Budget</w:t>
            </w:r>
            <w:r w:rsidRPr="006C5BF6"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  <w:br/>
              <w:t>2020</w:t>
            </w:r>
          </w:p>
        </w:tc>
        <w:tc>
          <w:tcPr>
            <w:tcW w:w="1190" w:type="dxa"/>
          </w:tcPr>
          <w:p w14:paraId="660D63F4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after="20" w:line="16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</w:pPr>
            <w:r w:rsidRPr="006C5BF6"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  <w:t>Beräknat</w:t>
            </w:r>
            <w:r w:rsidRPr="006C5BF6"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  <w:br/>
              <w:t>2021</w:t>
            </w:r>
          </w:p>
        </w:tc>
        <w:tc>
          <w:tcPr>
            <w:tcW w:w="1191" w:type="dxa"/>
          </w:tcPr>
          <w:p w14:paraId="2AC0623B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after="20" w:line="16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</w:pPr>
            <w:r w:rsidRPr="006C5BF6"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  <w:t>Beräknat</w:t>
            </w:r>
            <w:r w:rsidRPr="006C5BF6"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  <w:br/>
              <w:t>2022</w:t>
            </w:r>
          </w:p>
        </w:tc>
      </w:tr>
      <w:tr w:rsidR="000256A3" w:rsidRPr="00D21422" w14:paraId="5FABD4C2" w14:textId="77777777" w:rsidTr="00633053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52"/>
        </w:trPr>
        <w:tc>
          <w:tcPr>
            <w:tcW w:w="2819" w:type="dxa"/>
            <w:tcBorders>
              <w:top w:val="single" w:sz="18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F5E085A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 w:rsidRPr="006C5BF6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Anskaffning och utveckling av nya investeringar</w:t>
            </w:r>
          </w:p>
        </w:tc>
        <w:tc>
          <w:tcPr>
            <w:tcW w:w="1189" w:type="dxa"/>
            <w:tcBorders>
              <w:top w:val="single" w:sz="18" w:space="0" w:color="auto"/>
              <w:bottom w:val="single" w:sz="12" w:space="0" w:color="auto"/>
            </w:tcBorders>
            <w:vAlign w:val="bottom"/>
          </w:tcPr>
          <w:p w14:paraId="35735D08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</w:p>
        </w:tc>
        <w:tc>
          <w:tcPr>
            <w:tcW w:w="1189" w:type="dxa"/>
            <w:tcBorders>
              <w:top w:val="single" w:sz="18" w:space="0" w:color="auto"/>
              <w:bottom w:val="single" w:sz="12" w:space="0" w:color="auto"/>
            </w:tcBorders>
            <w:vAlign w:val="bottom"/>
          </w:tcPr>
          <w:p w14:paraId="25C4CACF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</w:p>
        </w:tc>
        <w:tc>
          <w:tcPr>
            <w:tcW w:w="1190" w:type="dxa"/>
            <w:tcBorders>
              <w:top w:val="single" w:sz="18" w:space="0" w:color="auto"/>
              <w:bottom w:val="single" w:sz="12" w:space="0" w:color="auto"/>
            </w:tcBorders>
            <w:vAlign w:val="bottom"/>
          </w:tcPr>
          <w:p w14:paraId="09A524F2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</w:p>
        </w:tc>
        <w:tc>
          <w:tcPr>
            <w:tcW w:w="1190" w:type="dxa"/>
            <w:tcBorders>
              <w:top w:val="single" w:sz="18" w:space="0" w:color="auto"/>
              <w:bottom w:val="single" w:sz="12" w:space="0" w:color="auto"/>
            </w:tcBorders>
            <w:vAlign w:val="bottom"/>
          </w:tcPr>
          <w:p w14:paraId="1F86FECE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</w:p>
        </w:tc>
        <w:tc>
          <w:tcPr>
            <w:tcW w:w="1191" w:type="dxa"/>
            <w:tcBorders>
              <w:top w:val="single" w:sz="18" w:space="0" w:color="auto"/>
              <w:bottom w:val="single" w:sz="12" w:space="0" w:color="auto"/>
            </w:tcBorders>
            <w:vAlign w:val="bottom"/>
          </w:tcPr>
          <w:p w14:paraId="18E9E2BB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</w:p>
        </w:tc>
      </w:tr>
      <w:tr w:rsidR="000256A3" w:rsidRPr="00D21422" w14:paraId="05E014A4" w14:textId="77777777" w:rsidTr="00633053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2819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E0DF27D" w14:textId="4521373A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6C5BF6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Marknadshyresfastighet</w:t>
            </w:r>
            <w:r w:rsidR="00633053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er</w:t>
            </w:r>
          </w:p>
        </w:tc>
        <w:tc>
          <w:tcPr>
            <w:tcW w:w="1189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581C8159" w14:textId="0FAEE911" w:rsidR="000256A3" w:rsidRPr="006C5BF6" w:rsidRDefault="0074687F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11</w:t>
            </w:r>
          </w:p>
        </w:tc>
        <w:tc>
          <w:tcPr>
            <w:tcW w:w="1189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589B084D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580</w:t>
            </w:r>
          </w:p>
        </w:tc>
        <w:tc>
          <w:tcPr>
            <w:tcW w:w="119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4E9A4B10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1 323</w:t>
            </w:r>
          </w:p>
        </w:tc>
        <w:tc>
          <w:tcPr>
            <w:tcW w:w="119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103E7D88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280</w:t>
            </w:r>
          </w:p>
        </w:tc>
        <w:tc>
          <w:tcPr>
            <w:tcW w:w="119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48628048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70</w:t>
            </w:r>
          </w:p>
        </w:tc>
      </w:tr>
      <w:tr w:rsidR="000256A3" w:rsidRPr="00D21422" w14:paraId="3A95E884" w14:textId="77777777" w:rsidTr="00633053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2819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08479D3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6C5BF6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Mark</w:t>
            </w:r>
          </w:p>
        </w:tc>
        <w:tc>
          <w:tcPr>
            <w:tcW w:w="1189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75424780" w14:textId="7D27238B" w:rsidR="000256A3" w:rsidRPr="006C5BF6" w:rsidRDefault="0074687F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</w:t>
            </w:r>
          </w:p>
        </w:tc>
        <w:tc>
          <w:tcPr>
            <w:tcW w:w="1189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0ABDEE05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6</w:t>
            </w:r>
          </w:p>
        </w:tc>
        <w:tc>
          <w:tcPr>
            <w:tcW w:w="119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3360DFDA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81</w:t>
            </w:r>
          </w:p>
        </w:tc>
        <w:tc>
          <w:tcPr>
            <w:tcW w:w="119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26788437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51</w:t>
            </w:r>
          </w:p>
        </w:tc>
        <w:tc>
          <w:tcPr>
            <w:tcW w:w="119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7874F989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11</w:t>
            </w:r>
          </w:p>
        </w:tc>
      </w:tr>
      <w:tr w:rsidR="000256A3" w:rsidRPr="00D21422" w14:paraId="3940DD22" w14:textId="77777777" w:rsidTr="00633053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254"/>
        </w:trPr>
        <w:tc>
          <w:tcPr>
            <w:tcW w:w="2819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2405F196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 w:rsidRPr="006C5BF6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Summa utgifter för anskaffning och utveckling</w:t>
            </w:r>
          </w:p>
        </w:tc>
        <w:tc>
          <w:tcPr>
            <w:tcW w:w="1189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1311D4F9" w14:textId="63894100" w:rsidR="000256A3" w:rsidRPr="006C5BF6" w:rsidRDefault="0074687F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12</w:t>
            </w:r>
          </w:p>
        </w:tc>
        <w:tc>
          <w:tcPr>
            <w:tcW w:w="1189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2E2400E4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586</w:t>
            </w:r>
          </w:p>
        </w:tc>
        <w:tc>
          <w:tcPr>
            <w:tcW w:w="119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3642F9A7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1 404</w:t>
            </w:r>
          </w:p>
        </w:tc>
        <w:tc>
          <w:tcPr>
            <w:tcW w:w="119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427058CE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331</w:t>
            </w:r>
          </w:p>
        </w:tc>
        <w:tc>
          <w:tcPr>
            <w:tcW w:w="119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6B0BA835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81</w:t>
            </w:r>
          </w:p>
        </w:tc>
      </w:tr>
      <w:tr w:rsidR="00633053" w:rsidRPr="00D21422" w14:paraId="6853B827" w14:textId="77777777" w:rsidTr="00633053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2819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66C5C162" w14:textId="77777777" w:rsidR="00633053" w:rsidRPr="006C5BF6" w:rsidRDefault="0063305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textAlignment w:val="baseline"/>
              <w:rPr>
                <w:rFonts w:ascii="TradeGothic CondEighteen" w:eastAsia="Times New Roman" w:hAnsi="TradeGothic CondEighteen" w:cs="Times New Roman"/>
                <w:i/>
                <w:spacing w:val="4"/>
                <w:sz w:val="16"/>
                <w:szCs w:val="20"/>
              </w:rPr>
            </w:pPr>
          </w:p>
        </w:tc>
        <w:tc>
          <w:tcPr>
            <w:tcW w:w="1189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4B98C071" w14:textId="77777777" w:rsidR="00633053" w:rsidRPr="006C5BF6" w:rsidRDefault="0063305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189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3E1B81D9" w14:textId="77777777" w:rsidR="00633053" w:rsidRPr="006C5BF6" w:rsidRDefault="0063305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19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405130A8" w14:textId="77777777" w:rsidR="00633053" w:rsidRPr="006C5BF6" w:rsidRDefault="0063305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19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05C47A2C" w14:textId="77777777" w:rsidR="00633053" w:rsidRPr="006C5BF6" w:rsidRDefault="0063305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19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5D8F94FE" w14:textId="77777777" w:rsidR="00633053" w:rsidRPr="006C5BF6" w:rsidRDefault="0063305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</w:tr>
      <w:tr w:rsidR="000256A3" w:rsidRPr="0074687F" w14:paraId="36AF2A3A" w14:textId="77777777" w:rsidTr="00633053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2819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8704024" w14:textId="77777777" w:rsidR="000256A3" w:rsidRPr="0074687F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textAlignment w:val="baseline"/>
              <w:rPr>
                <w:rFonts w:ascii="TradeGothic CondEighteen" w:eastAsia="Times New Roman" w:hAnsi="TradeGothic CondEighteen" w:cs="Times New Roman"/>
                <w:i/>
                <w:spacing w:val="4"/>
                <w:sz w:val="16"/>
                <w:szCs w:val="20"/>
              </w:rPr>
            </w:pPr>
            <w:r w:rsidRPr="0074687F">
              <w:rPr>
                <w:rFonts w:ascii="TradeGothic CondEighteen" w:eastAsia="Times New Roman" w:hAnsi="TradeGothic CondEighteen" w:cs="Times New Roman"/>
                <w:i/>
                <w:spacing w:val="4"/>
                <w:sz w:val="16"/>
                <w:szCs w:val="20"/>
              </w:rPr>
              <w:t>Varav investeringar av anläggningstillgångar</w:t>
            </w:r>
          </w:p>
        </w:tc>
        <w:tc>
          <w:tcPr>
            <w:tcW w:w="1189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55594FF0" w14:textId="77777777" w:rsidR="000256A3" w:rsidRPr="0074687F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189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5E5C8021" w14:textId="77777777" w:rsidR="000256A3" w:rsidRPr="0074687F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19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1DAC58F1" w14:textId="77777777" w:rsidR="000256A3" w:rsidRPr="0074687F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19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77DCDF0D" w14:textId="77777777" w:rsidR="000256A3" w:rsidRPr="0074687F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19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6F65FD31" w14:textId="77777777" w:rsidR="000256A3" w:rsidRPr="0074687F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</w:tr>
      <w:tr w:rsidR="000256A3" w:rsidRPr="00D21422" w14:paraId="5725BB8A" w14:textId="77777777" w:rsidTr="00633053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2819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8F3BC6C" w14:textId="77777777" w:rsidR="000256A3" w:rsidRPr="0074687F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74687F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Byggnader mark och annan fast egendom</w:t>
            </w:r>
          </w:p>
        </w:tc>
        <w:tc>
          <w:tcPr>
            <w:tcW w:w="1189" w:type="dxa"/>
            <w:tcBorders>
              <w:top w:val="single" w:sz="12" w:space="0" w:color="auto"/>
              <w:bottom w:val="single" w:sz="12" w:space="0" w:color="auto"/>
            </w:tcBorders>
          </w:tcPr>
          <w:p w14:paraId="399074C5" w14:textId="42B83E3F" w:rsidR="000256A3" w:rsidRPr="006C5BF6" w:rsidRDefault="0074687F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12</w:t>
            </w:r>
          </w:p>
        </w:tc>
        <w:tc>
          <w:tcPr>
            <w:tcW w:w="1189" w:type="dxa"/>
            <w:tcBorders>
              <w:top w:val="single" w:sz="12" w:space="0" w:color="auto"/>
              <w:bottom w:val="single" w:sz="12" w:space="0" w:color="auto"/>
            </w:tcBorders>
          </w:tcPr>
          <w:p w14:paraId="75DC7504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586</w:t>
            </w:r>
          </w:p>
        </w:tc>
        <w:tc>
          <w:tcPr>
            <w:tcW w:w="1190" w:type="dxa"/>
            <w:tcBorders>
              <w:top w:val="single" w:sz="12" w:space="0" w:color="auto"/>
              <w:bottom w:val="single" w:sz="12" w:space="0" w:color="auto"/>
            </w:tcBorders>
          </w:tcPr>
          <w:p w14:paraId="25821749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1 404</w:t>
            </w:r>
          </w:p>
        </w:tc>
        <w:tc>
          <w:tcPr>
            <w:tcW w:w="1190" w:type="dxa"/>
            <w:tcBorders>
              <w:top w:val="single" w:sz="12" w:space="0" w:color="auto"/>
              <w:bottom w:val="single" w:sz="12" w:space="0" w:color="auto"/>
            </w:tcBorders>
          </w:tcPr>
          <w:p w14:paraId="0AC416AD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331</w:t>
            </w:r>
          </w:p>
        </w:tc>
        <w:tc>
          <w:tcPr>
            <w:tcW w:w="1191" w:type="dxa"/>
            <w:tcBorders>
              <w:top w:val="single" w:sz="12" w:space="0" w:color="auto"/>
              <w:bottom w:val="single" w:sz="12" w:space="0" w:color="auto"/>
            </w:tcBorders>
          </w:tcPr>
          <w:p w14:paraId="1FA6A572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81</w:t>
            </w:r>
          </w:p>
        </w:tc>
      </w:tr>
      <w:tr w:rsidR="000256A3" w:rsidRPr="00D21422" w14:paraId="0DBEA56C" w14:textId="77777777" w:rsidTr="007B676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52"/>
        </w:trPr>
        <w:tc>
          <w:tcPr>
            <w:tcW w:w="2819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D986EA7" w14:textId="77777777" w:rsidR="000256A3" w:rsidRPr="0074687F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textAlignment w:val="baseline"/>
              <w:rPr>
                <w:rFonts w:ascii="TradeGothic CondEighteen" w:eastAsia="Times New Roman" w:hAnsi="TradeGothic CondEighteen" w:cs="Times New Roman"/>
                <w:i/>
                <w:spacing w:val="4"/>
                <w:sz w:val="16"/>
                <w:szCs w:val="20"/>
              </w:rPr>
            </w:pPr>
            <w:r w:rsidRPr="0074687F">
              <w:rPr>
                <w:rFonts w:ascii="TradeGothic CondEighteen" w:eastAsia="Times New Roman" w:hAnsi="TradeGothic CondEighteen" w:cs="Times New Roman"/>
                <w:i/>
                <w:spacing w:val="4"/>
                <w:sz w:val="16"/>
                <w:szCs w:val="20"/>
              </w:rPr>
              <w:t>Summa varav investeringar i anläggningstillgångar</w:t>
            </w:r>
          </w:p>
        </w:tc>
        <w:tc>
          <w:tcPr>
            <w:tcW w:w="1189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3BD9EE7C" w14:textId="3BBADD1D" w:rsidR="000256A3" w:rsidRPr="006C5BF6" w:rsidRDefault="0074687F" w:rsidP="007B6765">
            <w:pPr>
              <w:tabs>
                <w:tab w:val="center" w:pos="487"/>
                <w:tab w:val="right" w:pos="975"/>
              </w:tabs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12</w:t>
            </w:r>
          </w:p>
        </w:tc>
        <w:tc>
          <w:tcPr>
            <w:tcW w:w="1189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329EE184" w14:textId="77777777" w:rsidR="000256A3" w:rsidRPr="006C5BF6" w:rsidRDefault="000256A3" w:rsidP="0074687F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586</w:t>
            </w:r>
          </w:p>
        </w:tc>
        <w:tc>
          <w:tcPr>
            <w:tcW w:w="119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143E4FF6" w14:textId="77777777" w:rsidR="000256A3" w:rsidRPr="006C5BF6" w:rsidRDefault="000256A3" w:rsidP="0074687F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1 404</w:t>
            </w:r>
          </w:p>
        </w:tc>
        <w:tc>
          <w:tcPr>
            <w:tcW w:w="119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358E3D07" w14:textId="77777777" w:rsidR="000256A3" w:rsidRPr="006C5BF6" w:rsidRDefault="000256A3" w:rsidP="0074687F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331</w:t>
            </w:r>
          </w:p>
        </w:tc>
        <w:tc>
          <w:tcPr>
            <w:tcW w:w="119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2CC7F2E9" w14:textId="77777777" w:rsidR="000256A3" w:rsidRPr="006C5BF6" w:rsidRDefault="000256A3" w:rsidP="0074687F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81</w:t>
            </w:r>
          </w:p>
        </w:tc>
      </w:tr>
      <w:tr w:rsidR="000256A3" w:rsidRPr="00D21422" w14:paraId="720405E1" w14:textId="77777777" w:rsidTr="00633053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254"/>
        </w:trPr>
        <w:tc>
          <w:tcPr>
            <w:tcW w:w="2819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65DCCC5D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</w:p>
        </w:tc>
        <w:tc>
          <w:tcPr>
            <w:tcW w:w="1189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62990B76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189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24599B7D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19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1CAEDA49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19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7AF8EE1E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19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3AD3FFAB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</w:tr>
      <w:tr w:rsidR="000256A3" w:rsidRPr="00D21422" w14:paraId="1C26F116" w14:textId="77777777" w:rsidTr="00633053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2819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1F6282E0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 w:rsidRPr="006C5BF6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Finansiering</w:t>
            </w:r>
          </w:p>
        </w:tc>
        <w:tc>
          <w:tcPr>
            <w:tcW w:w="1189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214381DA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189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35D93DB2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19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6A20A3AA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19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01338DF9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19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31DA3B6F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</w:tr>
      <w:tr w:rsidR="000256A3" w:rsidRPr="00D21422" w14:paraId="36733A88" w14:textId="77777777" w:rsidTr="00633053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2819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1CFB9D38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6C5BF6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Övrig kreditram (lån i Riksgäldskontoret)</w:t>
            </w:r>
          </w:p>
        </w:tc>
        <w:tc>
          <w:tcPr>
            <w:tcW w:w="1189" w:type="dxa"/>
            <w:tcBorders>
              <w:top w:val="single" w:sz="12" w:space="0" w:color="auto"/>
              <w:bottom w:val="single" w:sz="12" w:space="0" w:color="auto"/>
            </w:tcBorders>
          </w:tcPr>
          <w:p w14:paraId="7BCB1C5C" w14:textId="7DBE820B" w:rsidR="000256A3" w:rsidRPr="006C5BF6" w:rsidRDefault="0074687F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12</w:t>
            </w:r>
          </w:p>
        </w:tc>
        <w:tc>
          <w:tcPr>
            <w:tcW w:w="1189" w:type="dxa"/>
            <w:tcBorders>
              <w:top w:val="single" w:sz="12" w:space="0" w:color="auto"/>
              <w:bottom w:val="single" w:sz="12" w:space="0" w:color="auto"/>
            </w:tcBorders>
          </w:tcPr>
          <w:p w14:paraId="3A0BE1A8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586</w:t>
            </w:r>
          </w:p>
        </w:tc>
        <w:tc>
          <w:tcPr>
            <w:tcW w:w="1190" w:type="dxa"/>
            <w:tcBorders>
              <w:top w:val="single" w:sz="12" w:space="0" w:color="auto"/>
              <w:bottom w:val="single" w:sz="12" w:space="0" w:color="auto"/>
            </w:tcBorders>
          </w:tcPr>
          <w:p w14:paraId="74DCBF5F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1 404</w:t>
            </w:r>
          </w:p>
        </w:tc>
        <w:tc>
          <w:tcPr>
            <w:tcW w:w="1190" w:type="dxa"/>
            <w:tcBorders>
              <w:top w:val="single" w:sz="12" w:space="0" w:color="auto"/>
              <w:bottom w:val="single" w:sz="12" w:space="0" w:color="auto"/>
            </w:tcBorders>
          </w:tcPr>
          <w:p w14:paraId="53A69B71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331</w:t>
            </w:r>
          </w:p>
        </w:tc>
        <w:tc>
          <w:tcPr>
            <w:tcW w:w="1191" w:type="dxa"/>
            <w:tcBorders>
              <w:top w:val="single" w:sz="12" w:space="0" w:color="auto"/>
              <w:bottom w:val="single" w:sz="12" w:space="0" w:color="auto"/>
            </w:tcBorders>
          </w:tcPr>
          <w:p w14:paraId="39A628AD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81</w:t>
            </w:r>
          </w:p>
        </w:tc>
      </w:tr>
      <w:tr w:rsidR="000256A3" w:rsidRPr="00D21422" w14:paraId="12818DBC" w14:textId="77777777" w:rsidTr="00633053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52"/>
        </w:trPr>
        <w:tc>
          <w:tcPr>
            <w:tcW w:w="2819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D994A65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 w:rsidRPr="006C5BF6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Summa finansiering av anskaffning och utveckling</w:t>
            </w:r>
          </w:p>
        </w:tc>
        <w:tc>
          <w:tcPr>
            <w:tcW w:w="1189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7CC80078" w14:textId="336D854C" w:rsidR="000256A3" w:rsidRPr="006C5BF6" w:rsidRDefault="0074687F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12</w:t>
            </w:r>
          </w:p>
        </w:tc>
        <w:tc>
          <w:tcPr>
            <w:tcW w:w="1189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1FC6FE7F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586</w:t>
            </w:r>
          </w:p>
        </w:tc>
        <w:tc>
          <w:tcPr>
            <w:tcW w:w="119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301E0E34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1 404</w:t>
            </w:r>
          </w:p>
        </w:tc>
        <w:tc>
          <w:tcPr>
            <w:tcW w:w="119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0C139FFC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331</w:t>
            </w:r>
          </w:p>
        </w:tc>
        <w:tc>
          <w:tcPr>
            <w:tcW w:w="119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67ED37C6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81</w:t>
            </w:r>
          </w:p>
        </w:tc>
      </w:tr>
    </w:tbl>
    <w:p w14:paraId="0F2720DE" w14:textId="77777777" w:rsidR="000256A3" w:rsidRPr="006C5BF6" w:rsidRDefault="000256A3" w:rsidP="000256A3">
      <w:pPr>
        <w:rPr>
          <w:rFonts w:eastAsia="Garamond" w:cs="Times New Roman"/>
        </w:rPr>
      </w:pPr>
    </w:p>
    <w:tbl>
      <w:tblPr>
        <w:tblW w:w="8768" w:type="dxa"/>
        <w:tblBorders>
          <w:top w:val="single" w:sz="12" w:space="0" w:color="auto"/>
          <w:bottom w:val="single" w:sz="12" w:space="0" w:color="auto"/>
          <w:insideH w:val="single" w:sz="1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07"/>
        <w:gridCol w:w="13"/>
        <w:gridCol w:w="1170"/>
        <w:gridCol w:w="19"/>
        <w:gridCol w:w="1165"/>
        <w:gridCol w:w="25"/>
        <w:gridCol w:w="1159"/>
        <w:gridCol w:w="31"/>
        <w:gridCol w:w="1153"/>
        <w:gridCol w:w="36"/>
        <w:gridCol w:w="1149"/>
        <w:gridCol w:w="41"/>
      </w:tblGrid>
      <w:tr w:rsidR="000256A3" w:rsidRPr="00D21422" w14:paraId="76546AE9" w14:textId="77777777" w:rsidTr="00633053">
        <w:trPr>
          <w:trHeight w:val="283"/>
        </w:trPr>
        <w:tc>
          <w:tcPr>
            <w:tcW w:w="2820" w:type="dxa"/>
            <w:gridSpan w:val="2"/>
            <w:tcMar>
              <w:left w:w="0" w:type="dxa"/>
              <w:right w:w="0" w:type="dxa"/>
            </w:tcMar>
            <w:vAlign w:val="bottom"/>
          </w:tcPr>
          <w:p w14:paraId="6B24A7A2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 w:rsidRPr="006C5BF6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Vidmakthållande av befintliga investeringar</w:t>
            </w:r>
          </w:p>
        </w:tc>
        <w:tc>
          <w:tcPr>
            <w:tcW w:w="1189" w:type="dxa"/>
            <w:gridSpan w:val="2"/>
            <w:vAlign w:val="bottom"/>
          </w:tcPr>
          <w:p w14:paraId="783FDA86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190" w:type="dxa"/>
            <w:gridSpan w:val="2"/>
            <w:vAlign w:val="bottom"/>
          </w:tcPr>
          <w:p w14:paraId="44AF3D71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190" w:type="dxa"/>
            <w:gridSpan w:val="2"/>
            <w:vAlign w:val="bottom"/>
          </w:tcPr>
          <w:p w14:paraId="11D4EE26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189" w:type="dxa"/>
            <w:gridSpan w:val="2"/>
            <w:vAlign w:val="bottom"/>
          </w:tcPr>
          <w:p w14:paraId="30C0CFF8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190" w:type="dxa"/>
            <w:gridSpan w:val="2"/>
            <w:vAlign w:val="bottom"/>
          </w:tcPr>
          <w:p w14:paraId="6FF71E5B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</w:tr>
      <w:tr w:rsidR="000256A3" w:rsidRPr="00D21422" w14:paraId="007E4E44" w14:textId="77777777" w:rsidTr="00633053">
        <w:trPr>
          <w:trHeight w:val="268"/>
        </w:trPr>
        <w:tc>
          <w:tcPr>
            <w:tcW w:w="2820" w:type="dxa"/>
            <w:gridSpan w:val="2"/>
            <w:tcMar>
              <w:left w:w="0" w:type="dxa"/>
              <w:right w:w="0" w:type="dxa"/>
            </w:tcMar>
            <w:vAlign w:val="bottom"/>
          </w:tcPr>
          <w:p w14:paraId="1F96758A" w14:textId="7C65C3CF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6C5BF6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Marknadshyresfastighet</w:t>
            </w:r>
            <w:r w:rsidR="00633053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er</w:t>
            </w:r>
          </w:p>
        </w:tc>
        <w:tc>
          <w:tcPr>
            <w:tcW w:w="1189" w:type="dxa"/>
            <w:gridSpan w:val="2"/>
          </w:tcPr>
          <w:p w14:paraId="6A280393" w14:textId="4FFE00A5" w:rsidR="000256A3" w:rsidRPr="006C5BF6" w:rsidRDefault="0074687F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1 066</w:t>
            </w:r>
          </w:p>
        </w:tc>
        <w:tc>
          <w:tcPr>
            <w:tcW w:w="1190" w:type="dxa"/>
            <w:gridSpan w:val="2"/>
            <w:vAlign w:val="bottom"/>
          </w:tcPr>
          <w:p w14:paraId="1C1E1371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6C5BF6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 xml:space="preserve">1 </w:t>
            </w: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454</w:t>
            </w:r>
          </w:p>
        </w:tc>
        <w:tc>
          <w:tcPr>
            <w:tcW w:w="1190" w:type="dxa"/>
            <w:gridSpan w:val="2"/>
            <w:vAlign w:val="bottom"/>
          </w:tcPr>
          <w:p w14:paraId="48DCA540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6C5BF6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 xml:space="preserve">1 </w:t>
            </w: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617</w:t>
            </w:r>
          </w:p>
        </w:tc>
        <w:tc>
          <w:tcPr>
            <w:tcW w:w="1189" w:type="dxa"/>
            <w:gridSpan w:val="2"/>
            <w:vAlign w:val="bottom"/>
          </w:tcPr>
          <w:p w14:paraId="53BC61DD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6C5BF6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 xml:space="preserve">1 </w:t>
            </w: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548</w:t>
            </w:r>
          </w:p>
        </w:tc>
        <w:tc>
          <w:tcPr>
            <w:tcW w:w="1190" w:type="dxa"/>
            <w:gridSpan w:val="2"/>
            <w:vAlign w:val="bottom"/>
          </w:tcPr>
          <w:p w14:paraId="7D033E69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1 147</w:t>
            </w:r>
          </w:p>
        </w:tc>
      </w:tr>
      <w:tr w:rsidR="000256A3" w:rsidRPr="00D21422" w14:paraId="1F78EAFD" w14:textId="77777777" w:rsidTr="00633053">
        <w:trPr>
          <w:trHeight w:val="283"/>
        </w:trPr>
        <w:tc>
          <w:tcPr>
            <w:tcW w:w="2820" w:type="dxa"/>
            <w:gridSpan w:val="2"/>
            <w:tcMar>
              <w:left w:w="0" w:type="dxa"/>
              <w:right w:w="0" w:type="dxa"/>
            </w:tcMar>
            <w:vAlign w:val="bottom"/>
          </w:tcPr>
          <w:p w14:paraId="088D2D98" w14:textId="4BEBF638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6C5BF6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Kostnadshyresfastighet</w:t>
            </w:r>
            <w:r w:rsidR="00633053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er</w:t>
            </w:r>
          </w:p>
        </w:tc>
        <w:tc>
          <w:tcPr>
            <w:tcW w:w="1189" w:type="dxa"/>
            <w:gridSpan w:val="2"/>
          </w:tcPr>
          <w:p w14:paraId="2B1ADE1D" w14:textId="41547644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6C5BF6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</w:t>
            </w:r>
            <w:r w:rsidR="0074687F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61</w:t>
            </w:r>
          </w:p>
        </w:tc>
        <w:tc>
          <w:tcPr>
            <w:tcW w:w="1190" w:type="dxa"/>
            <w:gridSpan w:val="2"/>
            <w:vAlign w:val="bottom"/>
          </w:tcPr>
          <w:p w14:paraId="40C7BEDD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192</w:t>
            </w:r>
          </w:p>
        </w:tc>
        <w:tc>
          <w:tcPr>
            <w:tcW w:w="1190" w:type="dxa"/>
            <w:gridSpan w:val="2"/>
            <w:vAlign w:val="bottom"/>
          </w:tcPr>
          <w:p w14:paraId="49F1E895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170</w:t>
            </w:r>
          </w:p>
        </w:tc>
        <w:tc>
          <w:tcPr>
            <w:tcW w:w="1189" w:type="dxa"/>
            <w:gridSpan w:val="2"/>
            <w:vAlign w:val="bottom"/>
          </w:tcPr>
          <w:p w14:paraId="60747870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136</w:t>
            </w:r>
          </w:p>
        </w:tc>
        <w:tc>
          <w:tcPr>
            <w:tcW w:w="1190" w:type="dxa"/>
            <w:gridSpan w:val="2"/>
            <w:vAlign w:val="bottom"/>
          </w:tcPr>
          <w:p w14:paraId="6F3D587F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127</w:t>
            </w:r>
          </w:p>
        </w:tc>
      </w:tr>
      <w:tr w:rsidR="000256A3" w:rsidRPr="00D21422" w14:paraId="536FB981" w14:textId="77777777" w:rsidTr="00633053">
        <w:trPr>
          <w:trHeight w:val="283"/>
        </w:trPr>
        <w:tc>
          <w:tcPr>
            <w:tcW w:w="2820" w:type="dxa"/>
            <w:gridSpan w:val="2"/>
            <w:tcMar>
              <w:left w:w="0" w:type="dxa"/>
              <w:right w:w="0" w:type="dxa"/>
            </w:tcMar>
            <w:vAlign w:val="bottom"/>
          </w:tcPr>
          <w:p w14:paraId="7CDBA048" w14:textId="72187D4E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6C5BF6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Bidragsfastighet</w:t>
            </w:r>
            <w:r w:rsidR="00633053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er</w:t>
            </w:r>
          </w:p>
        </w:tc>
        <w:tc>
          <w:tcPr>
            <w:tcW w:w="1189" w:type="dxa"/>
            <w:gridSpan w:val="2"/>
          </w:tcPr>
          <w:p w14:paraId="10A0E917" w14:textId="0F70826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6C5BF6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19</w:t>
            </w:r>
            <w:r w:rsidR="0074687F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</w:t>
            </w:r>
          </w:p>
        </w:tc>
        <w:tc>
          <w:tcPr>
            <w:tcW w:w="1190" w:type="dxa"/>
            <w:gridSpan w:val="2"/>
            <w:vAlign w:val="bottom"/>
          </w:tcPr>
          <w:p w14:paraId="081ABF72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199</w:t>
            </w:r>
          </w:p>
        </w:tc>
        <w:tc>
          <w:tcPr>
            <w:tcW w:w="1190" w:type="dxa"/>
            <w:gridSpan w:val="2"/>
            <w:vAlign w:val="bottom"/>
          </w:tcPr>
          <w:p w14:paraId="052F32B6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200</w:t>
            </w:r>
          </w:p>
        </w:tc>
        <w:tc>
          <w:tcPr>
            <w:tcW w:w="1189" w:type="dxa"/>
            <w:gridSpan w:val="2"/>
            <w:vAlign w:val="bottom"/>
          </w:tcPr>
          <w:p w14:paraId="7EB92FBA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198</w:t>
            </w:r>
          </w:p>
        </w:tc>
        <w:tc>
          <w:tcPr>
            <w:tcW w:w="1190" w:type="dxa"/>
            <w:gridSpan w:val="2"/>
            <w:vAlign w:val="bottom"/>
          </w:tcPr>
          <w:p w14:paraId="2168FAF1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195</w:t>
            </w:r>
          </w:p>
        </w:tc>
      </w:tr>
      <w:tr w:rsidR="000256A3" w:rsidRPr="00D21422" w14:paraId="37884196" w14:textId="77777777" w:rsidTr="00633053">
        <w:trPr>
          <w:trHeight w:val="268"/>
        </w:trPr>
        <w:tc>
          <w:tcPr>
            <w:tcW w:w="2820" w:type="dxa"/>
            <w:gridSpan w:val="2"/>
            <w:tcMar>
              <w:left w:w="0" w:type="dxa"/>
              <w:right w:w="0" w:type="dxa"/>
            </w:tcMar>
            <w:vAlign w:val="bottom"/>
          </w:tcPr>
          <w:p w14:paraId="002C6E6C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6C5BF6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Mark</w:t>
            </w:r>
          </w:p>
        </w:tc>
        <w:tc>
          <w:tcPr>
            <w:tcW w:w="1189" w:type="dxa"/>
            <w:gridSpan w:val="2"/>
          </w:tcPr>
          <w:p w14:paraId="4394CF92" w14:textId="3347A3C2" w:rsidR="000256A3" w:rsidRPr="006C5BF6" w:rsidRDefault="0074687F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37</w:t>
            </w:r>
          </w:p>
        </w:tc>
        <w:tc>
          <w:tcPr>
            <w:tcW w:w="1190" w:type="dxa"/>
            <w:gridSpan w:val="2"/>
            <w:vAlign w:val="bottom"/>
          </w:tcPr>
          <w:p w14:paraId="3EEBDF92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65</w:t>
            </w:r>
          </w:p>
        </w:tc>
        <w:tc>
          <w:tcPr>
            <w:tcW w:w="1190" w:type="dxa"/>
            <w:gridSpan w:val="2"/>
            <w:vAlign w:val="bottom"/>
          </w:tcPr>
          <w:p w14:paraId="79ECA97F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64</w:t>
            </w:r>
          </w:p>
        </w:tc>
        <w:tc>
          <w:tcPr>
            <w:tcW w:w="1189" w:type="dxa"/>
            <w:gridSpan w:val="2"/>
            <w:vAlign w:val="bottom"/>
          </w:tcPr>
          <w:p w14:paraId="072F5597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39</w:t>
            </w:r>
          </w:p>
        </w:tc>
        <w:tc>
          <w:tcPr>
            <w:tcW w:w="1190" w:type="dxa"/>
            <w:gridSpan w:val="2"/>
            <w:vAlign w:val="bottom"/>
          </w:tcPr>
          <w:p w14:paraId="3DF33D6D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35</w:t>
            </w:r>
          </w:p>
        </w:tc>
      </w:tr>
      <w:tr w:rsidR="000256A3" w:rsidRPr="00D21422" w14:paraId="2E58E812" w14:textId="77777777" w:rsidTr="00633053">
        <w:trPr>
          <w:trHeight w:val="283"/>
        </w:trPr>
        <w:tc>
          <w:tcPr>
            <w:tcW w:w="2820" w:type="dxa"/>
            <w:gridSpan w:val="2"/>
            <w:tcMar>
              <w:left w:w="0" w:type="dxa"/>
              <w:right w:w="0" w:type="dxa"/>
            </w:tcMar>
            <w:vAlign w:val="bottom"/>
          </w:tcPr>
          <w:p w14:paraId="0148D9CF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 w:rsidRPr="006C5BF6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Summa utgifter för vidmakthållande</w:t>
            </w:r>
          </w:p>
        </w:tc>
        <w:tc>
          <w:tcPr>
            <w:tcW w:w="1189" w:type="dxa"/>
            <w:gridSpan w:val="2"/>
            <w:vAlign w:val="bottom"/>
          </w:tcPr>
          <w:p w14:paraId="62D88428" w14:textId="4FBEAA4C" w:rsidR="000256A3" w:rsidRPr="006C5BF6" w:rsidRDefault="0074687F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1 456</w:t>
            </w:r>
          </w:p>
        </w:tc>
        <w:tc>
          <w:tcPr>
            <w:tcW w:w="1190" w:type="dxa"/>
            <w:gridSpan w:val="2"/>
            <w:vAlign w:val="bottom"/>
          </w:tcPr>
          <w:p w14:paraId="2752E7F2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1 910</w:t>
            </w:r>
          </w:p>
        </w:tc>
        <w:tc>
          <w:tcPr>
            <w:tcW w:w="1190" w:type="dxa"/>
            <w:gridSpan w:val="2"/>
            <w:vAlign w:val="bottom"/>
          </w:tcPr>
          <w:p w14:paraId="3299060F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 w:rsidRPr="006C5BF6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2</w:t>
            </w:r>
            <w:r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 xml:space="preserve"> 051</w:t>
            </w:r>
          </w:p>
        </w:tc>
        <w:tc>
          <w:tcPr>
            <w:tcW w:w="1189" w:type="dxa"/>
            <w:gridSpan w:val="2"/>
            <w:vAlign w:val="bottom"/>
          </w:tcPr>
          <w:p w14:paraId="338A2A71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1 921</w:t>
            </w:r>
          </w:p>
        </w:tc>
        <w:tc>
          <w:tcPr>
            <w:tcW w:w="1190" w:type="dxa"/>
            <w:gridSpan w:val="2"/>
            <w:vAlign w:val="bottom"/>
          </w:tcPr>
          <w:p w14:paraId="568B0558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1 504</w:t>
            </w:r>
          </w:p>
        </w:tc>
      </w:tr>
      <w:tr w:rsidR="000256A3" w:rsidRPr="00D21422" w14:paraId="071970A6" w14:textId="77777777" w:rsidTr="00633053">
        <w:trPr>
          <w:trHeight w:val="283"/>
        </w:trPr>
        <w:tc>
          <w:tcPr>
            <w:tcW w:w="2820" w:type="dxa"/>
            <w:gridSpan w:val="2"/>
            <w:tcMar>
              <w:left w:w="0" w:type="dxa"/>
              <w:right w:w="0" w:type="dxa"/>
            </w:tcMar>
            <w:vAlign w:val="bottom"/>
          </w:tcPr>
          <w:p w14:paraId="23CBD1FC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textAlignment w:val="baseline"/>
              <w:rPr>
                <w:rFonts w:ascii="TradeGothic CondEighteen" w:eastAsia="Times New Roman" w:hAnsi="TradeGothic CondEighteen" w:cs="Times New Roman"/>
                <w:i/>
                <w:spacing w:val="4"/>
                <w:sz w:val="16"/>
                <w:szCs w:val="20"/>
              </w:rPr>
            </w:pPr>
          </w:p>
        </w:tc>
        <w:tc>
          <w:tcPr>
            <w:tcW w:w="1189" w:type="dxa"/>
            <w:gridSpan w:val="2"/>
            <w:vAlign w:val="bottom"/>
          </w:tcPr>
          <w:p w14:paraId="5D43630C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190" w:type="dxa"/>
            <w:gridSpan w:val="2"/>
            <w:vAlign w:val="bottom"/>
          </w:tcPr>
          <w:p w14:paraId="7D3BAD88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190" w:type="dxa"/>
            <w:gridSpan w:val="2"/>
            <w:vAlign w:val="bottom"/>
          </w:tcPr>
          <w:p w14:paraId="757D2301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189" w:type="dxa"/>
            <w:gridSpan w:val="2"/>
            <w:vAlign w:val="bottom"/>
          </w:tcPr>
          <w:p w14:paraId="5CB4CD14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190" w:type="dxa"/>
            <w:gridSpan w:val="2"/>
            <w:vAlign w:val="bottom"/>
          </w:tcPr>
          <w:p w14:paraId="1F2C71E0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</w:tr>
      <w:tr w:rsidR="000256A3" w:rsidRPr="00D21422" w14:paraId="1BBD19E4" w14:textId="77777777" w:rsidTr="00633053">
        <w:trPr>
          <w:trHeight w:val="268"/>
        </w:trPr>
        <w:tc>
          <w:tcPr>
            <w:tcW w:w="2820" w:type="dxa"/>
            <w:gridSpan w:val="2"/>
            <w:tcMar>
              <w:left w:w="0" w:type="dxa"/>
              <w:right w:w="0" w:type="dxa"/>
            </w:tcMar>
            <w:vAlign w:val="bottom"/>
          </w:tcPr>
          <w:p w14:paraId="760354B6" w14:textId="77777777" w:rsidR="000256A3" w:rsidRPr="0074687F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textAlignment w:val="baseline"/>
              <w:rPr>
                <w:rFonts w:ascii="TradeGothic CondEighteen" w:eastAsia="Times New Roman" w:hAnsi="TradeGothic CondEighteen" w:cs="Times New Roman"/>
                <w:i/>
                <w:spacing w:val="4"/>
                <w:sz w:val="16"/>
                <w:szCs w:val="20"/>
              </w:rPr>
            </w:pPr>
            <w:r w:rsidRPr="0074687F">
              <w:rPr>
                <w:rFonts w:ascii="TradeGothic CondEighteen" w:eastAsia="Times New Roman" w:hAnsi="TradeGothic CondEighteen" w:cs="Times New Roman"/>
                <w:i/>
                <w:spacing w:val="4"/>
                <w:sz w:val="16"/>
                <w:szCs w:val="20"/>
              </w:rPr>
              <w:t>Varav investering av anläggningstillgångar</w:t>
            </w:r>
          </w:p>
        </w:tc>
        <w:tc>
          <w:tcPr>
            <w:tcW w:w="1189" w:type="dxa"/>
            <w:gridSpan w:val="2"/>
            <w:vAlign w:val="bottom"/>
          </w:tcPr>
          <w:p w14:paraId="78D5C419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190" w:type="dxa"/>
            <w:gridSpan w:val="2"/>
            <w:vAlign w:val="bottom"/>
          </w:tcPr>
          <w:p w14:paraId="3BD0E832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190" w:type="dxa"/>
            <w:gridSpan w:val="2"/>
            <w:vAlign w:val="bottom"/>
          </w:tcPr>
          <w:p w14:paraId="58689C68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189" w:type="dxa"/>
            <w:gridSpan w:val="2"/>
            <w:vAlign w:val="bottom"/>
          </w:tcPr>
          <w:p w14:paraId="40451E3E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190" w:type="dxa"/>
            <w:gridSpan w:val="2"/>
            <w:vAlign w:val="bottom"/>
          </w:tcPr>
          <w:p w14:paraId="36A60FE8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</w:tr>
      <w:tr w:rsidR="000256A3" w:rsidRPr="00D21422" w14:paraId="50B17E3B" w14:textId="77777777" w:rsidTr="00633053">
        <w:trPr>
          <w:gridAfter w:val="1"/>
          <w:wAfter w:w="41" w:type="dxa"/>
          <w:trHeight w:val="283"/>
        </w:trPr>
        <w:tc>
          <w:tcPr>
            <w:tcW w:w="2807" w:type="dxa"/>
            <w:tcMar>
              <w:left w:w="0" w:type="dxa"/>
              <w:right w:w="0" w:type="dxa"/>
            </w:tcMar>
            <w:vAlign w:val="bottom"/>
          </w:tcPr>
          <w:p w14:paraId="4096F4CD" w14:textId="77777777" w:rsidR="000256A3" w:rsidRPr="0074687F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74687F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Byggnader mark och annan fast egendom</w:t>
            </w:r>
          </w:p>
        </w:tc>
        <w:tc>
          <w:tcPr>
            <w:tcW w:w="1183" w:type="dxa"/>
            <w:gridSpan w:val="2"/>
            <w:vAlign w:val="bottom"/>
          </w:tcPr>
          <w:p w14:paraId="7A3A466B" w14:textId="7791F961" w:rsidR="000256A3" w:rsidRPr="0074687F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74687F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 xml:space="preserve">1 </w:t>
            </w:r>
            <w:r w:rsidR="0074687F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049</w:t>
            </w:r>
          </w:p>
        </w:tc>
        <w:tc>
          <w:tcPr>
            <w:tcW w:w="1184" w:type="dxa"/>
            <w:gridSpan w:val="2"/>
            <w:vAlign w:val="bottom"/>
          </w:tcPr>
          <w:p w14:paraId="28AC70EE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6C5BF6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 xml:space="preserve">1 </w:t>
            </w: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44</w:t>
            </w:r>
            <w:r w:rsidRPr="006C5BF6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6</w:t>
            </w:r>
          </w:p>
        </w:tc>
        <w:tc>
          <w:tcPr>
            <w:tcW w:w="1184" w:type="dxa"/>
            <w:gridSpan w:val="2"/>
            <w:vAlign w:val="bottom"/>
          </w:tcPr>
          <w:p w14:paraId="7A753040" w14:textId="771B4571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6C5BF6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 xml:space="preserve">1 </w:t>
            </w:r>
            <w:r w:rsidR="0074687F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579</w:t>
            </w:r>
          </w:p>
        </w:tc>
        <w:tc>
          <w:tcPr>
            <w:tcW w:w="1184" w:type="dxa"/>
            <w:gridSpan w:val="2"/>
            <w:vAlign w:val="bottom"/>
          </w:tcPr>
          <w:p w14:paraId="7CC906A0" w14:textId="6E4CDE1E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6C5BF6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 xml:space="preserve">1 </w:t>
            </w:r>
            <w:r w:rsidR="00A66FB4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501</w:t>
            </w:r>
          </w:p>
        </w:tc>
        <w:tc>
          <w:tcPr>
            <w:tcW w:w="1185" w:type="dxa"/>
            <w:gridSpan w:val="2"/>
            <w:vAlign w:val="bottom"/>
          </w:tcPr>
          <w:p w14:paraId="4710203C" w14:textId="0681617B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6C5BF6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1 09</w:t>
            </w:r>
            <w:r w:rsidR="00A66FB4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9</w:t>
            </w:r>
          </w:p>
        </w:tc>
      </w:tr>
      <w:tr w:rsidR="000256A3" w:rsidRPr="00D21422" w14:paraId="6494260C" w14:textId="77777777" w:rsidTr="00633053">
        <w:trPr>
          <w:gridAfter w:val="1"/>
          <w:wAfter w:w="41" w:type="dxa"/>
          <w:trHeight w:val="476"/>
        </w:trPr>
        <w:tc>
          <w:tcPr>
            <w:tcW w:w="2807" w:type="dxa"/>
            <w:tcMar>
              <w:left w:w="0" w:type="dxa"/>
              <w:right w:w="0" w:type="dxa"/>
            </w:tcMar>
            <w:vAlign w:val="bottom"/>
          </w:tcPr>
          <w:p w14:paraId="44446E82" w14:textId="77777777" w:rsidR="000256A3" w:rsidRPr="0074687F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textAlignment w:val="baseline"/>
              <w:rPr>
                <w:rFonts w:ascii="TradeGothic CondEighteen" w:eastAsia="Times New Roman" w:hAnsi="TradeGothic CondEighteen" w:cs="Times New Roman"/>
                <w:i/>
                <w:spacing w:val="4"/>
                <w:sz w:val="16"/>
                <w:szCs w:val="20"/>
              </w:rPr>
            </w:pPr>
            <w:r w:rsidRPr="0074687F">
              <w:rPr>
                <w:rFonts w:ascii="TradeGothic CondEighteen" w:eastAsia="Times New Roman" w:hAnsi="TradeGothic CondEighteen" w:cs="Times New Roman"/>
                <w:i/>
                <w:spacing w:val="4"/>
                <w:sz w:val="16"/>
                <w:szCs w:val="20"/>
              </w:rPr>
              <w:t>Summa varav investeringar i anläggningstillgångar</w:t>
            </w:r>
          </w:p>
        </w:tc>
        <w:tc>
          <w:tcPr>
            <w:tcW w:w="1183" w:type="dxa"/>
            <w:gridSpan w:val="2"/>
            <w:vAlign w:val="bottom"/>
          </w:tcPr>
          <w:p w14:paraId="1050393C" w14:textId="4D255AAF" w:rsidR="000256A3" w:rsidRPr="0074687F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74687F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 xml:space="preserve">1 </w:t>
            </w:r>
            <w:r w:rsidR="0074687F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049</w:t>
            </w:r>
          </w:p>
        </w:tc>
        <w:tc>
          <w:tcPr>
            <w:tcW w:w="1184" w:type="dxa"/>
            <w:gridSpan w:val="2"/>
            <w:vAlign w:val="bottom"/>
          </w:tcPr>
          <w:p w14:paraId="70B07BA0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1 446</w:t>
            </w:r>
          </w:p>
        </w:tc>
        <w:tc>
          <w:tcPr>
            <w:tcW w:w="1184" w:type="dxa"/>
            <w:gridSpan w:val="2"/>
            <w:vAlign w:val="bottom"/>
          </w:tcPr>
          <w:p w14:paraId="3D83983E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1 579</w:t>
            </w:r>
          </w:p>
        </w:tc>
        <w:tc>
          <w:tcPr>
            <w:tcW w:w="1184" w:type="dxa"/>
            <w:gridSpan w:val="2"/>
            <w:vAlign w:val="bottom"/>
          </w:tcPr>
          <w:p w14:paraId="7C746ABF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1 501</w:t>
            </w:r>
          </w:p>
        </w:tc>
        <w:tc>
          <w:tcPr>
            <w:tcW w:w="1185" w:type="dxa"/>
            <w:gridSpan w:val="2"/>
            <w:vAlign w:val="bottom"/>
          </w:tcPr>
          <w:p w14:paraId="193014A1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1 099</w:t>
            </w:r>
          </w:p>
        </w:tc>
      </w:tr>
      <w:tr w:rsidR="000256A3" w:rsidRPr="00D21422" w14:paraId="777E5B35" w14:textId="77777777" w:rsidTr="00633053">
        <w:trPr>
          <w:trHeight w:val="283"/>
        </w:trPr>
        <w:tc>
          <w:tcPr>
            <w:tcW w:w="2820" w:type="dxa"/>
            <w:gridSpan w:val="2"/>
            <w:tcMar>
              <w:left w:w="0" w:type="dxa"/>
              <w:right w:w="0" w:type="dxa"/>
            </w:tcMar>
            <w:vAlign w:val="bottom"/>
          </w:tcPr>
          <w:p w14:paraId="22849817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6C5BF6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Finansiering</w:t>
            </w:r>
          </w:p>
        </w:tc>
        <w:tc>
          <w:tcPr>
            <w:tcW w:w="1189" w:type="dxa"/>
            <w:gridSpan w:val="2"/>
            <w:vAlign w:val="bottom"/>
          </w:tcPr>
          <w:p w14:paraId="53CB7C40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190" w:type="dxa"/>
            <w:gridSpan w:val="2"/>
            <w:vAlign w:val="bottom"/>
          </w:tcPr>
          <w:p w14:paraId="406A918B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190" w:type="dxa"/>
            <w:gridSpan w:val="2"/>
            <w:vAlign w:val="bottom"/>
          </w:tcPr>
          <w:p w14:paraId="535E69B8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189" w:type="dxa"/>
            <w:gridSpan w:val="2"/>
            <w:vAlign w:val="bottom"/>
          </w:tcPr>
          <w:p w14:paraId="680AAB15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190" w:type="dxa"/>
            <w:gridSpan w:val="2"/>
            <w:vAlign w:val="bottom"/>
          </w:tcPr>
          <w:p w14:paraId="7C522C67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</w:tr>
      <w:tr w:rsidR="000256A3" w:rsidRPr="00D21422" w14:paraId="03026746" w14:textId="77777777" w:rsidTr="00633053">
        <w:trPr>
          <w:trHeight w:val="268"/>
        </w:trPr>
        <w:tc>
          <w:tcPr>
            <w:tcW w:w="2820" w:type="dxa"/>
            <w:gridSpan w:val="2"/>
            <w:tcMar>
              <w:left w:w="0" w:type="dxa"/>
              <w:right w:w="0" w:type="dxa"/>
            </w:tcMar>
            <w:vAlign w:val="bottom"/>
          </w:tcPr>
          <w:p w14:paraId="457E00C2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6C5BF6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Anslag 1:10 Bidragsfastigheter</w:t>
            </w:r>
          </w:p>
        </w:tc>
        <w:tc>
          <w:tcPr>
            <w:tcW w:w="1189" w:type="dxa"/>
            <w:gridSpan w:val="2"/>
            <w:vAlign w:val="bottom"/>
          </w:tcPr>
          <w:p w14:paraId="0DEFD9BD" w14:textId="12A3D123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6C5BF6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19</w:t>
            </w:r>
            <w:r w:rsidR="0074687F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</w:t>
            </w:r>
          </w:p>
        </w:tc>
        <w:tc>
          <w:tcPr>
            <w:tcW w:w="1190" w:type="dxa"/>
            <w:gridSpan w:val="2"/>
            <w:vAlign w:val="bottom"/>
          </w:tcPr>
          <w:p w14:paraId="4580D12C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199</w:t>
            </w:r>
          </w:p>
        </w:tc>
        <w:tc>
          <w:tcPr>
            <w:tcW w:w="1190" w:type="dxa"/>
            <w:gridSpan w:val="2"/>
            <w:vAlign w:val="bottom"/>
          </w:tcPr>
          <w:p w14:paraId="79E55095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200</w:t>
            </w:r>
          </w:p>
        </w:tc>
        <w:tc>
          <w:tcPr>
            <w:tcW w:w="1189" w:type="dxa"/>
            <w:gridSpan w:val="2"/>
            <w:vAlign w:val="bottom"/>
          </w:tcPr>
          <w:p w14:paraId="6D516EE5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198</w:t>
            </w:r>
          </w:p>
        </w:tc>
        <w:tc>
          <w:tcPr>
            <w:tcW w:w="1190" w:type="dxa"/>
            <w:gridSpan w:val="2"/>
            <w:vAlign w:val="bottom"/>
          </w:tcPr>
          <w:p w14:paraId="68183050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195</w:t>
            </w:r>
          </w:p>
        </w:tc>
      </w:tr>
      <w:tr w:rsidR="000256A3" w:rsidRPr="00D21422" w14:paraId="6049D4B6" w14:textId="77777777" w:rsidTr="00633053">
        <w:trPr>
          <w:trHeight w:val="283"/>
        </w:trPr>
        <w:tc>
          <w:tcPr>
            <w:tcW w:w="2820" w:type="dxa"/>
            <w:gridSpan w:val="2"/>
            <w:tcMar>
              <w:left w:w="0" w:type="dxa"/>
              <w:right w:w="0" w:type="dxa"/>
            </w:tcMar>
            <w:vAlign w:val="bottom"/>
          </w:tcPr>
          <w:p w14:paraId="0E40A5B9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6C5BF6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Övrig kreditram (lån i Riksgäldskontoret)</w:t>
            </w:r>
          </w:p>
        </w:tc>
        <w:tc>
          <w:tcPr>
            <w:tcW w:w="1189" w:type="dxa"/>
            <w:gridSpan w:val="2"/>
            <w:vAlign w:val="bottom"/>
          </w:tcPr>
          <w:p w14:paraId="61227403" w14:textId="488712A3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6C5BF6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 xml:space="preserve">1 </w:t>
            </w:r>
            <w:r w:rsidR="0074687F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049</w:t>
            </w:r>
          </w:p>
        </w:tc>
        <w:tc>
          <w:tcPr>
            <w:tcW w:w="1190" w:type="dxa"/>
            <w:gridSpan w:val="2"/>
            <w:vAlign w:val="bottom"/>
          </w:tcPr>
          <w:p w14:paraId="01C984B7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1 446</w:t>
            </w:r>
          </w:p>
        </w:tc>
        <w:tc>
          <w:tcPr>
            <w:tcW w:w="1190" w:type="dxa"/>
            <w:gridSpan w:val="2"/>
            <w:vAlign w:val="bottom"/>
          </w:tcPr>
          <w:p w14:paraId="2AF509FE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1 579</w:t>
            </w:r>
          </w:p>
        </w:tc>
        <w:tc>
          <w:tcPr>
            <w:tcW w:w="1189" w:type="dxa"/>
            <w:gridSpan w:val="2"/>
            <w:vAlign w:val="bottom"/>
          </w:tcPr>
          <w:p w14:paraId="158D20E2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1 501</w:t>
            </w:r>
          </w:p>
        </w:tc>
        <w:tc>
          <w:tcPr>
            <w:tcW w:w="1190" w:type="dxa"/>
            <w:gridSpan w:val="2"/>
            <w:vAlign w:val="bottom"/>
          </w:tcPr>
          <w:p w14:paraId="62332CC8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1 099</w:t>
            </w:r>
          </w:p>
        </w:tc>
      </w:tr>
      <w:tr w:rsidR="000256A3" w:rsidRPr="00D21422" w14:paraId="734C5F70" w14:textId="77777777" w:rsidTr="00633053">
        <w:trPr>
          <w:trHeight w:val="283"/>
        </w:trPr>
        <w:tc>
          <w:tcPr>
            <w:tcW w:w="2820" w:type="dxa"/>
            <w:gridSpan w:val="2"/>
            <w:tcMar>
              <w:left w:w="0" w:type="dxa"/>
              <w:right w:w="0" w:type="dxa"/>
            </w:tcMar>
            <w:vAlign w:val="bottom"/>
          </w:tcPr>
          <w:p w14:paraId="0B724514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6C5BF6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Övrig finansiering</w:t>
            </w:r>
          </w:p>
        </w:tc>
        <w:tc>
          <w:tcPr>
            <w:tcW w:w="1189" w:type="dxa"/>
            <w:gridSpan w:val="2"/>
            <w:vAlign w:val="bottom"/>
          </w:tcPr>
          <w:p w14:paraId="39D0C684" w14:textId="4C4C016A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6C5BF6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2</w:t>
            </w:r>
            <w:r w:rsidR="0074687F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16</w:t>
            </w:r>
          </w:p>
        </w:tc>
        <w:tc>
          <w:tcPr>
            <w:tcW w:w="1190" w:type="dxa"/>
            <w:gridSpan w:val="2"/>
            <w:vAlign w:val="bottom"/>
          </w:tcPr>
          <w:p w14:paraId="195C7CEA" w14:textId="6D46DD53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6C5BF6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2</w:t>
            </w:r>
            <w:r w:rsidR="0074687F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65</w:t>
            </w:r>
          </w:p>
        </w:tc>
        <w:tc>
          <w:tcPr>
            <w:tcW w:w="1190" w:type="dxa"/>
            <w:gridSpan w:val="2"/>
            <w:vAlign w:val="bottom"/>
          </w:tcPr>
          <w:p w14:paraId="0C30D103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272</w:t>
            </w:r>
          </w:p>
        </w:tc>
        <w:tc>
          <w:tcPr>
            <w:tcW w:w="1189" w:type="dxa"/>
            <w:gridSpan w:val="2"/>
            <w:vAlign w:val="bottom"/>
          </w:tcPr>
          <w:p w14:paraId="47CF15D0" w14:textId="0635803B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22</w:t>
            </w:r>
            <w:r w:rsidR="00A66FB4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2</w:t>
            </w:r>
          </w:p>
        </w:tc>
        <w:tc>
          <w:tcPr>
            <w:tcW w:w="1190" w:type="dxa"/>
            <w:gridSpan w:val="2"/>
            <w:vAlign w:val="bottom"/>
          </w:tcPr>
          <w:p w14:paraId="6E84AF77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210</w:t>
            </w:r>
          </w:p>
        </w:tc>
      </w:tr>
      <w:tr w:rsidR="000256A3" w:rsidRPr="00D21422" w14:paraId="645774C4" w14:textId="77777777" w:rsidTr="00633053">
        <w:trPr>
          <w:trHeight w:val="268"/>
        </w:trPr>
        <w:tc>
          <w:tcPr>
            <w:tcW w:w="2820" w:type="dxa"/>
            <w:gridSpan w:val="2"/>
            <w:tcMar>
              <w:left w:w="0" w:type="dxa"/>
              <w:right w:w="0" w:type="dxa"/>
            </w:tcMar>
            <w:vAlign w:val="bottom"/>
          </w:tcPr>
          <w:p w14:paraId="53F64B97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 w:rsidRPr="006C5BF6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Summa finansiering av vidmakthållande</w:t>
            </w:r>
          </w:p>
        </w:tc>
        <w:tc>
          <w:tcPr>
            <w:tcW w:w="1189" w:type="dxa"/>
            <w:gridSpan w:val="2"/>
            <w:vAlign w:val="bottom"/>
          </w:tcPr>
          <w:p w14:paraId="2ABEBC18" w14:textId="4E87041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 w:rsidRPr="006C5BF6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 xml:space="preserve">1 </w:t>
            </w:r>
            <w:r w:rsidR="0074687F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456</w:t>
            </w:r>
          </w:p>
        </w:tc>
        <w:tc>
          <w:tcPr>
            <w:tcW w:w="1190" w:type="dxa"/>
            <w:gridSpan w:val="2"/>
          </w:tcPr>
          <w:p w14:paraId="7242AF32" w14:textId="6C777FA7" w:rsidR="000256A3" w:rsidRPr="00DD2A8A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 w:rsidRPr="00DD2A8A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 xml:space="preserve">1 </w:t>
            </w:r>
            <w:r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9</w:t>
            </w:r>
            <w:r w:rsidR="0074687F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10</w:t>
            </w:r>
          </w:p>
        </w:tc>
        <w:tc>
          <w:tcPr>
            <w:tcW w:w="1190" w:type="dxa"/>
            <w:gridSpan w:val="2"/>
          </w:tcPr>
          <w:p w14:paraId="03480023" w14:textId="77777777" w:rsidR="000256A3" w:rsidRPr="00DD2A8A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 w:rsidRPr="00DD2A8A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2 051</w:t>
            </w:r>
          </w:p>
        </w:tc>
        <w:tc>
          <w:tcPr>
            <w:tcW w:w="1189" w:type="dxa"/>
            <w:gridSpan w:val="2"/>
          </w:tcPr>
          <w:p w14:paraId="7C39F2A3" w14:textId="77777777" w:rsidR="000256A3" w:rsidRPr="00DD2A8A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 w:rsidRPr="00DD2A8A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1 921</w:t>
            </w:r>
          </w:p>
        </w:tc>
        <w:tc>
          <w:tcPr>
            <w:tcW w:w="1190" w:type="dxa"/>
            <w:gridSpan w:val="2"/>
          </w:tcPr>
          <w:p w14:paraId="561E52B3" w14:textId="77777777" w:rsidR="000256A3" w:rsidRPr="00DD2A8A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 w:rsidRPr="00DD2A8A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1 504</w:t>
            </w:r>
          </w:p>
        </w:tc>
      </w:tr>
    </w:tbl>
    <w:p w14:paraId="0A2777F2" w14:textId="77777777" w:rsidR="000256A3" w:rsidRDefault="000256A3" w:rsidP="000256A3">
      <w:pPr>
        <w:rPr>
          <w:rFonts w:eastAsia="Garamond" w:cs="Times New Roman"/>
        </w:rPr>
      </w:pPr>
    </w:p>
    <w:p w14:paraId="2731323E" w14:textId="77777777" w:rsidR="000256A3" w:rsidRDefault="000256A3" w:rsidP="000256A3">
      <w:pPr>
        <w:rPr>
          <w:rFonts w:eastAsia="Garamond" w:cs="Times New Roman"/>
        </w:rPr>
      </w:pPr>
    </w:p>
    <w:p w14:paraId="25613843" w14:textId="77777777" w:rsidR="000256A3" w:rsidRPr="006C5BF6" w:rsidRDefault="000256A3" w:rsidP="000256A3">
      <w:pPr>
        <w:rPr>
          <w:rFonts w:eastAsia="Garamond" w:cs="Times New Roman"/>
        </w:rPr>
      </w:pPr>
    </w:p>
    <w:tbl>
      <w:tblPr>
        <w:tblW w:w="9055" w:type="dxa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19"/>
        <w:gridCol w:w="93"/>
        <w:gridCol w:w="1096"/>
        <w:gridCol w:w="132"/>
        <w:gridCol w:w="1057"/>
        <w:gridCol w:w="172"/>
        <w:gridCol w:w="1018"/>
        <w:gridCol w:w="211"/>
        <w:gridCol w:w="979"/>
        <w:gridCol w:w="249"/>
        <w:gridCol w:w="943"/>
        <w:gridCol w:w="286"/>
      </w:tblGrid>
      <w:tr w:rsidR="000256A3" w:rsidRPr="00D21422" w14:paraId="068A09B9" w14:textId="77777777" w:rsidTr="00C51DC2">
        <w:trPr>
          <w:gridAfter w:val="1"/>
          <w:wAfter w:w="286" w:type="dxa"/>
          <w:trHeight w:val="310"/>
        </w:trPr>
        <w:tc>
          <w:tcPr>
            <w:tcW w:w="2819" w:type="dxa"/>
            <w:tcMar>
              <w:left w:w="0" w:type="dxa"/>
              <w:right w:w="0" w:type="dxa"/>
            </w:tcMar>
          </w:tcPr>
          <w:p w14:paraId="1DB81D9C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after="20" w:line="160" w:lineRule="exac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</w:pPr>
          </w:p>
        </w:tc>
        <w:tc>
          <w:tcPr>
            <w:tcW w:w="1189" w:type="dxa"/>
            <w:gridSpan w:val="2"/>
          </w:tcPr>
          <w:p w14:paraId="3B54B726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after="20" w:line="16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</w:pPr>
            <w:r w:rsidRPr="006C5BF6"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  <w:t>Utfall</w:t>
            </w:r>
            <w:r w:rsidRPr="006C5BF6"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  <w:br/>
              <w:t>2018</w:t>
            </w:r>
          </w:p>
        </w:tc>
        <w:tc>
          <w:tcPr>
            <w:tcW w:w="1189" w:type="dxa"/>
            <w:gridSpan w:val="2"/>
          </w:tcPr>
          <w:p w14:paraId="3C02FF9A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after="20" w:line="16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</w:pPr>
            <w:r w:rsidRPr="006C5BF6"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  <w:t>Prognos</w:t>
            </w:r>
            <w:r w:rsidRPr="006C5BF6"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  <w:br/>
              <w:t>2019</w:t>
            </w:r>
          </w:p>
        </w:tc>
        <w:tc>
          <w:tcPr>
            <w:tcW w:w="1190" w:type="dxa"/>
            <w:gridSpan w:val="2"/>
          </w:tcPr>
          <w:p w14:paraId="5A1485C5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after="20" w:line="16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</w:pPr>
            <w:r w:rsidRPr="006C5BF6"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  <w:t>Budget</w:t>
            </w:r>
            <w:r w:rsidRPr="006C5BF6"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  <w:br/>
              <w:t>2020</w:t>
            </w:r>
          </w:p>
        </w:tc>
        <w:tc>
          <w:tcPr>
            <w:tcW w:w="1190" w:type="dxa"/>
            <w:gridSpan w:val="2"/>
          </w:tcPr>
          <w:p w14:paraId="605CB3B3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after="20" w:line="16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</w:pPr>
            <w:r w:rsidRPr="006C5BF6"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  <w:t>Beräknat</w:t>
            </w:r>
            <w:r w:rsidRPr="006C5BF6"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  <w:br/>
              <w:t>2021</w:t>
            </w:r>
          </w:p>
        </w:tc>
        <w:tc>
          <w:tcPr>
            <w:tcW w:w="1192" w:type="dxa"/>
            <w:gridSpan w:val="2"/>
          </w:tcPr>
          <w:p w14:paraId="5F66D1C3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after="20" w:line="16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</w:pPr>
            <w:r w:rsidRPr="006C5BF6"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  <w:t>Beräknat</w:t>
            </w:r>
            <w:r w:rsidRPr="006C5BF6"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  <w:br/>
              <w:t>2022</w:t>
            </w:r>
          </w:p>
        </w:tc>
      </w:tr>
      <w:tr w:rsidR="000256A3" w:rsidRPr="00D21422" w14:paraId="7EFE33BE" w14:textId="77777777" w:rsidTr="00A66FB4">
        <w:tc>
          <w:tcPr>
            <w:tcW w:w="2912" w:type="dxa"/>
            <w:gridSpan w:val="2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8A3B68D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 w:rsidRPr="006C5BF6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Totala utgifter för nyanskaffning, utveckling och vidmakthållande av investeringar</w:t>
            </w:r>
          </w:p>
        </w:tc>
        <w:tc>
          <w:tcPr>
            <w:tcW w:w="122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3B9F2FD7" w14:textId="13D1575F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 w:rsidRPr="006C5BF6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1</w:t>
            </w:r>
            <w:r w:rsidR="00A66FB4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 xml:space="preserve"> </w:t>
            </w:r>
            <w:r w:rsidR="0074687F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46</w:t>
            </w:r>
            <w:r w:rsidRPr="006C5BF6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8</w:t>
            </w:r>
          </w:p>
        </w:tc>
        <w:tc>
          <w:tcPr>
            <w:tcW w:w="122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64FB253E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2 494</w:t>
            </w:r>
          </w:p>
        </w:tc>
        <w:tc>
          <w:tcPr>
            <w:tcW w:w="122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11D0A912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3 455</w:t>
            </w:r>
          </w:p>
        </w:tc>
        <w:tc>
          <w:tcPr>
            <w:tcW w:w="122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0CF2E073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2 252</w:t>
            </w:r>
          </w:p>
        </w:tc>
        <w:tc>
          <w:tcPr>
            <w:tcW w:w="122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5C994523" w14:textId="77777777" w:rsidR="000256A3" w:rsidRPr="006C5BF6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1 585</w:t>
            </w:r>
          </w:p>
        </w:tc>
      </w:tr>
      <w:tr w:rsidR="000256A3" w:rsidRPr="00D21422" w14:paraId="305DA2C8" w14:textId="77777777" w:rsidTr="00A66FB4">
        <w:tc>
          <w:tcPr>
            <w:tcW w:w="2912" w:type="dxa"/>
            <w:gridSpan w:val="2"/>
            <w:tcBorders>
              <w:top w:val="single" w:sz="12" w:space="0" w:color="auto"/>
              <w:bottom w:val="single" w:sz="18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913ECAB" w14:textId="77777777" w:rsidR="000256A3" w:rsidRPr="0074687F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textAlignment w:val="baseline"/>
              <w:rPr>
                <w:rFonts w:ascii="TradeGothic CondEighteen" w:eastAsia="Times New Roman" w:hAnsi="TradeGothic CondEighteen" w:cs="Times New Roman"/>
                <w:b/>
                <w:i/>
                <w:spacing w:val="4"/>
                <w:sz w:val="16"/>
                <w:szCs w:val="20"/>
              </w:rPr>
            </w:pPr>
            <w:r w:rsidRPr="0074687F">
              <w:rPr>
                <w:rFonts w:ascii="TradeGothic CondEighteen" w:eastAsia="Times New Roman" w:hAnsi="TradeGothic CondEighteen" w:cs="Times New Roman"/>
                <w:b/>
                <w:i/>
                <w:spacing w:val="4"/>
                <w:sz w:val="16"/>
                <w:szCs w:val="20"/>
              </w:rPr>
              <w:t>Totalt varav investeringar i anläggningstillgångar</w:t>
            </w:r>
          </w:p>
        </w:tc>
        <w:tc>
          <w:tcPr>
            <w:tcW w:w="1228" w:type="dxa"/>
            <w:gridSpan w:val="2"/>
            <w:tcBorders>
              <w:top w:val="single" w:sz="12" w:space="0" w:color="auto"/>
              <w:bottom w:val="single" w:sz="18" w:space="0" w:color="auto"/>
            </w:tcBorders>
            <w:vAlign w:val="bottom"/>
          </w:tcPr>
          <w:p w14:paraId="0C6B44A6" w14:textId="0430E629" w:rsidR="000256A3" w:rsidRPr="0074687F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 w:rsidRPr="0074687F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 xml:space="preserve">1 </w:t>
            </w:r>
            <w:r w:rsidR="0074687F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061</w:t>
            </w:r>
          </w:p>
        </w:tc>
        <w:tc>
          <w:tcPr>
            <w:tcW w:w="1229" w:type="dxa"/>
            <w:gridSpan w:val="2"/>
            <w:tcBorders>
              <w:top w:val="single" w:sz="12" w:space="0" w:color="auto"/>
              <w:bottom w:val="single" w:sz="18" w:space="0" w:color="auto"/>
            </w:tcBorders>
            <w:vAlign w:val="bottom"/>
          </w:tcPr>
          <w:p w14:paraId="0A3556C5" w14:textId="77777777" w:rsidR="000256A3" w:rsidRPr="0074687F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 w:rsidRPr="0074687F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2 032</w:t>
            </w:r>
          </w:p>
        </w:tc>
        <w:tc>
          <w:tcPr>
            <w:tcW w:w="1229" w:type="dxa"/>
            <w:gridSpan w:val="2"/>
            <w:tcBorders>
              <w:top w:val="single" w:sz="12" w:space="0" w:color="auto"/>
              <w:bottom w:val="single" w:sz="18" w:space="0" w:color="auto"/>
            </w:tcBorders>
            <w:vAlign w:val="bottom"/>
          </w:tcPr>
          <w:p w14:paraId="3B4E7B77" w14:textId="77777777" w:rsidR="000256A3" w:rsidRPr="0074687F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 w:rsidRPr="0074687F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2 983</w:t>
            </w:r>
          </w:p>
        </w:tc>
        <w:tc>
          <w:tcPr>
            <w:tcW w:w="1228" w:type="dxa"/>
            <w:gridSpan w:val="2"/>
            <w:tcBorders>
              <w:top w:val="single" w:sz="12" w:space="0" w:color="auto"/>
              <w:bottom w:val="single" w:sz="18" w:space="0" w:color="auto"/>
            </w:tcBorders>
            <w:vAlign w:val="bottom"/>
          </w:tcPr>
          <w:p w14:paraId="4CE34B0A" w14:textId="77777777" w:rsidR="000256A3" w:rsidRPr="0074687F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 w:rsidRPr="0074687F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1 832</w:t>
            </w:r>
          </w:p>
        </w:tc>
        <w:tc>
          <w:tcPr>
            <w:tcW w:w="1229" w:type="dxa"/>
            <w:gridSpan w:val="2"/>
            <w:tcBorders>
              <w:top w:val="single" w:sz="12" w:space="0" w:color="auto"/>
              <w:bottom w:val="single" w:sz="18" w:space="0" w:color="auto"/>
            </w:tcBorders>
            <w:vAlign w:val="bottom"/>
          </w:tcPr>
          <w:p w14:paraId="46C28B0F" w14:textId="77777777" w:rsidR="000256A3" w:rsidRPr="0074687F" w:rsidRDefault="000256A3" w:rsidP="00C51DC2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 w:rsidRPr="0074687F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1 180</w:t>
            </w:r>
          </w:p>
        </w:tc>
      </w:tr>
    </w:tbl>
    <w:sdt>
      <w:sdtPr>
        <w:id w:val="840898317"/>
        <w:placeholder>
          <w:docPart w:val="00606F94EC144CE7AF12546E47DAD365"/>
        </w:placeholder>
        <w:temporary/>
        <w:showingPlcHdr/>
      </w:sdtPr>
      <w:sdtEndPr/>
      <w:sdtContent>
        <w:p w14:paraId="133A8E74" w14:textId="77777777" w:rsidR="000256A3" w:rsidRPr="00472EBA" w:rsidRDefault="000256A3" w:rsidP="00472EBA">
          <w:pPr>
            <w:pStyle w:val="Brdtext"/>
          </w:pPr>
          <w:r w:rsidRPr="00DB17A3">
            <w:rPr>
              <w:rStyle w:val="Platshllartext"/>
            </w:rPr>
            <w:t>Klicka här för att ange text.</w:t>
          </w:r>
        </w:p>
      </w:sdtContent>
    </w:sdt>
    <w:p w14:paraId="4877A9AB" w14:textId="77777777" w:rsidR="00D51FCC" w:rsidRDefault="00D51FCC" w:rsidP="00CA6E12"/>
    <w:sectPr w:rsidR="00D51FCC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906FCC" w14:textId="77777777" w:rsidR="000256A3" w:rsidRDefault="000256A3" w:rsidP="00A87A54">
      <w:pPr>
        <w:spacing w:after="0" w:line="240" w:lineRule="auto"/>
      </w:pPr>
      <w:r>
        <w:separator/>
      </w:r>
    </w:p>
  </w:endnote>
  <w:endnote w:type="continuationSeparator" w:id="0">
    <w:p w14:paraId="314C72BF" w14:textId="77777777" w:rsidR="000256A3" w:rsidRDefault="000256A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radeGothic CondEighteen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4A409C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307285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7B5165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41794D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927614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75E1F9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07082F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F8535E3" w14:textId="77777777" w:rsidTr="00C26068">
      <w:trPr>
        <w:trHeight w:val="227"/>
      </w:trPr>
      <w:tc>
        <w:tcPr>
          <w:tcW w:w="4074" w:type="dxa"/>
        </w:tcPr>
        <w:p w14:paraId="60EFC60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98D5F1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4714B6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10E06A" w14:textId="77777777" w:rsidR="000256A3" w:rsidRDefault="000256A3" w:rsidP="00A87A54">
      <w:pPr>
        <w:spacing w:after="0" w:line="240" w:lineRule="auto"/>
      </w:pPr>
      <w:r>
        <w:separator/>
      </w:r>
    </w:p>
  </w:footnote>
  <w:footnote w:type="continuationSeparator" w:id="0">
    <w:p w14:paraId="3F2F29B7" w14:textId="77777777" w:rsidR="000256A3" w:rsidRDefault="000256A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140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579"/>
      <w:gridCol w:w="2623"/>
      <w:gridCol w:w="938"/>
    </w:tblGrid>
    <w:tr w:rsidR="000256A3" w14:paraId="4AE041EE" w14:textId="77777777" w:rsidTr="000256A3">
      <w:trPr>
        <w:trHeight w:val="41"/>
      </w:trPr>
      <w:tc>
        <w:tcPr>
          <w:tcW w:w="4579" w:type="dxa"/>
        </w:tcPr>
        <w:p w14:paraId="491862DA" w14:textId="77777777" w:rsidR="000256A3" w:rsidRPr="007D73AB" w:rsidRDefault="000256A3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91F99653A4344FB4B0B0643BAC1B7715"/>
          </w:placeholder>
          <w:text/>
        </w:sdtPr>
        <w:sdtEndPr/>
        <w:sdtContent>
          <w:tc>
            <w:tcPr>
              <w:tcW w:w="2623" w:type="dxa"/>
              <w:vAlign w:val="bottom"/>
            </w:tcPr>
            <w:p w14:paraId="47952CBF" w14:textId="77777777" w:rsidR="000256A3" w:rsidRPr="007D73AB" w:rsidRDefault="000256A3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938" w:type="dxa"/>
        </w:tcPr>
        <w:p w14:paraId="40E27646" w14:textId="77777777" w:rsidR="000256A3" w:rsidRDefault="000256A3" w:rsidP="005A703A">
          <w:pPr>
            <w:pStyle w:val="Sidhuvud"/>
          </w:pPr>
        </w:p>
      </w:tc>
    </w:tr>
    <w:tr w:rsidR="000256A3" w14:paraId="48C143F1" w14:textId="77777777" w:rsidTr="000256A3">
      <w:trPr>
        <w:trHeight w:val="354"/>
      </w:trPr>
      <w:tc>
        <w:tcPr>
          <w:tcW w:w="4579" w:type="dxa"/>
        </w:tcPr>
        <w:p w14:paraId="184E33E3" w14:textId="77777777" w:rsidR="000256A3" w:rsidRPr="00340DE0" w:rsidRDefault="000256A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8B64F8E" wp14:editId="4516C3B7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3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9A25D8B429FF4C1E86885F9C8C238932"/>
            </w:placeholder>
            <w:dataBinding w:prefixMappings="xmlns:ns0='http://lp/documentinfo/RK' " w:xpath="/ns0:DocumentInfo[1]/ns0:BaseInfo[1]/ns0:DocTypeShowName[1]" w:storeItemID="{8322F711-AAEB-48EF-991D-F956BDBA5379}"/>
            <w:text/>
          </w:sdtPr>
          <w:sdtEndPr/>
          <w:sdtContent>
            <w:p w14:paraId="0B293893" w14:textId="30EA741C" w:rsidR="000256A3" w:rsidRPr="00710A6C" w:rsidRDefault="000256A3" w:rsidP="00EE3C0F">
              <w:pPr>
                <w:pStyle w:val="Sidhuvud"/>
                <w:rPr>
                  <w:b/>
                </w:rPr>
              </w:pPr>
              <w:r w:rsidRPr="00E50D74">
                <w:rPr>
                  <w:b/>
                </w:rPr>
                <w:t>Bilaga till S</w:t>
              </w:r>
              <w:r w:rsidR="007C3CA8">
                <w:rPr>
                  <w:b/>
                </w:rPr>
                <w:t>tatens fastighetsverks r</w:t>
              </w:r>
              <w:r w:rsidRPr="00E50D74">
                <w:rPr>
                  <w:b/>
                </w:rPr>
                <w:t>egleringsbrev 2020</w:t>
              </w:r>
            </w:p>
          </w:sdtContent>
        </w:sdt>
        <w:p w14:paraId="476C2037" w14:textId="77777777" w:rsidR="000256A3" w:rsidRDefault="000256A3" w:rsidP="00EE3C0F">
          <w:pPr>
            <w:pStyle w:val="Sidhuvud"/>
          </w:pPr>
        </w:p>
        <w:p w14:paraId="1A1CBC65" w14:textId="77777777" w:rsidR="000256A3" w:rsidRDefault="000256A3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0F3E9824215448EDBFE66372F0FF6F98"/>
            </w:placeholder>
            <w:dataBinding w:prefixMappings="xmlns:ns0='http://lp/documentinfo/RK' " w:xpath="/ns0:DocumentInfo[1]/ns0:BaseInfo[1]/ns0:HeaderDate[1]" w:storeItemID="{8322F711-AAEB-48EF-991D-F956BDBA5379}"/>
            <w:date w:fullDate="2019-12-19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5B741D12" w14:textId="77777777" w:rsidR="000256A3" w:rsidRDefault="000256A3" w:rsidP="00EE3C0F">
              <w:pPr>
                <w:pStyle w:val="Sidhuvud"/>
              </w:pPr>
              <w:r>
                <w:t>2019-12-19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2C63F8544E4B4EBE8B2A057A11A50B0B"/>
            </w:placeholder>
            <w:showingPlcHdr/>
            <w:dataBinding w:prefixMappings="xmlns:ns0='http://lp/documentinfo/RK' " w:xpath="/ns0:DocumentInfo[1]/ns0:BaseInfo[1]/ns0:Dnr[1]" w:storeItemID="{8322F711-AAEB-48EF-991D-F956BDBA5379}"/>
            <w:text/>
          </w:sdtPr>
          <w:sdtEndPr/>
          <w:sdtContent>
            <w:p w14:paraId="108C2617" w14:textId="2A12846B" w:rsidR="000256A3" w:rsidRDefault="00A66FB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2086EE37FB8C4DBD83331890528E0CA2"/>
            </w:placeholder>
            <w:showingPlcHdr/>
            <w:dataBinding w:prefixMappings="xmlns:ns0='http://lp/documentinfo/RK' " w:xpath="/ns0:DocumentInfo[1]/ns0:BaseInfo[1]/ns0:DocNumber[1]" w:storeItemID="{8322F711-AAEB-48EF-991D-F956BDBA5379}"/>
            <w:text/>
          </w:sdtPr>
          <w:sdtEndPr/>
          <w:sdtContent>
            <w:p w14:paraId="6B9DFF11" w14:textId="77777777" w:rsidR="000256A3" w:rsidRDefault="000256A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74F30A7" w14:textId="77777777" w:rsidR="000256A3" w:rsidRDefault="000256A3" w:rsidP="00EE3C0F">
          <w:pPr>
            <w:pStyle w:val="Sidhuvud"/>
          </w:pPr>
        </w:p>
      </w:tc>
      <w:tc>
        <w:tcPr>
          <w:tcW w:w="938" w:type="dxa"/>
        </w:tcPr>
        <w:p w14:paraId="240A4BB7" w14:textId="77777777" w:rsidR="000256A3" w:rsidRDefault="000256A3" w:rsidP="0094502D">
          <w:pPr>
            <w:pStyle w:val="Sidhuvud"/>
          </w:pPr>
        </w:p>
        <w:sdt>
          <w:sdtPr>
            <w:alias w:val="Bilagor"/>
            <w:tag w:val="ccRKShow_Bilagor"/>
            <w:id w:val="1351614755"/>
            <w:placeholder>
              <w:docPart w:val="31BC3364BB434CF6A472B185118A054A"/>
            </w:placeholder>
            <w:showingPlcHdr/>
            <w:dataBinding w:prefixMappings="xmlns:ns0='http://lp/documentinfo/RK' " w:xpath="/ns0:DocumentInfo[1]/ns0:BaseInfo[1]/ns0:Appendix[1]" w:storeItemID="{8322F711-AAEB-48EF-991D-F956BDBA5379}"/>
            <w:text/>
          </w:sdtPr>
          <w:sdtEndPr/>
          <w:sdtContent>
            <w:p w14:paraId="3A07652D" w14:textId="77777777" w:rsidR="000256A3" w:rsidRPr="0094502D" w:rsidRDefault="000256A3" w:rsidP="00EC71A6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</w:tr>
    <w:tr w:rsidR="000256A3" w14:paraId="6ED33B57" w14:textId="77777777" w:rsidTr="000256A3">
      <w:trPr>
        <w:gridAfter w:val="2"/>
        <w:wAfter w:w="3561" w:type="dxa"/>
        <w:trHeight w:val="416"/>
      </w:trPr>
      <w:tc>
        <w:tcPr>
          <w:tcW w:w="4579" w:type="dxa"/>
          <w:tcMar>
            <w:right w:w="1134" w:type="dxa"/>
          </w:tcMar>
        </w:tcPr>
        <w:p w14:paraId="3958512A" w14:textId="77777777" w:rsidR="000256A3" w:rsidRPr="000256A3" w:rsidRDefault="000256A3" w:rsidP="00340DE0">
          <w:pPr>
            <w:pStyle w:val="Sidhuvud"/>
            <w:rPr>
              <w:b/>
            </w:rPr>
          </w:pPr>
          <w:r w:rsidRPr="000256A3">
            <w:rPr>
              <w:b/>
            </w:rPr>
            <w:t>Finansdepartementet</w:t>
          </w:r>
        </w:p>
        <w:p w14:paraId="0C2E7F38" w14:textId="77777777" w:rsidR="000256A3" w:rsidRPr="000256A3" w:rsidRDefault="000256A3" w:rsidP="00340DE0">
          <w:pPr>
            <w:pStyle w:val="Sidhuvud"/>
            <w:rPr>
              <w:lang w:val="en-US"/>
            </w:rPr>
          </w:pPr>
        </w:p>
      </w:tc>
    </w:tr>
  </w:tbl>
  <w:p w14:paraId="38987B0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6A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176E7"/>
    <w:rsid w:val="000203B0"/>
    <w:rsid w:val="000241FA"/>
    <w:rsid w:val="000256A3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39C0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973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053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687F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6765"/>
    <w:rsid w:val="007C3CA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6984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6FB4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3AB0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46D7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E9291D6"/>
  <w15:docId w15:val="{87E7671B-B680-4BA6-A36E-539D9FCA4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lUnderrubrik">
    <w:name w:val="Tabell Underrubrik"/>
    <w:basedOn w:val="Normal"/>
    <w:next w:val="Brdtext"/>
    <w:link w:val="TabellUnderrubrikChar"/>
    <w:rsid w:val="000256A3"/>
    <w:pPr>
      <w:keepNext/>
      <w:keepLines/>
      <w:tabs>
        <w:tab w:val="left" w:pos="794"/>
        <w:tab w:val="left" w:pos="885"/>
        <w:tab w:val="left" w:pos="998"/>
        <w:tab w:val="left" w:pos="1100"/>
      </w:tabs>
      <w:overflowPunct w:val="0"/>
      <w:autoSpaceDE w:val="0"/>
      <w:autoSpaceDN w:val="0"/>
      <w:adjustRightInd w:val="0"/>
      <w:spacing w:after="120" w:line="200" w:lineRule="exact"/>
      <w:textAlignment w:val="baseline"/>
    </w:pPr>
    <w:rPr>
      <w:rFonts w:ascii="TradeGothic" w:eastAsia="Times New Roman" w:hAnsi="TradeGothic" w:cs="Times New Roman"/>
      <w:i/>
      <w:spacing w:val="2"/>
      <w:sz w:val="14"/>
      <w:szCs w:val="20"/>
    </w:rPr>
  </w:style>
  <w:style w:type="character" w:customStyle="1" w:styleId="TabellUnderrubrikChar">
    <w:name w:val="Tabell Underrubrik Char"/>
    <w:basedOn w:val="Standardstycketeckensnitt"/>
    <w:link w:val="TabellUnderrubrik"/>
    <w:rsid w:val="000256A3"/>
    <w:rPr>
      <w:rFonts w:ascii="TradeGothic" w:eastAsia="Times New Roman" w:hAnsi="TradeGothic" w:cs="Times New Roman"/>
      <w:i/>
      <w:spacing w:val="2"/>
      <w:sz w:val="14"/>
      <w:szCs w:val="20"/>
    </w:rPr>
  </w:style>
  <w:style w:type="paragraph" w:customStyle="1" w:styleId="TabellRubrik">
    <w:name w:val="Tabell Rubrik"/>
    <w:basedOn w:val="Normal"/>
    <w:next w:val="Brdtext"/>
    <w:link w:val="TabellRubrikChar"/>
    <w:rsid w:val="00ED3AB0"/>
    <w:pPr>
      <w:keepNext/>
      <w:keepLines/>
      <w:shd w:val="solid" w:color="auto" w:fill="auto"/>
      <w:tabs>
        <w:tab w:val="left" w:pos="794"/>
        <w:tab w:val="left" w:pos="885"/>
        <w:tab w:val="left" w:pos="998"/>
        <w:tab w:val="left" w:pos="1100"/>
      </w:tabs>
      <w:overflowPunct w:val="0"/>
      <w:autoSpaceDE w:val="0"/>
      <w:autoSpaceDN w:val="0"/>
      <w:adjustRightInd w:val="0"/>
      <w:spacing w:after="40" w:line="200" w:lineRule="exact"/>
      <w:textAlignment w:val="baseline"/>
    </w:pPr>
    <w:rPr>
      <w:rFonts w:ascii="TradeGothic" w:eastAsia="Times New Roman" w:hAnsi="TradeGothic" w:cs="Times New Roman"/>
      <w:b/>
      <w:spacing w:val="2"/>
      <w:sz w:val="16"/>
      <w:szCs w:val="20"/>
    </w:rPr>
  </w:style>
  <w:style w:type="character" w:customStyle="1" w:styleId="TabellRubrikChar">
    <w:name w:val="Tabell Rubrik Char"/>
    <w:basedOn w:val="Standardstycketeckensnitt"/>
    <w:link w:val="TabellRubrik"/>
    <w:rsid w:val="00ED3AB0"/>
    <w:rPr>
      <w:rFonts w:ascii="TradeGothic" w:eastAsia="Times New Roman" w:hAnsi="TradeGothic" w:cs="Times New Roman"/>
      <w:b/>
      <w:spacing w:val="2"/>
      <w:sz w:val="16"/>
      <w:szCs w:val="20"/>
      <w:shd w:val="solid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1F99653A4344FB4B0B0643BAC1B77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8E4C56-07E1-458E-B3B6-5906C7220231}"/>
      </w:docPartPr>
      <w:docPartBody>
        <w:p w:rsidR="0074745E" w:rsidRDefault="00547406" w:rsidP="00547406">
          <w:pPr>
            <w:pStyle w:val="91F99653A4344FB4B0B0643BAC1B7715"/>
          </w:pPr>
          <w:r>
            <w:t xml:space="preserve"> </w:t>
          </w:r>
        </w:p>
      </w:docPartBody>
    </w:docPart>
    <w:docPart>
      <w:docPartPr>
        <w:name w:val="9A25D8B429FF4C1E86885F9C8C2389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6EF401-6FB7-4F0A-A027-EB22B538C5F9}"/>
      </w:docPartPr>
      <w:docPartBody>
        <w:p w:rsidR="0074745E" w:rsidRDefault="00547406" w:rsidP="00547406">
          <w:pPr>
            <w:pStyle w:val="9A25D8B429FF4C1E86885F9C8C238932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0F3E9824215448EDBFE66372F0FF6F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E0A7FF-50EA-4ACD-99C4-893EF11EE3BD}"/>
      </w:docPartPr>
      <w:docPartBody>
        <w:p w:rsidR="0074745E" w:rsidRDefault="00547406" w:rsidP="00547406">
          <w:pPr>
            <w:pStyle w:val="0F3E9824215448EDBFE66372F0FF6F98"/>
          </w:pPr>
          <w:r>
            <w:t xml:space="preserve"> </w:t>
          </w:r>
        </w:p>
      </w:docPartBody>
    </w:docPart>
    <w:docPart>
      <w:docPartPr>
        <w:name w:val="2C63F8544E4B4EBE8B2A057A11A50B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A8E00C-0366-4E6E-A87E-D3FBBCB7F710}"/>
      </w:docPartPr>
      <w:docPartBody>
        <w:p w:rsidR="0074745E" w:rsidRDefault="00547406" w:rsidP="00547406">
          <w:pPr>
            <w:pStyle w:val="2C63F8544E4B4EBE8B2A057A11A50B0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086EE37FB8C4DBD83331890528E0C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A76B8E-DD24-4A99-9557-FA701F870314}"/>
      </w:docPartPr>
      <w:docPartBody>
        <w:p w:rsidR="0074745E" w:rsidRDefault="00547406" w:rsidP="00547406">
          <w:pPr>
            <w:pStyle w:val="2086EE37FB8C4DBD83331890528E0CA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BC3364BB434CF6A472B185118A05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BCC70F-56D6-4779-B288-C9AEC2AC028D}"/>
      </w:docPartPr>
      <w:docPartBody>
        <w:p w:rsidR="0074745E" w:rsidRDefault="00547406" w:rsidP="00547406">
          <w:pPr>
            <w:pStyle w:val="31BC3364BB434CF6A472B185118A054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0606F94EC144CE7AF12546E47DAD3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0C5EEF-B1BF-4D5E-BB81-026D6E9F532B}"/>
      </w:docPartPr>
      <w:docPartBody>
        <w:p w:rsidR="0074745E" w:rsidRDefault="00547406" w:rsidP="00547406">
          <w:pPr>
            <w:pStyle w:val="00606F94EC144CE7AF12546E47DAD365"/>
          </w:pPr>
          <w:r w:rsidRPr="00DB17A3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radeGothic CondEightee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406"/>
    <w:rsid w:val="00547406"/>
    <w:rsid w:val="0074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1F99653A4344FB4B0B0643BAC1B7715">
    <w:name w:val="91F99653A4344FB4B0B0643BAC1B7715"/>
    <w:rsid w:val="00547406"/>
  </w:style>
  <w:style w:type="character" w:styleId="Platshllartext">
    <w:name w:val="Placeholder Text"/>
    <w:basedOn w:val="Standardstycketeckensnitt"/>
    <w:uiPriority w:val="99"/>
    <w:semiHidden/>
    <w:rsid w:val="00547406"/>
    <w:rPr>
      <w:noProof w:val="0"/>
      <w:color w:val="808080"/>
    </w:rPr>
  </w:style>
  <w:style w:type="paragraph" w:customStyle="1" w:styleId="9A25D8B429FF4C1E86885F9C8C238932">
    <w:name w:val="9A25D8B429FF4C1E86885F9C8C238932"/>
    <w:rsid w:val="00547406"/>
  </w:style>
  <w:style w:type="paragraph" w:customStyle="1" w:styleId="83F318A259D04F1CB70CD4421C220CFE">
    <w:name w:val="83F318A259D04F1CB70CD4421C220CFE"/>
    <w:rsid w:val="00547406"/>
  </w:style>
  <w:style w:type="paragraph" w:customStyle="1" w:styleId="EEF0401779BD4851B3EE8DD71E955E2B">
    <w:name w:val="EEF0401779BD4851B3EE8DD71E955E2B"/>
    <w:rsid w:val="00547406"/>
  </w:style>
  <w:style w:type="paragraph" w:customStyle="1" w:styleId="0F3E9824215448EDBFE66372F0FF6F98">
    <w:name w:val="0F3E9824215448EDBFE66372F0FF6F98"/>
    <w:rsid w:val="00547406"/>
  </w:style>
  <w:style w:type="paragraph" w:customStyle="1" w:styleId="2C63F8544E4B4EBE8B2A057A11A50B0B">
    <w:name w:val="2C63F8544E4B4EBE8B2A057A11A50B0B"/>
    <w:rsid w:val="00547406"/>
  </w:style>
  <w:style w:type="paragraph" w:customStyle="1" w:styleId="2086EE37FB8C4DBD83331890528E0CA2">
    <w:name w:val="2086EE37FB8C4DBD83331890528E0CA2"/>
    <w:rsid w:val="00547406"/>
  </w:style>
  <w:style w:type="paragraph" w:customStyle="1" w:styleId="59565007D47A402EB9EB812142122341">
    <w:name w:val="59565007D47A402EB9EB812142122341"/>
    <w:rsid w:val="00547406"/>
  </w:style>
  <w:style w:type="paragraph" w:customStyle="1" w:styleId="C6358DAB03B5464480AE5090A0578C16">
    <w:name w:val="C6358DAB03B5464480AE5090A0578C16"/>
    <w:rsid w:val="00547406"/>
  </w:style>
  <w:style w:type="paragraph" w:customStyle="1" w:styleId="31BC3364BB434CF6A472B185118A054A">
    <w:name w:val="31BC3364BB434CF6A472B185118A054A"/>
    <w:rsid w:val="00547406"/>
  </w:style>
  <w:style w:type="paragraph" w:customStyle="1" w:styleId="728DEA8088E74FC7B8145F75B52FEA66">
    <w:name w:val="728DEA8088E74FC7B8145F75B52FEA66"/>
    <w:rsid w:val="00547406"/>
  </w:style>
  <w:style w:type="paragraph" w:customStyle="1" w:styleId="9129F9CF8AF64EC4AE8D708A8689B25A">
    <w:name w:val="9129F9CF8AF64EC4AE8D708A8689B25A"/>
    <w:rsid w:val="00547406"/>
  </w:style>
  <w:style w:type="paragraph" w:customStyle="1" w:styleId="68B198F8BD9D4FCBB4DC4215ABC6ADDA">
    <w:name w:val="68B198F8BD9D4FCBB4DC4215ABC6ADDA"/>
    <w:rsid w:val="00547406"/>
  </w:style>
  <w:style w:type="paragraph" w:customStyle="1" w:styleId="00606F94EC144CE7AF12546E47DAD365">
    <w:name w:val="00606F94EC144CE7AF12546E47DAD365"/>
    <w:rsid w:val="00547406"/>
  </w:style>
  <w:style w:type="paragraph" w:customStyle="1" w:styleId="8FA82BAF72524738B8D0D934025D1955">
    <w:name w:val="8FA82BAF72524738B8D0D934025D1955"/>
    <w:rsid w:val="00547406"/>
  </w:style>
  <w:style w:type="paragraph" w:customStyle="1" w:styleId="8D1698CBB9D64C6AAD2A11DC250F5FBD">
    <w:name w:val="8D1698CBB9D64C6AAD2A11DC250F5FBD"/>
    <w:rsid w:val="005474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eec14d05-b663-4c4f-ba9e-f91ce218b26b">JMV6WU277ZYR-317697087-3221</_dlc_DocId>
    <_dlc_DocIdUrl xmlns="eec14d05-b663-4c4f-ba9e-f91ce218b26b">
      <Url>https://dhs.sp.regeringskansliet.se/yta/fi-ofa/avdgemensamt/_layouts/15/DocIdRedir.aspx?ID=JMV6WU277ZYR-317697087-3221</Url>
      <Description>JMV6WU277ZYR-317697087-3221</Description>
    </_dlc_DocIdUrl>
  </documentManagement>
</p:properties>
</file>

<file path=customXml/item3.xml><?xml version="1.0" encoding="utf-8"?>
<!--<?xml version="1.0" encoding="iso-8859-1"?>-->
<DocumentInfo xmlns="http://lp/documentinfo/RK">
  <BaseInfo>
    <RkTemplate>2</RkTemplate>
    <DocType>PM</DocType>
    <DocTypeShowName>Bilaga till Statens fastighetsverks regleringsbrev 2020</DocTypeShowName>
    <Status> </Status>
    <Sender>
      <SenderName>Joakim Jägare</SenderName>
      <SenderTitle/>
      <SenderMail>joakim.jagare@regeringskansliet.se</SenderMail>
      <SenderPhone/>
    </Sender>
    <TopId>1</TopId>
    <TopSender/>
    <OrganisationInfo>
      <Organisatoriskenhet1>Finansdepartementet</Organisatoriskenhet1>
      <Organisatoriskenhet2>Avdelningen för offentlig förvaltning</Organisatoriskenhet2>
      <Organisatoriskenhet3>Enheten för statlig arbetsgivarpolitik</Organisatoriskenhet3>
      <Organisatoriskenhet1Id>194</Organisatoriskenhet1Id>
      <Organisatoriskenhet2Id>385</Organisatoriskenhet2Id>
      <Organisatoriskenhet3Id>390</Organisatoriskenhet3Id>
    </OrganisationInfo>
    <HeaderDate>2019-12-19T00:00:00</HeaderDate>
    <Office/>
    <Dnr/>
    <ParagrafNr/>
    <DocumentTitle/>
    <VisitingAddress/>
    <Extra1>extrainfo för denna mallm</Extra1>
    <Extra2>mer extrainfo</Extra2>
    <Extra3/>
    <Number/>
    <Recipient> 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8A79A9FBA42ED4DB0846B7BA4B88943" ma:contentTypeVersion="12" ma:contentTypeDescription="Skapa nytt dokument med möjlighet att välja RK-mall" ma:contentTypeScope="" ma:versionID="1e7737103cefb4b8a263d5cebf811295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9c9941df-7074-4a92-bf99-225d24d78d61" xmlns:ns6="eec14d05-b663-4c4f-ba9e-f91ce218b26b" targetNamespace="http://schemas.microsoft.com/office/2006/metadata/properties" ma:root="true" ma:fieldsID="061612f32dbf62723133210dc02b8b60" ns2:_="" ns4:_="" ns5:_="" ns6:_="">
    <xsd:import namespace="4e9c2f0c-7bf8-49af-8356-cbf363fc78a7"/>
    <xsd:import namespace="cc625d36-bb37-4650-91b9-0c96159295ba"/>
    <xsd:import namespace="9c9941df-7074-4a92-bf99-225d24d78d61"/>
    <xsd:import namespace="eec14d05-b663-4c4f-ba9e-f91ce218b26b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5" nillable="true" ma:displayName="Global taxonomikolumn1" ma:description="" ma:hidden="true" ma:list="{e1938cba-2959-43c3-a77f-283ab2a63118}" ma:internalName="TaxCatchAllLabel" ma:readOnly="true" ma:showField="CatchAllDataLabel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0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e1938cba-2959-43c3-a77f-283ab2a63118}" ma:internalName="TaxCatchAll" ma:showField="CatchAllData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3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4d05-b663-4c4f-ba9e-f91ce218b26b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7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32EEF-E10C-4020-ADC1-3210E9D37FE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26832F2-0CE9-4426-B56A-CDB6A34E728C}">
  <ds:schemaRefs>
    <ds:schemaRef ds:uri="http://purl.org/dc/elements/1.1/"/>
    <ds:schemaRef ds:uri="http://schemas.microsoft.com/office/2006/metadata/properties"/>
    <ds:schemaRef ds:uri="cc625d36-bb37-4650-91b9-0c96159295ba"/>
    <ds:schemaRef ds:uri="eec14d05-b663-4c4f-ba9e-f91ce218b26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4e9c2f0c-7bf8-49af-8356-cbf363fc78a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322F711-AAEB-48EF-991D-F956BDBA5379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5C9067BE-1805-4BE1-BE90-4FFE9867B6A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03BEB80-9242-4441-8CBC-7ABDE4A5B59D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942ADAF1-54E5-4445-9D52-31EBCD096AE7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2A68DDCF-9455-4F92-80EA-34CD138CEF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9c9941df-7074-4a92-bf99-225d24d78d61"/>
    <ds:schemaRef ds:uri="eec14d05-b663-4c4f-ba9e-f91ce218b2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DB94D88E-62E1-4E77-A570-7BFC3E115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Jägare</dc:creator>
  <cp:keywords/>
  <dc:description/>
  <cp:lastModifiedBy>Joakim Jägare</cp:lastModifiedBy>
  <cp:revision>2</cp:revision>
  <cp:lastPrinted>2019-11-08T09:25:00Z</cp:lastPrinted>
  <dcterms:created xsi:type="dcterms:W3CDTF">2019-12-12T13:00:00Z</dcterms:created>
  <dcterms:modified xsi:type="dcterms:W3CDTF">2019-12-12T13:00:00Z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0x010100BBA312BF02777149882D207184EC35C0320058A79A9FBA42ED4DB0846B7BA4B88943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4aa42a92-fd0d-49f3-8c1a-a9d3ff3d0a5b</vt:lpwstr>
  </property>
</Properties>
</file>