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24"/>
        <w:gridCol w:w="2300"/>
        <w:gridCol w:w="3236"/>
      </w:tblGrid>
      <w:tr w:rsidR="006846A1" w14:paraId="3D3268F0" w14:textId="77777777" w:rsidTr="00C37E42">
        <w:tc>
          <w:tcPr>
            <w:tcW w:w="3524" w:type="dxa"/>
          </w:tcPr>
          <w:p w14:paraId="63170E26" w14:textId="37796AAD" w:rsidR="00E17D67" w:rsidRDefault="0067471A" w:rsidP="00E17D67">
            <w:pPr>
              <w:pStyle w:val="Rubrik2utannumrering"/>
            </w:pPr>
            <w:r>
              <w:t>Pågående u</w:t>
            </w:r>
            <w:r w:rsidR="00E17D67">
              <w:t>ppdrag</w:t>
            </w:r>
          </w:p>
        </w:tc>
        <w:tc>
          <w:tcPr>
            <w:tcW w:w="2300" w:type="dxa"/>
          </w:tcPr>
          <w:p w14:paraId="0686B73A" w14:textId="0EA72AA3" w:rsidR="00E17D67" w:rsidRDefault="00FA7D9D" w:rsidP="00E17D67">
            <w:pPr>
              <w:pStyle w:val="Rubrik2utannumrering"/>
            </w:pPr>
            <w:r>
              <w:t>Uppdraget l</w:t>
            </w:r>
            <w:r w:rsidR="00E17D67">
              <w:t>ämnat</w:t>
            </w:r>
          </w:p>
        </w:tc>
        <w:tc>
          <w:tcPr>
            <w:tcW w:w="3236" w:type="dxa"/>
          </w:tcPr>
          <w:p w14:paraId="792FE35D" w14:textId="77777777" w:rsidR="00E17D67" w:rsidRDefault="00E17D67" w:rsidP="00E17D67">
            <w:pPr>
              <w:pStyle w:val="Rubrik2utannumrering"/>
            </w:pPr>
            <w:r>
              <w:t>Redovisas senast</w:t>
            </w:r>
          </w:p>
        </w:tc>
      </w:tr>
      <w:tr w:rsidR="00831964" w14:paraId="47AA8BC7" w14:textId="77777777" w:rsidTr="00C37E42">
        <w:tc>
          <w:tcPr>
            <w:tcW w:w="3524" w:type="dxa"/>
          </w:tcPr>
          <w:p w14:paraId="1AAEDE18" w14:textId="77777777" w:rsidR="00831964" w:rsidRDefault="00831964" w:rsidP="00831964">
            <w:bookmarkStart w:id="0" w:name="_GoBack"/>
            <w:r w:rsidRPr="00831964">
              <w:t>Försöksverksamhet med snabbförfarande i brottmål</w:t>
            </w:r>
          </w:p>
          <w:p w14:paraId="51F0864B" w14:textId="06BD5F39" w:rsidR="00E33F58" w:rsidRPr="00831964" w:rsidRDefault="00E33F58" w:rsidP="00831964"/>
        </w:tc>
        <w:tc>
          <w:tcPr>
            <w:tcW w:w="2300" w:type="dxa"/>
          </w:tcPr>
          <w:p w14:paraId="135CD38D" w14:textId="77777777" w:rsidR="00831964" w:rsidRDefault="00831964" w:rsidP="00831964">
            <w:r>
              <w:t>24 oktober 2019</w:t>
            </w:r>
          </w:p>
          <w:p w14:paraId="6B2C75B4" w14:textId="54096039" w:rsidR="00831964" w:rsidRPr="006846A1" w:rsidRDefault="00831964" w:rsidP="00831964">
            <w:pPr>
              <w:rPr>
                <w:i/>
              </w:rPr>
            </w:pPr>
            <w:r w:rsidRPr="006846A1">
              <w:rPr>
                <w:i/>
              </w:rPr>
              <w:t>Ju2019/</w:t>
            </w:r>
            <w:r w:rsidR="00E33F58">
              <w:rPr>
                <w:i/>
              </w:rPr>
              <w:t>03624</w:t>
            </w:r>
            <w:r w:rsidRPr="006846A1">
              <w:rPr>
                <w:i/>
              </w:rPr>
              <w:t>/DOM</w:t>
            </w:r>
          </w:p>
          <w:p w14:paraId="23AC5E0C" w14:textId="77777777" w:rsidR="00831964" w:rsidRDefault="00831964" w:rsidP="00831964"/>
          <w:p w14:paraId="26A0BC51" w14:textId="77777777" w:rsidR="006846A1" w:rsidRDefault="006846A1" w:rsidP="00831964">
            <w:r>
              <w:t>2 maj 2019</w:t>
            </w:r>
          </w:p>
          <w:p w14:paraId="7F652D9D" w14:textId="77777777" w:rsidR="00831964" w:rsidRPr="006846A1" w:rsidRDefault="00831964" w:rsidP="00831964">
            <w:pPr>
              <w:rPr>
                <w:i/>
              </w:rPr>
            </w:pPr>
            <w:r w:rsidRPr="006846A1">
              <w:rPr>
                <w:i/>
              </w:rPr>
              <w:t>Ju2019/01670/DOM</w:t>
            </w:r>
          </w:p>
          <w:p w14:paraId="6793D718" w14:textId="77777777" w:rsidR="00831964" w:rsidRDefault="00831964" w:rsidP="00831964"/>
          <w:p w14:paraId="2DAFA5B0" w14:textId="77777777" w:rsidR="00831964" w:rsidRDefault="00831964" w:rsidP="00831964">
            <w:r>
              <w:t>14 februari 2019</w:t>
            </w:r>
          </w:p>
          <w:p w14:paraId="46740EFA" w14:textId="77777777" w:rsidR="00831964" w:rsidRPr="006846A1" w:rsidRDefault="00831964" w:rsidP="00831964">
            <w:pPr>
              <w:rPr>
                <w:i/>
              </w:rPr>
            </w:pPr>
            <w:r w:rsidRPr="006846A1">
              <w:rPr>
                <w:i/>
              </w:rPr>
              <w:t>Ju2019/00513/DOM</w:t>
            </w:r>
          </w:p>
          <w:p w14:paraId="6D6F75F1" w14:textId="77777777" w:rsidR="00831964" w:rsidRPr="00831964" w:rsidRDefault="00831964" w:rsidP="00831964"/>
        </w:tc>
        <w:tc>
          <w:tcPr>
            <w:tcW w:w="3236" w:type="dxa"/>
          </w:tcPr>
          <w:p w14:paraId="680C98AF" w14:textId="77777777" w:rsidR="00831964" w:rsidRDefault="00831964" w:rsidP="00831964">
            <w:r>
              <w:t>1 mars 2021</w:t>
            </w:r>
            <w:r w:rsidR="006846A1">
              <w:t xml:space="preserve"> och </w:t>
            </w:r>
            <w:r>
              <w:t>1 mars 2022</w:t>
            </w:r>
          </w:p>
          <w:p w14:paraId="464A4E69" w14:textId="77777777" w:rsidR="00831964" w:rsidRDefault="00831964" w:rsidP="00831964"/>
          <w:p w14:paraId="2BAEEE02" w14:textId="77777777" w:rsidR="006846A1" w:rsidRDefault="006846A1" w:rsidP="00831964"/>
          <w:p w14:paraId="70ED90B9" w14:textId="77777777" w:rsidR="00831964" w:rsidRDefault="00831964" w:rsidP="00831964">
            <w:r>
              <w:t>31 januari 2020</w:t>
            </w:r>
          </w:p>
          <w:p w14:paraId="64D60CC7" w14:textId="77777777" w:rsidR="00831964" w:rsidRDefault="00831964" w:rsidP="00831964"/>
          <w:p w14:paraId="02B52D00" w14:textId="77777777" w:rsidR="00831964" w:rsidRDefault="00831964" w:rsidP="00831964"/>
          <w:p w14:paraId="7B8C1264" w14:textId="77777777" w:rsidR="006846A1" w:rsidRPr="00831964" w:rsidRDefault="006846A1" w:rsidP="00831964">
            <w:r>
              <w:t>Redovisas löpande</w:t>
            </w:r>
          </w:p>
        </w:tc>
      </w:tr>
      <w:bookmarkEnd w:id="0"/>
      <w:tr w:rsidR="006846A1" w14:paraId="7E581305" w14:textId="77777777" w:rsidTr="00C37E42">
        <w:tc>
          <w:tcPr>
            <w:tcW w:w="3524" w:type="dxa"/>
          </w:tcPr>
          <w:p w14:paraId="74C12F06" w14:textId="77777777" w:rsidR="00E17D67" w:rsidRDefault="00E17D67" w:rsidP="00CF717A">
            <w:r>
              <w:t>Framtida verksamhetsvolymer i rättskedjan</w:t>
            </w:r>
          </w:p>
        </w:tc>
        <w:tc>
          <w:tcPr>
            <w:tcW w:w="2300" w:type="dxa"/>
          </w:tcPr>
          <w:p w14:paraId="3236024D" w14:textId="77777777" w:rsidR="00E17D67" w:rsidRDefault="006846A1" w:rsidP="00CF717A">
            <w:r>
              <w:t>3 oktober 2019</w:t>
            </w:r>
          </w:p>
          <w:p w14:paraId="5D030708" w14:textId="77777777" w:rsidR="006846A1" w:rsidRDefault="006846A1" w:rsidP="00CF717A">
            <w:pPr>
              <w:rPr>
                <w:i/>
              </w:rPr>
            </w:pPr>
            <w:r w:rsidRPr="006846A1">
              <w:rPr>
                <w:i/>
              </w:rPr>
              <w:t>Ju2019/01057/KRIM</w:t>
            </w:r>
          </w:p>
          <w:p w14:paraId="5831AD8C" w14:textId="77777777" w:rsidR="006846A1" w:rsidRPr="006846A1" w:rsidRDefault="006846A1" w:rsidP="00CF717A">
            <w:pPr>
              <w:rPr>
                <w:i/>
              </w:rPr>
            </w:pPr>
          </w:p>
        </w:tc>
        <w:tc>
          <w:tcPr>
            <w:tcW w:w="3236" w:type="dxa"/>
          </w:tcPr>
          <w:p w14:paraId="04DBC66E" w14:textId="77777777" w:rsidR="00E17D67" w:rsidRDefault="00E17D67" w:rsidP="00CF717A">
            <w:r>
              <w:t xml:space="preserve">Budgetunderlagen </w:t>
            </w:r>
            <w:proofErr w:type="gramStart"/>
            <w:r>
              <w:t>2021-2023</w:t>
            </w:r>
            <w:proofErr w:type="gramEnd"/>
          </w:p>
        </w:tc>
      </w:tr>
      <w:tr w:rsidR="00E17D67" w14:paraId="17238631" w14:textId="77777777" w:rsidTr="00C37E42">
        <w:tc>
          <w:tcPr>
            <w:tcW w:w="3524" w:type="dxa"/>
          </w:tcPr>
          <w:p w14:paraId="13DE9557" w14:textId="77777777" w:rsidR="00E17D67" w:rsidRDefault="00E17D67" w:rsidP="00CF717A">
            <w:r>
              <w:t>Praktisk tillämpning av barnkonventionen</w:t>
            </w:r>
          </w:p>
        </w:tc>
        <w:tc>
          <w:tcPr>
            <w:tcW w:w="2300" w:type="dxa"/>
          </w:tcPr>
          <w:p w14:paraId="5D13DB15" w14:textId="77777777" w:rsidR="00E17D67" w:rsidRPr="00250209" w:rsidRDefault="00E17D67" w:rsidP="00CF717A">
            <w:r w:rsidRPr="00250209">
              <w:t>27 juni 2019</w:t>
            </w:r>
          </w:p>
          <w:p w14:paraId="5DC8A279" w14:textId="77777777" w:rsidR="00250209" w:rsidRPr="00250209" w:rsidRDefault="00250209" w:rsidP="00CF717A">
            <w:pPr>
              <w:rPr>
                <w:i/>
              </w:rPr>
            </w:pPr>
            <w:r w:rsidRPr="00250209">
              <w:rPr>
                <w:i/>
              </w:rPr>
              <w:t>R</w:t>
            </w:r>
            <w:r>
              <w:rPr>
                <w:i/>
              </w:rPr>
              <w:t>egleringsbrev (ändring)</w:t>
            </w:r>
          </w:p>
        </w:tc>
        <w:tc>
          <w:tcPr>
            <w:tcW w:w="3236" w:type="dxa"/>
          </w:tcPr>
          <w:p w14:paraId="750DE0BC" w14:textId="77777777" w:rsidR="00E17D67" w:rsidRDefault="00E17D67" w:rsidP="00CF717A">
            <w:r>
              <w:t>Delredovisning 31 mars 2020</w:t>
            </w:r>
          </w:p>
          <w:p w14:paraId="307371E7" w14:textId="77777777" w:rsidR="00E17D67" w:rsidRDefault="00E17D67" w:rsidP="00CF717A">
            <w:r>
              <w:t>Slutredovisning 31 mars 2021</w:t>
            </w:r>
          </w:p>
          <w:p w14:paraId="57E56A15" w14:textId="77777777" w:rsidR="006846A1" w:rsidRDefault="006846A1" w:rsidP="00CF717A"/>
        </w:tc>
      </w:tr>
      <w:tr w:rsidR="006846A1" w14:paraId="21A96268" w14:textId="77777777" w:rsidTr="00C37E42">
        <w:tc>
          <w:tcPr>
            <w:tcW w:w="3524" w:type="dxa"/>
          </w:tcPr>
          <w:p w14:paraId="48DFC21E" w14:textId="77777777" w:rsidR="00E17D67" w:rsidRPr="00E17D67" w:rsidRDefault="00E17D67" w:rsidP="00E17D67">
            <w:r w:rsidRPr="00E17D67">
              <w:t>Återfallsförebyggande insatser för personer dömda för våldsbrott mot närstående respektive hedersrelaterade brott</w:t>
            </w:r>
          </w:p>
          <w:p w14:paraId="4B26DB34" w14:textId="77777777" w:rsidR="00E17D67" w:rsidRDefault="00E17D67" w:rsidP="00E17D67"/>
        </w:tc>
        <w:tc>
          <w:tcPr>
            <w:tcW w:w="2300" w:type="dxa"/>
          </w:tcPr>
          <w:p w14:paraId="2CB43FB8" w14:textId="77777777" w:rsidR="00E17D67" w:rsidRDefault="006846A1" w:rsidP="00E17D67">
            <w:r>
              <w:t>30 augusti</w:t>
            </w:r>
            <w:r w:rsidR="00831964">
              <w:t xml:space="preserve"> 2018</w:t>
            </w:r>
          </w:p>
          <w:p w14:paraId="19FD49EA" w14:textId="77777777" w:rsidR="00E17D67" w:rsidRPr="006846A1" w:rsidRDefault="00E17D67" w:rsidP="00E17D67">
            <w:pPr>
              <w:rPr>
                <w:i/>
              </w:rPr>
            </w:pPr>
            <w:r w:rsidRPr="00E17D67">
              <w:rPr>
                <w:i/>
              </w:rPr>
              <w:t>S2018/04674/JÄM</w:t>
            </w:r>
          </w:p>
        </w:tc>
        <w:tc>
          <w:tcPr>
            <w:tcW w:w="3236" w:type="dxa"/>
          </w:tcPr>
          <w:p w14:paraId="25096835" w14:textId="77777777" w:rsidR="00E17D67" w:rsidRDefault="00E17D67" w:rsidP="00E17D67">
            <w:r>
              <w:t>Delredovisning 31 mars 2020</w:t>
            </w:r>
          </w:p>
          <w:p w14:paraId="74EF76B1" w14:textId="77777777" w:rsidR="00E17D67" w:rsidRDefault="00E17D67" w:rsidP="00E17D67">
            <w:r>
              <w:t>Slutredovisning 31 mars 2021</w:t>
            </w:r>
          </w:p>
        </w:tc>
      </w:tr>
      <w:tr w:rsidR="006846A1" w14:paraId="1EFB9FFB" w14:textId="77777777" w:rsidTr="00C37E42">
        <w:tc>
          <w:tcPr>
            <w:tcW w:w="3524" w:type="dxa"/>
          </w:tcPr>
          <w:p w14:paraId="7A30FE3A" w14:textId="77777777" w:rsidR="00E17D67" w:rsidRDefault="00831964" w:rsidP="00CF717A">
            <w:r>
              <w:t>Försöksverksamhet med inslussningsprogram</w:t>
            </w:r>
          </w:p>
        </w:tc>
        <w:tc>
          <w:tcPr>
            <w:tcW w:w="2300" w:type="dxa"/>
          </w:tcPr>
          <w:p w14:paraId="4495FE17" w14:textId="77777777" w:rsidR="00E17D67" w:rsidRDefault="006846A1" w:rsidP="00CF717A">
            <w:r>
              <w:t>19 april</w:t>
            </w:r>
            <w:r w:rsidR="00831964">
              <w:t xml:space="preserve"> 2018</w:t>
            </w:r>
          </w:p>
          <w:p w14:paraId="49419E7C" w14:textId="77777777" w:rsidR="00831964" w:rsidRPr="006846A1" w:rsidRDefault="00831964" w:rsidP="00CF717A">
            <w:pPr>
              <w:rPr>
                <w:i/>
              </w:rPr>
            </w:pPr>
            <w:r w:rsidRPr="00E17D67">
              <w:rPr>
                <w:i/>
              </w:rPr>
              <w:t>Ju2018/024</w:t>
            </w:r>
            <w:r w:rsidR="006846A1">
              <w:rPr>
                <w:i/>
              </w:rPr>
              <w:t>3</w:t>
            </w:r>
            <w:r w:rsidRPr="00E17D67">
              <w:rPr>
                <w:i/>
              </w:rPr>
              <w:t>0/KRIM</w:t>
            </w:r>
          </w:p>
        </w:tc>
        <w:tc>
          <w:tcPr>
            <w:tcW w:w="3236" w:type="dxa"/>
          </w:tcPr>
          <w:p w14:paraId="7569C4A0" w14:textId="77777777" w:rsidR="00831964" w:rsidRDefault="00831964" w:rsidP="00CF717A">
            <w:r>
              <w:t>Redovisas löpande</w:t>
            </w:r>
          </w:p>
          <w:p w14:paraId="75A91633" w14:textId="77777777" w:rsidR="00E17D67" w:rsidRDefault="00831964" w:rsidP="00CF717A">
            <w:r>
              <w:t xml:space="preserve">(Brå redovisar utvärdering 15 december 2020) </w:t>
            </w:r>
          </w:p>
          <w:p w14:paraId="72C587E7" w14:textId="77777777" w:rsidR="006846A1" w:rsidRDefault="006846A1" w:rsidP="00CF717A"/>
        </w:tc>
      </w:tr>
      <w:tr w:rsidR="006846A1" w14:paraId="5D6D6C56" w14:textId="77777777" w:rsidTr="00C37E42">
        <w:tc>
          <w:tcPr>
            <w:tcW w:w="3524" w:type="dxa"/>
          </w:tcPr>
          <w:p w14:paraId="36352BCA" w14:textId="77777777" w:rsidR="00E17D67" w:rsidRDefault="00831964" w:rsidP="00CF717A">
            <w:r>
              <w:t>Praktikplatser för nyanlända</w:t>
            </w:r>
          </w:p>
        </w:tc>
        <w:tc>
          <w:tcPr>
            <w:tcW w:w="2300" w:type="dxa"/>
          </w:tcPr>
          <w:p w14:paraId="30DDA26D" w14:textId="77777777" w:rsidR="00E17D67" w:rsidRDefault="006846A1" w:rsidP="00CF717A">
            <w:r>
              <w:t>19 april 2018</w:t>
            </w:r>
          </w:p>
          <w:p w14:paraId="41ACF25C" w14:textId="77777777" w:rsidR="00831964" w:rsidRPr="006846A1" w:rsidRDefault="00831964" w:rsidP="00CF717A">
            <w:pPr>
              <w:rPr>
                <w:i/>
              </w:rPr>
            </w:pPr>
            <w:r w:rsidRPr="006846A1">
              <w:rPr>
                <w:i/>
              </w:rPr>
              <w:t>Fi2018/01701/ESA</w:t>
            </w:r>
          </w:p>
        </w:tc>
        <w:tc>
          <w:tcPr>
            <w:tcW w:w="3236" w:type="dxa"/>
          </w:tcPr>
          <w:p w14:paraId="22DA8732" w14:textId="77777777" w:rsidR="00831964" w:rsidRDefault="00831964" w:rsidP="00CF717A">
            <w:r>
              <w:t>1 april 2020 och 15 januari 2021 (till Statskontoret)</w:t>
            </w:r>
          </w:p>
          <w:p w14:paraId="34813F7D" w14:textId="77777777" w:rsidR="006846A1" w:rsidRDefault="006846A1" w:rsidP="00CF717A"/>
        </w:tc>
      </w:tr>
      <w:tr w:rsidR="006846A1" w14:paraId="32DAD7D4" w14:textId="77777777" w:rsidTr="00C37E42">
        <w:tc>
          <w:tcPr>
            <w:tcW w:w="3524" w:type="dxa"/>
          </w:tcPr>
          <w:p w14:paraId="49E1F57C" w14:textId="77777777" w:rsidR="00831964" w:rsidRDefault="00831964" w:rsidP="00831964">
            <w:r>
              <w:t>Praktikplatser för arbetssökande med funktionsnedsättning</w:t>
            </w:r>
          </w:p>
          <w:p w14:paraId="7C937281" w14:textId="77777777" w:rsidR="006846A1" w:rsidRDefault="006846A1" w:rsidP="00831964"/>
        </w:tc>
        <w:tc>
          <w:tcPr>
            <w:tcW w:w="2300" w:type="dxa"/>
          </w:tcPr>
          <w:p w14:paraId="3F9CC49C" w14:textId="77777777" w:rsidR="00831964" w:rsidRDefault="006846A1" w:rsidP="00831964">
            <w:r>
              <w:t>19 april 2018</w:t>
            </w:r>
          </w:p>
          <w:p w14:paraId="7C2F7759" w14:textId="77777777" w:rsidR="00831964" w:rsidRPr="006846A1" w:rsidRDefault="00831964" w:rsidP="00831964">
            <w:pPr>
              <w:rPr>
                <w:i/>
              </w:rPr>
            </w:pPr>
            <w:r w:rsidRPr="006846A1">
              <w:rPr>
                <w:i/>
              </w:rPr>
              <w:t>A2018/00925/A</w:t>
            </w:r>
          </w:p>
        </w:tc>
        <w:tc>
          <w:tcPr>
            <w:tcW w:w="3236" w:type="dxa"/>
          </w:tcPr>
          <w:p w14:paraId="44029A00" w14:textId="77777777" w:rsidR="00831964" w:rsidRDefault="00831964" w:rsidP="00831964">
            <w:r>
              <w:t>1 april 2020 och 15 januari 2021 (till Statskontoret)</w:t>
            </w:r>
          </w:p>
        </w:tc>
      </w:tr>
    </w:tbl>
    <w:p w14:paraId="1096B417" w14:textId="77777777" w:rsidR="00E17D67" w:rsidRDefault="00E17D67" w:rsidP="00CF717A"/>
    <w:p w14:paraId="00878231" w14:textId="77777777" w:rsidR="00E17D67" w:rsidRPr="00CF717A" w:rsidRDefault="00E17D67" w:rsidP="00CF717A"/>
    <w:sectPr w:rsidR="00E17D67" w:rsidRPr="00CF717A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8EA3" w14:textId="77777777" w:rsidR="00E17D67" w:rsidRDefault="00E17D67" w:rsidP="00A87A54">
      <w:pPr>
        <w:spacing w:after="0" w:line="240" w:lineRule="auto"/>
      </w:pPr>
      <w:r>
        <w:separator/>
      </w:r>
    </w:p>
  </w:endnote>
  <w:endnote w:type="continuationSeparator" w:id="0">
    <w:p w14:paraId="60902C92" w14:textId="77777777" w:rsidR="00E17D67" w:rsidRDefault="00E17D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A5653" w14:textId="77777777" w:rsidR="00E17D67" w:rsidRDefault="00E17D67" w:rsidP="00A87A54">
      <w:pPr>
        <w:spacing w:after="0" w:line="240" w:lineRule="auto"/>
      </w:pPr>
      <w:r>
        <w:separator/>
      </w:r>
    </w:p>
  </w:footnote>
  <w:footnote w:type="continuationSeparator" w:id="0">
    <w:p w14:paraId="7B15AEB2" w14:textId="77777777" w:rsidR="00E17D67" w:rsidRDefault="00E17D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6A50" w14:textId="0D108626" w:rsidR="00E17D67" w:rsidRDefault="00E17D67">
    <w:pPr>
      <w:pStyle w:val="Sidhuvud"/>
    </w:pPr>
    <w:r>
      <w:t xml:space="preserve">Bilaga </w:t>
    </w:r>
    <w:r w:rsidR="00ED3619">
      <w:t>2</w:t>
    </w:r>
    <w:r>
      <w:t xml:space="preserve"> till regleringsbrev för </w:t>
    </w:r>
    <w:r w:rsidR="00ED3619">
      <w:t xml:space="preserve">budgetåret </w:t>
    </w:r>
    <w:r>
      <w:t>2020 avseende Kriminalvården</w:t>
    </w:r>
  </w:p>
  <w:p w14:paraId="500451EF" w14:textId="77777777" w:rsidR="00E17D67" w:rsidRDefault="00E17D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6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0209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7305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7471A"/>
    <w:rsid w:val="006846A1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964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37E42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7D67"/>
    <w:rsid w:val="00E33F58"/>
    <w:rsid w:val="00E469E4"/>
    <w:rsid w:val="00E475C3"/>
    <w:rsid w:val="00E509B0"/>
    <w:rsid w:val="00E7634A"/>
    <w:rsid w:val="00E82BA3"/>
    <w:rsid w:val="00EA1688"/>
    <w:rsid w:val="00ED3619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A7D9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9796FA"/>
  <w15:chartTrackingRefBased/>
  <w15:docId w15:val="{350B8B73-0F39-4B9C-A542-7DD53CC1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E1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E17D67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4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B0945BE1974AB40E6EDF5B4EFDBD" ma:contentTypeVersion="12" ma:contentTypeDescription="Skapa nytt dokument med möjlighet att välja RK-mall" ma:contentTypeScope="" ma:versionID="9e01fb9aecf42e9975b7492c39cd2b6e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56b4de01b68301869f798bb4f5371b3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532b07a-475c-4183-9f0d-35d7d9744cc0">K2XQRCSMVRJZ-1830337483-6013</_dlc_DocId>
    <_dlc_DocIdUrl xmlns="3532b07a-475c-4183-9f0d-35d7d9744cc0">
      <Url>https://dhs.sp.regeringskansliet.se/yta/ju-krim/_layouts/15/DocIdRedir.aspx?ID=K2XQRCSMVRJZ-1830337483-6013</Url>
      <Description>K2XQRCSMVRJZ-1830337483-6013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D4D2-5E07-40B3-9E4C-B325A8CDD88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31FDBD7-34F3-4C22-80B7-7603716F2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A400-55AE-4A7F-AF3C-9877619EAF9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F8A52C-54AA-42D1-9501-1915BBF03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3EC0720-D952-4650-8BAB-F0805056D932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532b07a-475c-4183-9f0d-35d7d9744cc0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6312513-3178-45BC-8B8C-A7ADEC085A1C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AA7D047-EEBD-4825-B78A-05B467F7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Lundberg</dc:creator>
  <cp:keywords/>
  <dc:description/>
  <cp:lastModifiedBy>Helena Lundberg</cp:lastModifiedBy>
  <cp:revision>7</cp:revision>
  <cp:lastPrinted>2019-10-30T14:55:00Z</cp:lastPrinted>
  <dcterms:created xsi:type="dcterms:W3CDTF">2019-10-30T14:25:00Z</dcterms:created>
  <dcterms:modified xsi:type="dcterms:W3CDTF">2019-12-12T14:27:00Z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0x010100BBA312BF02777149882D207184EC35C0320012BDB0945BE1974AB40E6EDF5B4EFDBD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b7deb390-fe24-4e4c-be3a-6621548d548d</vt:lpwstr>
  </property>
</Properties>
</file>