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7B7" w:rsidRPr="00FC004C" w:rsidRDefault="003107B7" w:rsidP="003107B7">
      <w:pPr>
        <w:pStyle w:val="Sidhuvud"/>
      </w:pPr>
      <w:r w:rsidRPr="00FC004C">
        <w:t xml:space="preserve">Bilaga </w:t>
      </w:r>
      <w:bookmarkStart w:id="0" w:name="_GoBack"/>
      <w:bookmarkEnd w:id="0"/>
      <w:r w:rsidRPr="00FC004C">
        <w:t xml:space="preserve">till </w:t>
      </w:r>
      <w:r>
        <w:t>regleringsbrev</w:t>
      </w:r>
      <w:r w:rsidRPr="00FC004C">
        <w:t xml:space="preserve"> </w:t>
      </w:r>
      <w:r>
        <w:rPr>
          <w:iCs/>
        </w:rPr>
        <w:t>för 20</w:t>
      </w:r>
      <w:r w:rsidR="003C5F18">
        <w:rPr>
          <w:iCs/>
        </w:rPr>
        <w:t>20</w:t>
      </w:r>
      <w:r w:rsidRPr="00FC004C">
        <w:rPr>
          <w:iCs/>
        </w:rPr>
        <w:t xml:space="preserve"> avseende </w:t>
      </w:r>
      <w:r>
        <w:rPr>
          <w:iCs/>
        </w:rPr>
        <w:t>Luftfartsverket</w:t>
      </w:r>
    </w:p>
    <w:p w:rsidR="003107B7" w:rsidRDefault="003107B7" w:rsidP="003107B7">
      <w:pPr>
        <w:pStyle w:val="Sidhuvud"/>
      </w:pPr>
    </w:p>
    <w:p w:rsidR="003107B7" w:rsidRDefault="003107B7" w:rsidP="003107B7">
      <w:pPr>
        <w:pStyle w:val="Sidhuvud"/>
      </w:pPr>
      <w:r>
        <w:t>INVESTERINGSPLAN för Luftfartsverket 20</w:t>
      </w:r>
      <w:r w:rsidR="003C5F18">
        <w:t>20</w:t>
      </w:r>
      <w:r>
        <w:t>–202</w:t>
      </w:r>
      <w:r w:rsidR="003C5F18">
        <w:t>2</w:t>
      </w:r>
      <w:r>
        <w:t xml:space="preserve"> (mnkr)</w:t>
      </w:r>
    </w:p>
    <w:tbl>
      <w:tblPr>
        <w:tblStyle w:val="Tabellrutnt"/>
        <w:tblW w:w="8294" w:type="dxa"/>
        <w:tblLayout w:type="fixed"/>
        <w:tblLook w:val="04A0" w:firstRow="1" w:lastRow="0" w:firstColumn="1" w:lastColumn="0" w:noHBand="0" w:noVBand="1"/>
      </w:tblPr>
      <w:tblGrid>
        <w:gridCol w:w="3936"/>
        <w:gridCol w:w="1452"/>
        <w:gridCol w:w="1453"/>
        <w:gridCol w:w="1453"/>
      </w:tblGrid>
      <w:tr w:rsidR="003107B7" w:rsidRPr="0060006A" w:rsidTr="00C45639">
        <w:tc>
          <w:tcPr>
            <w:tcW w:w="3936" w:type="dxa"/>
          </w:tcPr>
          <w:p w:rsidR="003107B7" w:rsidRDefault="003107B7" w:rsidP="00C4563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1452" w:type="dxa"/>
          </w:tcPr>
          <w:p w:rsidR="003107B7" w:rsidRDefault="003107B7" w:rsidP="00C45639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Budget 20</w:t>
            </w:r>
            <w:r w:rsidR="003C5F18">
              <w:rPr>
                <w:rStyle w:val="Stark"/>
                <w:rFonts w:ascii="TradeGothic" w:hAnsi="TradeGothic"/>
              </w:rPr>
              <w:t>20</w:t>
            </w:r>
          </w:p>
        </w:tc>
        <w:tc>
          <w:tcPr>
            <w:tcW w:w="1453" w:type="dxa"/>
          </w:tcPr>
          <w:p w:rsidR="003107B7" w:rsidRDefault="003107B7" w:rsidP="00C45639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Beräknat 202</w:t>
            </w:r>
            <w:r w:rsidR="003C5F18">
              <w:rPr>
                <w:rStyle w:val="Stark"/>
                <w:rFonts w:ascii="TradeGothic" w:hAnsi="TradeGothic"/>
              </w:rPr>
              <w:t>1</w:t>
            </w:r>
          </w:p>
        </w:tc>
        <w:tc>
          <w:tcPr>
            <w:tcW w:w="1453" w:type="dxa"/>
          </w:tcPr>
          <w:p w:rsidR="003107B7" w:rsidRDefault="003107B7" w:rsidP="00C45639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Beräknat 202</w:t>
            </w:r>
            <w:r w:rsidR="003C5F18">
              <w:rPr>
                <w:rStyle w:val="Stark"/>
                <w:rFonts w:ascii="TradeGothic" w:hAnsi="TradeGothic"/>
              </w:rPr>
              <w:t>2</w:t>
            </w:r>
          </w:p>
        </w:tc>
      </w:tr>
      <w:tr w:rsidR="003107B7" w:rsidRPr="0060006A" w:rsidTr="00C45639">
        <w:tc>
          <w:tcPr>
            <w:tcW w:w="3936" w:type="dxa"/>
          </w:tcPr>
          <w:p w:rsidR="003107B7" w:rsidRDefault="003107B7" w:rsidP="00C45639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Anskaffning och utveckling av nya investeringar</w:t>
            </w:r>
          </w:p>
        </w:tc>
        <w:tc>
          <w:tcPr>
            <w:tcW w:w="1452" w:type="dxa"/>
          </w:tcPr>
          <w:p w:rsidR="003107B7" w:rsidRDefault="003107B7" w:rsidP="00C4563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1453" w:type="dxa"/>
          </w:tcPr>
          <w:p w:rsidR="003107B7" w:rsidRDefault="003107B7" w:rsidP="00C4563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1453" w:type="dxa"/>
          </w:tcPr>
          <w:p w:rsidR="003107B7" w:rsidRDefault="003107B7" w:rsidP="00C45639">
            <w:pPr>
              <w:rPr>
                <w:rStyle w:val="Stark"/>
                <w:rFonts w:ascii="TradeGothic" w:hAnsi="TradeGothic"/>
              </w:rPr>
            </w:pP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3107B7" w:rsidP="00C45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Flygtrafiktjänst</w:t>
            </w:r>
          </w:p>
        </w:tc>
        <w:tc>
          <w:tcPr>
            <w:tcW w:w="1452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C5F18">
              <w:rPr>
                <w:sz w:val="20"/>
                <w:szCs w:val="20"/>
              </w:rPr>
              <w:t>34</w:t>
            </w:r>
          </w:p>
        </w:tc>
        <w:tc>
          <w:tcPr>
            <w:tcW w:w="1453" w:type="dxa"/>
          </w:tcPr>
          <w:p w:rsidR="003107B7" w:rsidRPr="00020884" w:rsidRDefault="003C5F18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1453" w:type="dxa"/>
          </w:tcPr>
          <w:p w:rsidR="003107B7" w:rsidRPr="00020884" w:rsidRDefault="003C5F18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</w:t>
            </w: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3107B7" w:rsidP="00C45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Kommersiella investeringar</w:t>
            </w:r>
          </w:p>
        </w:tc>
        <w:tc>
          <w:tcPr>
            <w:tcW w:w="1452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:rsidR="003107B7" w:rsidRPr="00020884" w:rsidRDefault="003C5F18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107B7" w:rsidRPr="00D826B3" w:rsidTr="00C45639">
        <w:tc>
          <w:tcPr>
            <w:tcW w:w="3936" w:type="dxa"/>
          </w:tcPr>
          <w:p w:rsidR="003107B7" w:rsidRPr="00D826B3" w:rsidRDefault="003107B7" w:rsidP="00C45639">
            <w:pPr>
              <w:rPr>
                <w:rFonts w:ascii="OrigGarmnd BT" w:hAnsi="OrigGarmnd BT"/>
                <w:b/>
              </w:rPr>
            </w:pPr>
            <w:r w:rsidRPr="00D826B3">
              <w:rPr>
                <w:b/>
              </w:rPr>
              <w:t>Summa utgifter för anskaffning och utveckling</w:t>
            </w:r>
          </w:p>
        </w:tc>
        <w:tc>
          <w:tcPr>
            <w:tcW w:w="1452" w:type="dxa"/>
          </w:tcPr>
          <w:p w:rsidR="003107B7" w:rsidRPr="001B4F77" w:rsidRDefault="003107B7" w:rsidP="00C45639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b/>
              </w:rPr>
              <w:br/>
            </w:r>
            <w:r>
              <w:rPr>
                <w:rFonts w:ascii="OrigGarmnd BT" w:hAnsi="OrigGarmnd BT"/>
                <w:b/>
              </w:rPr>
              <w:t>5</w:t>
            </w:r>
            <w:r w:rsidR="003C5F18">
              <w:rPr>
                <w:rFonts w:ascii="OrigGarmnd BT" w:hAnsi="OrigGarmnd BT"/>
                <w:b/>
              </w:rPr>
              <w:t>34</w:t>
            </w:r>
          </w:p>
        </w:tc>
        <w:tc>
          <w:tcPr>
            <w:tcW w:w="1453" w:type="dxa"/>
          </w:tcPr>
          <w:p w:rsidR="003107B7" w:rsidRPr="001B4F77" w:rsidRDefault="003107B7" w:rsidP="00C45639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b/>
              </w:rPr>
              <w:br/>
            </w:r>
            <w:r w:rsidR="003C5F18">
              <w:rPr>
                <w:rFonts w:ascii="OrigGarmnd BT" w:hAnsi="OrigGarmnd BT"/>
                <w:b/>
              </w:rPr>
              <w:t>525</w:t>
            </w:r>
          </w:p>
        </w:tc>
        <w:tc>
          <w:tcPr>
            <w:tcW w:w="1453" w:type="dxa"/>
          </w:tcPr>
          <w:p w:rsidR="003107B7" w:rsidRPr="00861556" w:rsidRDefault="003107B7" w:rsidP="00C45639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  <w:r w:rsidR="003C5F18">
              <w:rPr>
                <w:b/>
              </w:rPr>
              <w:t>513</w:t>
            </w:r>
          </w:p>
        </w:tc>
      </w:tr>
      <w:tr w:rsidR="003107B7" w:rsidRPr="00861556" w:rsidTr="00C45639">
        <w:tc>
          <w:tcPr>
            <w:tcW w:w="3936" w:type="dxa"/>
          </w:tcPr>
          <w:p w:rsidR="003107B7" w:rsidRPr="00861556" w:rsidRDefault="003107B7" w:rsidP="00C45639">
            <w:pPr>
              <w:rPr>
                <w:rFonts w:ascii="OrigGarmnd BT" w:hAnsi="OrigGarmnd BT"/>
                <w:i/>
                <w:sz w:val="20"/>
                <w:szCs w:val="20"/>
              </w:rPr>
            </w:pPr>
            <w:r w:rsidRPr="00861556">
              <w:rPr>
                <w:i/>
                <w:sz w:val="20"/>
                <w:szCs w:val="20"/>
              </w:rPr>
              <w:t>varav investeringar i anläggningstillgångar</w:t>
            </w:r>
          </w:p>
        </w:tc>
        <w:tc>
          <w:tcPr>
            <w:tcW w:w="1452" w:type="dxa"/>
          </w:tcPr>
          <w:p w:rsidR="003107B7" w:rsidRPr="00861556" w:rsidRDefault="003107B7" w:rsidP="00C45639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453" w:type="dxa"/>
          </w:tcPr>
          <w:p w:rsidR="003107B7" w:rsidRPr="00861556" w:rsidRDefault="003107B7" w:rsidP="00C45639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453" w:type="dxa"/>
          </w:tcPr>
          <w:p w:rsidR="003107B7" w:rsidRPr="00861556" w:rsidRDefault="003107B7" w:rsidP="00C45639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3107B7" w:rsidP="00C45639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Byggnader, mark och annan fast egendom</w:t>
            </w:r>
          </w:p>
        </w:tc>
        <w:tc>
          <w:tcPr>
            <w:tcW w:w="1452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3107B7" w:rsidP="00C45639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Maskiner, inventarier och installationer</w:t>
            </w:r>
          </w:p>
        </w:tc>
        <w:tc>
          <w:tcPr>
            <w:tcW w:w="1452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C5F18">
              <w:rPr>
                <w:sz w:val="20"/>
                <w:szCs w:val="20"/>
              </w:rPr>
              <w:t>34</w:t>
            </w:r>
          </w:p>
        </w:tc>
        <w:tc>
          <w:tcPr>
            <w:tcW w:w="1453" w:type="dxa"/>
          </w:tcPr>
          <w:p w:rsidR="003107B7" w:rsidRPr="00020884" w:rsidRDefault="003C5F18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1453" w:type="dxa"/>
          </w:tcPr>
          <w:p w:rsidR="003107B7" w:rsidRPr="00020884" w:rsidRDefault="003C5F18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</w:t>
            </w:r>
          </w:p>
        </w:tc>
      </w:tr>
      <w:tr w:rsidR="003107B7" w:rsidRPr="00861556" w:rsidTr="00C45639">
        <w:tc>
          <w:tcPr>
            <w:tcW w:w="3936" w:type="dxa"/>
          </w:tcPr>
          <w:p w:rsidR="003107B7" w:rsidRPr="00861556" w:rsidRDefault="003107B7" w:rsidP="00C45639">
            <w:pPr>
              <w:rPr>
                <w:rFonts w:ascii="OrigGarmnd BT" w:hAnsi="OrigGarmnd BT"/>
                <w:i/>
              </w:rPr>
            </w:pPr>
            <w:r w:rsidRPr="00861556">
              <w:rPr>
                <w:i/>
              </w:rPr>
              <w:t>Summa varav investeringar i anläggningstillgångar</w:t>
            </w:r>
          </w:p>
        </w:tc>
        <w:tc>
          <w:tcPr>
            <w:tcW w:w="1452" w:type="dxa"/>
          </w:tcPr>
          <w:p w:rsidR="003107B7" w:rsidRPr="00861556" w:rsidRDefault="003107B7" w:rsidP="00C45639">
            <w:pPr>
              <w:jc w:val="right"/>
              <w:rPr>
                <w:rFonts w:ascii="OrigGarmnd BT" w:hAnsi="OrigGarmnd BT"/>
                <w:i/>
              </w:rPr>
            </w:pPr>
            <w:r w:rsidRPr="00861556">
              <w:rPr>
                <w:i/>
              </w:rPr>
              <w:br/>
            </w:r>
            <w:r>
              <w:rPr>
                <w:rFonts w:ascii="OrigGarmnd BT" w:hAnsi="OrigGarmnd BT"/>
                <w:i/>
              </w:rPr>
              <w:t>5</w:t>
            </w:r>
            <w:r w:rsidR="003C5F18">
              <w:rPr>
                <w:rFonts w:ascii="OrigGarmnd BT" w:hAnsi="OrigGarmnd BT"/>
                <w:i/>
              </w:rPr>
              <w:t>34</w:t>
            </w:r>
          </w:p>
        </w:tc>
        <w:tc>
          <w:tcPr>
            <w:tcW w:w="1453" w:type="dxa"/>
          </w:tcPr>
          <w:p w:rsidR="003107B7" w:rsidRPr="00861556" w:rsidRDefault="003107B7" w:rsidP="00C45639">
            <w:pPr>
              <w:jc w:val="right"/>
              <w:rPr>
                <w:rFonts w:ascii="OrigGarmnd BT" w:hAnsi="OrigGarmnd BT"/>
                <w:i/>
              </w:rPr>
            </w:pPr>
            <w:r w:rsidRPr="00861556">
              <w:rPr>
                <w:i/>
              </w:rPr>
              <w:br/>
            </w:r>
            <w:r w:rsidR="003C5F18">
              <w:rPr>
                <w:rFonts w:ascii="OrigGarmnd BT" w:hAnsi="OrigGarmnd BT"/>
                <w:i/>
              </w:rPr>
              <w:t>525</w:t>
            </w:r>
          </w:p>
        </w:tc>
        <w:tc>
          <w:tcPr>
            <w:tcW w:w="1453" w:type="dxa"/>
          </w:tcPr>
          <w:p w:rsidR="003107B7" w:rsidRPr="00861556" w:rsidRDefault="003107B7" w:rsidP="00C45639">
            <w:pPr>
              <w:jc w:val="right"/>
              <w:rPr>
                <w:rFonts w:ascii="OrigGarmnd BT" w:hAnsi="OrigGarmnd BT"/>
                <w:i/>
              </w:rPr>
            </w:pPr>
            <w:r w:rsidRPr="00861556">
              <w:rPr>
                <w:i/>
              </w:rPr>
              <w:br/>
            </w:r>
            <w:r w:rsidR="003C5F18">
              <w:rPr>
                <w:rFonts w:ascii="OrigGarmnd BT" w:hAnsi="OrigGarmnd BT"/>
                <w:i/>
              </w:rPr>
              <w:t>513</w:t>
            </w:r>
          </w:p>
        </w:tc>
      </w:tr>
      <w:tr w:rsidR="003107B7" w:rsidRPr="00D826B3" w:rsidTr="00C45639">
        <w:tc>
          <w:tcPr>
            <w:tcW w:w="8294" w:type="dxa"/>
            <w:gridSpan w:val="4"/>
          </w:tcPr>
          <w:p w:rsidR="003107B7" w:rsidRDefault="003107B7" w:rsidP="00C45639">
            <w:pPr>
              <w:spacing w:before="120" w:after="120"/>
              <w:rPr>
                <w:b/>
              </w:rPr>
            </w:pPr>
            <w:r w:rsidRPr="00AB15D0">
              <w:rPr>
                <w:rStyle w:val="Stark"/>
                <w:rFonts w:ascii="TradeGothic" w:hAnsi="TradeGothic"/>
              </w:rPr>
              <w:t>Finansiering</w:t>
            </w: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3107B7" w:rsidP="00C45639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Övrig kreditram</w:t>
            </w:r>
          </w:p>
        </w:tc>
        <w:tc>
          <w:tcPr>
            <w:tcW w:w="1452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0</w:t>
            </w: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3107B7" w:rsidP="00C45639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Egna medel</w:t>
            </w:r>
          </w:p>
        </w:tc>
        <w:tc>
          <w:tcPr>
            <w:tcW w:w="1452" w:type="dxa"/>
          </w:tcPr>
          <w:p w:rsidR="003107B7" w:rsidRPr="00020884" w:rsidRDefault="003C5F18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</w:tc>
        <w:tc>
          <w:tcPr>
            <w:tcW w:w="1453" w:type="dxa"/>
          </w:tcPr>
          <w:p w:rsidR="003107B7" w:rsidRPr="00020884" w:rsidRDefault="003C5F18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1453" w:type="dxa"/>
          </w:tcPr>
          <w:p w:rsidR="003107B7" w:rsidRPr="00020884" w:rsidRDefault="003C5F18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</w:t>
            </w:r>
          </w:p>
        </w:tc>
      </w:tr>
      <w:tr w:rsidR="003107B7" w:rsidRPr="00794FFF" w:rsidTr="00C45639">
        <w:tc>
          <w:tcPr>
            <w:tcW w:w="3936" w:type="dxa"/>
          </w:tcPr>
          <w:p w:rsidR="003107B7" w:rsidRPr="00794FFF" w:rsidRDefault="003107B7" w:rsidP="00C45639">
            <w:pPr>
              <w:rPr>
                <w:b/>
              </w:rPr>
            </w:pPr>
            <w:r w:rsidRPr="00794FFF">
              <w:rPr>
                <w:b/>
              </w:rPr>
              <w:t>Summa finansiering av anskaffning och utveckling</w:t>
            </w:r>
          </w:p>
        </w:tc>
        <w:tc>
          <w:tcPr>
            <w:tcW w:w="1452" w:type="dxa"/>
          </w:tcPr>
          <w:p w:rsidR="003107B7" w:rsidRPr="00794FFF" w:rsidRDefault="003107B7" w:rsidP="00C45639">
            <w:pPr>
              <w:jc w:val="right"/>
              <w:rPr>
                <w:b/>
              </w:rPr>
            </w:pPr>
            <w:r>
              <w:rPr>
                <w:b/>
              </w:rPr>
              <w:br/>
              <w:t>5</w:t>
            </w:r>
            <w:r w:rsidR="003C5F18">
              <w:rPr>
                <w:b/>
              </w:rPr>
              <w:t>34</w:t>
            </w:r>
          </w:p>
        </w:tc>
        <w:tc>
          <w:tcPr>
            <w:tcW w:w="1453" w:type="dxa"/>
          </w:tcPr>
          <w:p w:rsidR="003107B7" w:rsidRPr="00794FFF" w:rsidRDefault="003107B7" w:rsidP="00C45639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  <w:r w:rsidR="003C5F18">
              <w:rPr>
                <w:b/>
              </w:rPr>
              <w:t>525</w:t>
            </w:r>
          </w:p>
        </w:tc>
        <w:tc>
          <w:tcPr>
            <w:tcW w:w="1453" w:type="dxa"/>
          </w:tcPr>
          <w:p w:rsidR="003107B7" w:rsidRPr="00794FFF" w:rsidRDefault="003107B7" w:rsidP="00C45639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  <w:r w:rsidR="003C5F18">
              <w:rPr>
                <w:b/>
              </w:rPr>
              <w:t>513</w:t>
            </w:r>
          </w:p>
        </w:tc>
      </w:tr>
      <w:tr w:rsidR="003107B7" w:rsidRPr="00794FFF" w:rsidTr="00C45639">
        <w:tc>
          <w:tcPr>
            <w:tcW w:w="8294" w:type="dxa"/>
            <w:gridSpan w:val="4"/>
          </w:tcPr>
          <w:p w:rsidR="003107B7" w:rsidRDefault="003107B7" w:rsidP="00C45639">
            <w:pPr>
              <w:spacing w:before="120" w:after="120"/>
              <w:rPr>
                <w:b/>
              </w:rPr>
            </w:pPr>
            <w:r w:rsidRPr="00794FFF">
              <w:rPr>
                <w:rStyle w:val="Stark"/>
                <w:rFonts w:ascii="TradeGothic" w:hAnsi="TradeGothic"/>
              </w:rPr>
              <w:t>Vidmakthållande av befintliga investeringar</w:t>
            </w: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3107B7" w:rsidP="00C45639">
            <w:pPr>
              <w:rPr>
                <w:rFonts w:ascii="OrigGarmnd BT" w:hAnsi="OrigGarmnd BT"/>
                <w:sz w:val="20"/>
                <w:szCs w:val="20"/>
              </w:rPr>
            </w:pPr>
            <w:r>
              <w:rPr>
                <w:sz w:val="20"/>
                <w:szCs w:val="20"/>
              </w:rPr>
              <w:t>Flygtrafiktjänst</w:t>
            </w:r>
          </w:p>
        </w:tc>
        <w:tc>
          <w:tcPr>
            <w:tcW w:w="1452" w:type="dxa"/>
          </w:tcPr>
          <w:p w:rsidR="003107B7" w:rsidRPr="00020884" w:rsidRDefault="003C5F18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53" w:type="dxa"/>
          </w:tcPr>
          <w:p w:rsidR="003107B7" w:rsidRPr="00020884" w:rsidRDefault="003C5F18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53" w:type="dxa"/>
          </w:tcPr>
          <w:p w:rsidR="003107B7" w:rsidRPr="00020884" w:rsidRDefault="003C5F18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0C53AA" w:rsidP="00C45639">
            <w:pPr>
              <w:rPr>
                <w:rFonts w:ascii="OrigGarmnd BT" w:hAnsi="OrigGarmnd BT"/>
                <w:sz w:val="20"/>
                <w:szCs w:val="20"/>
              </w:rPr>
            </w:pPr>
            <w:r>
              <w:rPr>
                <w:sz w:val="20"/>
                <w:szCs w:val="20"/>
              </w:rPr>
              <w:t>Kommersiella investeringar</w:t>
            </w:r>
          </w:p>
        </w:tc>
        <w:tc>
          <w:tcPr>
            <w:tcW w:w="1452" w:type="dxa"/>
          </w:tcPr>
          <w:p w:rsidR="003107B7" w:rsidRPr="00020884" w:rsidRDefault="000C53AA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:rsidR="003107B7" w:rsidRPr="00020884" w:rsidRDefault="000C53AA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:rsidR="003107B7" w:rsidRPr="00020884" w:rsidRDefault="000C53AA" w:rsidP="00C456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107B7" w:rsidRPr="00D826B3" w:rsidTr="00C45639">
        <w:tc>
          <w:tcPr>
            <w:tcW w:w="3936" w:type="dxa"/>
          </w:tcPr>
          <w:p w:rsidR="003107B7" w:rsidRPr="00D826B3" w:rsidRDefault="003107B7" w:rsidP="00C45639">
            <w:pPr>
              <w:rPr>
                <w:rFonts w:ascii="OrigGarmnd BT" w:hAnsi="OrigGarmnd BT"/>
                <w:b/>
              </w:rPr>
            </w:pPr>
            <w:r w:rsidRPr="00D826B3">
              <w:rPr>
                <w:b/>
              </w:rPr>
              <w:t>Summa utgifter för vidmakthållande</w:t>
            </w:r>
          </w:p>
        </w:tc>
        <w:tc>
          <w:tcPr>
            <w:tcW w:w="1452" w:type="dxa"/>
          </w:tcPr>
          <w:p w:rsidR="003107B7" w:rsidRPr="003F7B36" w:rsidRDefault="003C5F18" w:rsidP="00C45639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rFonts w:ascii="OrigGarmnd BT" w:hAnsi="OrigGarmnd BT"/>
                <w:b/>
              </w:rPr>
              <w:t>65</w:t>
            </w:r>
          </w:p>
        </w:tc>
        <w:tc>
          <w:tcPr>
            <w:tcW w:w="1453" w:type="dxa"/>
          </w:tcPr>
          <w:p w:rsidR="003107B7" w:rsidRPr="003F7B36" w:rsidRDefault="003C5F18" w:rsidP="00C45639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rFonts w:ascii="OrigGarmnd BT" w:hAnsi="OrigGarmnd BT"/>
                <w:b/>
              </w:rPr>
              <w:t>46</w:t>
            </w:r>
          </w:p>
        </w:tc>
        <w:tc>
          <w:tcPr>
            <w:tcW w:w="1453" w:type="dxa"/>
          </w:tcPr>
          <w:p w:rsidR="003107B7" w:rsidRPr="003F7B36" w:rsidRDefault="003C5F18" w:rsidP="00C45639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rFonts w:ascii="OrigGarmnd BT" w:hAnsi="OrigGarmnd BT"/>
                <w:b/>
              </w:rPr>
              <w:t>31</w:t>
            </w:r>
          </w:p>
        </w:tc>
      </w:tr>
      <w:tr w:rsidR="003107B7" w:rsidRPr="00861556" w:rsidTr="00C45639">
        <w:tc>
          <w:tcPr>
            <w:tcW w:w="3936" w:type="dxa"/>
          </w:tcPr>
          <w:p w:rsidR="003107B7" w:rsidRPr="00861556" w:rsidRDefault="003107B7" w:rsidP="00C45639">
            <w:pPr>
              <w:rPr>
                <w:rFonts w:ascii="OrigGarmnd BT" w:hAnsi="OrigGarmnd BT"/>
                <w:i/>
                <w:sz w:val="20"/>
                <w:szCs w:val="20"/>
              </w:rPr>
            </w:pPr>
            <w:r w:rsidRPr="00861556">
              <w:rPr>
                <w:i/>
                <w:sz w:val="20"/>
                <w:szCs w:val="20"/>
              </w:rPr>
              <w:t>varav investeringar i anläggningstillgångar</w:t>
            </w:r>
          </w:p>
        </w:tc>
        <w:tc>
          <w:tcPr>
            <w:tcW w:w="1452" w:type="dxa"/>
          </w:tcPr>
          <w:p w:rsidR="003107B7" w:rsidRPr="00861556" w:rsidRDefault="003107B7" w:rsidP="00C45639">
            <w:pPr>
              <w:jc w:val="right"/>
              <w:rPr>
                <w:rFonts w:ascii="OrigGarmnd BT" w:hAnsi="OrigGarmnd BT"/>
                <w:i/>
                <w:sz w:val="20"/>
                <w:szCs w:val="20"/>
              </w:rPr>
            </w:pPr>
          </w:p>
        </w:tc>
        <w:tc>
          <w:tcPr>
            <w:tcW w:w="1453" w:type="dxa"/>
          </w:tcPr>
          <w:p w:rsidR="003107B7" w:rsidRPr="00861556" w:rsidRDefault="003107B7" w:rsidP="00C45639">
            <w:pPr>
              <w:jc w:val="right"/>
              <w:rPr>
                <w:rFonts w:ascii="OrigGarmnd BT" w:hAnsi="OrigGarmnd BT"/>
                <w:i/>
                <w:sz w:val="20"/>
                <w:szCs w:val="20"/>
              </w:rPr>
            </w:pPr>
          </w:p>
        </w:tc>
        <w:tc>
          <w:tcPr>
            <w:tcW w:w="1453" w:type="dxa"/>
          </w:tcPr>
          <w:p w:rsidR="003107B7" w:rsidRPr="00861556" w:rsidRDefault="003107B7" w:rsidP="00C45639">
            <w:pPr>
              <w:jc w:val="right"/>
              <w:rPr>
                <w:rFonts w:ascii="OrigGarmnd BT" w:hAnsi="OrigGarmnd BT"/>
                <w:i/>
                <w:sz w:val="20"/>
                <w:szCs w:val="20"/>
              </w:rPr>
            </w:pP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3107B7" w:rsidP="00C45639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Byggnader, mark och annan fast egendom</w:t>
            </w:r>
          </w:p>
        </w:tc>
        <w:tc>
          <w:tcPr>
            <w:tcW w:w="1452" w:type="dxa"/>
          </w:tcPr>
          <w:p w:rsidR="003107B7" w:rsidRPr="00020884" w:rsidRDefault="003C5F18" w:rsidP="00C45639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:rsidR="003107B7" w:rsidRPr="00020884" w:rsidRDefault="003C5F18" w:rsidP="00C45639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:rsidR="003107B7" w:rsidRPr="00020884" w:rsidRDefault="003C5F18" w:rsidP="00C45639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0</w:t>
            </w: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3107B7" w:rsidP="00C45639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Maskiner, inventarier och installationer</w:t>
            </w:r>
          </w:p>
        </w:tc>
        <w:tc>
          <w:tcPr>
            <w:tcW w:w="1452" w:type="dxa"/>
          </w:tcPr>
          <w:p w:rsidR="003107B7" w:rsidRPr="00020884" w:rsidRDefault="003C5F18" w:rsidP="00C45639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65</w:t>
            </w:r>
          </w:p>
        </w:tc>
        <w:tc>
          <w:tcPr>
            <w:tcW w:w="1453" w:type="dxa"/>
          </w:tcPr>
          <w:p w:rsidR="003107B7" w:rsidRPr="00020884" w:rsidRDefault="003C5F18" w:rsidP="00C45639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46</w:t>
            </w:r>
          </w:p>
        </w:tc>
        <w:tc>
          <w:tcPr>
            <w:tcW w:w="1453" w:type="dxa"/>
          </w:tcPr>
          <w:p w:rsidR="003107B7" w:rsidRPr="00020884" w:rsidRDefault="003C5F18" w:rsidP="00C45639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31</w:t>
            </w:r>
          </w:p>
        </w:tc>
      </w:tr>
      <w:tr w:rsidR="003107B7" w:rsidRPr="00861556" w:rsidTr="00C45639">
        <w:tc>
          <w:tcPr>
            <w:tcW w:w="3936" w:type="dxa"/>
          </w:tcPr>
          <w:p w:rsidR="003107B7" w:rsidRPr="00861556" w:rsidRDefault="003107B7" w:rsidP="00C45639">
            <w:pPr>
              <w:rPr>
                <w:i/>
              </w:rPr>
            </w:pPr>
            <w:r w:rsidRPr="00861556">
              <w:rPr>
                <w:i/>
              </w:rPr>
              <w:t>Summa varav investeringar i anläggningstillgångar</w:t>
            </w:r>
          </w:p>
        </w:tc>
        <w:tc>
          <w:tcPr>
            <w:tcW w:w="1452" w:type="dxa"/>
          </w:tcPr>
          <w:p w:rsidR="003107B7" w:rsidRPr="00861556" w:rsidRDefault="003107B7" w:rsidP="00C45639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3C5F18">
              <w:rPr>
                <w:i/>
              </w:rPr>
              <w:t>65</w:t>
            </w:r>
          </w:p>
        </w:tc>
        <w:tc>
          <w:tcPr>
            <w:tcW w:w="1453" w:type="dxa"/>
          </w:tcPr>
          <w:p w:rsidR="003107B7" w:rsidRPr="00861556" w:rsidRDefault="003107B7" w:rsidP="00C45639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3C5F18">
              <w:rPr>
                <w:i/>
              </w:rPr>
              <w:t>46</w:t>
            </w:r>
          </w:p>
        </w:tc>
        <w:tc>
          <w:tcPr>
            <w:tcW w:w="1453" w:type="dxa"/>
          </w:tcPr>
          <w:p w:rsidR="003107B7" w:rsidRPr="00861556" w:rsidRDefault="003107B7" w:rsidP="00C45639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3C5F18">
              <w:rPr>
                <w:i/>
              </w:rPr>
              <w:t>31</w:t>
            </w:r>
          </w:p>
        </w:tc>
      </w:tr>
      <w:tr w:rsidR="003107B7" w:rsidRPr="0060006A" w:rsidTr="00C45639">
        <w:tc>
          <w:tcPr>
            <w:tcW w:w="3936" w:type="dxa"/>
          </w:tcPr>
          <w:p w:rsidR="003107B7" w:rsidRPr="0060006A" w:rsidRDefault="003107B7" w:rsidP="00C45639">
            <w:pPr>
              <w:spacing w:before="120"/>
              <w:rPr>
                <w:rFonts w:ascii="OrigGarmnd BT" w:hAnsi="OrigGarmnd BT"/>
              </w:rPr>
            </w:pPr>
            <w:r w:rsidRPr="00D826B3">
              <w:rPr>
                <w:b/>
              </w:rPr>
              <w:t>Finansiering</w:t>
            </w:r>
          </w:p>
        </w:tc>
        <w:tc>
          <w:tcPr>
            <w:tcW w:w="1452" w:type="dxa"/>
          </w:tcPr>
          <w:p w:rsidR="003107B7" w:rsidRPr="0060006A" w:rsidRDefault="003107B7" w:rsidP="00C45639">
            <w:pPr>
              <w:spacing w:before="120"/>
              <w:rPr>
                <w:rFonts w:ascii="OrigGarmnd BT" w:hAnsi="OrigGarmnd BT"/>
              </w:rPr>
            </w:pPr>
          </w:p>
        </w:tc>
        <w:tc>
          <w:tcPr>
            <w:tcW w:w="1453" w:type="dxa"/>
          </w:tcPr>
          <w:p w:rsidR="003107B7" w:rsidRPr="0060006A" w:rsidRDefault="003107B7" w:rsidP="00C45639">
            <w:pPr>
              <w:spacing w:before="120"/>
              <w:rPr>
                <w:rFonts w:ascii="OrigGarmnd BT" w:hAnsi="OrigGarmnd BT"/>
              </w:rPr>
            </w:pPr>
          </w:p>
        </w:tc>
        <w:tc>
          <w:tcPr>
            <w:tcW w:w="1453" w:type="dxa"/>
          </w:tcPr>
          <w:p w:rsidR="003107B7" w:rsidRPr="0060006A" w:rsidRDefault="003107B7" w:rsidP="00C45639">
            <w:pPr>
              <w:spacing w:before="120"/>
              <w:rPr>
                <w:rFonts w:ascii="OrigGarmnd BT" w:hAnsi="OrigGarmnd BT"/>
              </w:rPr>
            </w:pP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3107B7" w:rsidP="00C45639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Egna medel</w:t>
            </w:r>
          </w:p>
        </w:tc>
        <w:tc>
          <w:tcPr>
            <w:tcW w:w="1452" w:type="dxa"/>
          </w:tcPr>
          <w:p w:rsidR="003107B7" w:rsidRPr="00020884" w:rsidRDefault="003C5F18" w:rsidP="00C45639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65</w:t>
            </w:r>
          </w:p>
        </w:tc>
        <w:tc>
          <w:tcPr>
            <w:tcW w:w="1453" w:type="dxa"/>
          </w:tcPr>
          <w:p w:rsidR="003107B7" w:rsidRPr="00020884" w:rsidRDefault="003C5F18" w:rsidP="00C45639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46</w:t>
            </w:r>
          </w:p>
        </w:tc>
        <w:tc>
          <w:tcPr>
            <w:tcW w:w="1453" w:type="dxa"/>
          </w:tcPr>
          <w:p w:rsidR="003107B7" w:rsidRPr="00020884" w:rsidRDefault="003C5F18" w:rsidP="00C45639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31</w:t>
            </w:r>
          </w:p>
        </w:tc>
      </w:tr>
      <w:tr w:rsidR="003107B7" w:rsidRPr="00D826B3" w:rsidTr="00C45639">
        <w:tc>
          <w:tcPr>
            <w:tcW w:w="3936" w:type="dxa"/>
          </w:tcPr>
          <w:p w:rsidR="003107B7" w:rsidRPr="00D826B3" w:rsidRDefault="003107B7" w:rsidP="00C45639">
            <w:pPr>
              <w:rPr>
                <w:rFonts w:ascii="OrigGarmnd BT" w:hAnsi="OrigGarmnd BT"/>
                <w:b/>
              </w:rPr>
            </w:pPr>
            <w:r w:rsidRPr="00D826B3">
              <w:rPr>
                <w:b/>
              </w:rPr>
              <w:t>Summa finansiering av vidmakthållande</w:t>
            </w:r>
          </w:p>
        </w:tc>
        <w:tc>
          <w:tcPr>
            <w:tcW w:w="1452" w:type="dxa"/>
          </w:tcPr>
          <w:p w:rsidR="003107B7" w:rsidRPr="00020884" w:rsidRDefault="003C5F18" w:rsidP="00C45639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rFonts w:ascii="OrigGarmnd BT" w:hAnsi="OrigGarmnd BT"/>
                <w:b/>
              </w:rPr>
              <w:t>65</w:t>
            </w:r>
          </w:p>
        </w:tc>
        <w:tc>
          <w:tcPr>
            <w:tcW w:w="1453" w:type="dxa"/>
          </w:tcPr>
          <w:p w:rsidR="003107B7" w:rsidRPr="00020884" w:rsidRDefault="003C5F18" w:rsidP="00C45639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rFonts w:ascii="OrigGarmnd BT" w:hAnsi="OrigGarmnd BT"/>
                <w:b/>
              </w:rPr>
              <w:t>46</w:t>
            </w:r>
          </w:p>
        </w:tc>
        <w:tc>
          <w:tcPr>
            <w:tcW w:w="1453" w:type="dxa"/>
          </w:tcPr>
          <w:p w:rsidR="003107B7" w:rsidRPr="00020884" w:rsidRDefault="003C5F18" w:rsidP="00C45639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rFonts w:ascii="OrigGarmnd BT" w:hAnsi="OrigGarmnd BT"/>
                <w:b/>
              </w:rPr>
              <w:t>31</w:t>
            </w:r>
          </w:p>
        </w:tc>
      </w:tr>
      <w:tr w:rsidR="003107B7" w:rsidRPr="00020884" w:rsidTr="00C45639">
        <w:tc>
          <w:tcPr>
            <w:tcW w:w="3936" w:type="dxa"/>
          </w:tcPr>
          <w:p w:rsidR="003107B7" w:rsidRPr="00020884" w:rsidRDefault="003107B7" w:rsidP="00C45639">
            <w:pPr>
              <w:spacing w:before="120"/>
              <w:rPr>
                <w:b/>
              </w:rPr>
            </w:pPr>
            <w:r w:rsidRPr="00020884">
              <w:rPr>
                <w:b/>
              </w:rPr>
              <w:t>Totala utgifter för nyanskaffning, utveckling och vidmakthållande av investeringar</w:t>
            </w:r>
          </w:p>
        </w:tc>
        <w:tc>
          <w:tcPr>
            <w:tcW w:w="1452" w:type="dxa"/>
          </w:tcPr>
          <w:p w:rsidR="003107B7" w:rsidRPr="00020884" w:rsidRDefault="003107B7" w:rsidP="00C45639">
            <w:pPr>
              <w:spacing w:before="120"/>
              <w:jc w:val="right"/>
              <w:rPr>
                <w:b/>
              </w:rPr>
            </w:pPr>
            <w:r w:rsidRPr="008457BA">
              <w:rPr>
                <w:b/>
              </w:rPr>
              <w:br/>
            </w:r>
            <w:r w:rsidR="008247C8">
              <w:rPr>
                <w:b/>
              </w:rPr>
              <w:t>599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br/>
            </w:r>
            <w:r w:rsidR="000C53AA">
              <w:rPr>
                <w:b/>
              </w:rPr>
              <w:t>5</w:t>
            </w:r>
            <w:r w:rsidR="008247C8">
              <w:rPr>
                <w:b/>
              </w:rPr>
              <w:t>71</w:t>
            </w:r>
          </w:p>
        </w:tc>
        <w:tc>
          <w:tcPr>
            <w:tcW w:w="1453" w:type="dxa"/>
          </w:tcPr>
          <w:p w:rsidR="003107B7" w:rsidRPr="00020884" w:rsidRDefault="003107B7" w:rsidP="00C45639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br/>
            </w:r>
            <w:r w:rsidR="008247C8">
              <w:rPr>
                <w:b/>
              </w:rPr>
              <w:t>544</w:t>
            </w:r>
          </w:p>
        </w:tc>
      </w:tr>
      <w:tr w:rsidR="003107B7" w:rsidRPr="00861556" w:rsidTr="00C45639">
        <w:tc>
          <w:tcPr>
            <w:tcW w:w="3936" w:type="dxa"/>
          </w:tcPr>
          <w:p w:rsidR="003107B7" w:rsidRPr="00861556" w:rsidRDefault="003107B7" w:rsidP="00C45639">
            <w:pPr>
              <w:rPr>
                <w:i/>
              </w:rPr>
            </w:pPr>
            <w:r w:rsidRPr="00861556">
              <w:rPr>
                <w:i/>
              </w:rPr>
              <w:t>Totalt varav investeringar i anläggningstillgångar</w:t>
            </w:r>
          </w:p>
        </w:tc>
        <w:tc>
          <w:tcPr>
            <w:tcW w:w="1452" w:type="dxa"/>
          </w:tcPr>
          <w:p w:rsidR="003107B7" w:rsidRPr="00861556" w:rsidRDefault="003107B7" w:rsidP="00C45639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8247C8">
              <w:rPr>
                <w:i/>
              </w:rPr>
              <w:t>599</w:t>
            </w:r>
          </w:p>
        </w:tc>
        <w:tc>
          <w:tcPr>
            <w:tcW w:w="1453" w:type="dxa"/>
          </w:tcPr>
          <w:p w:rsidR="003107B7" w:rsidRPr="00861556" w:rsidRDefault="003107B7" w:rsidP="00C45639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8247C8">
              <w:rPr>
                <w:i/>
              </w:rPr>
              <w:t>571</w:t>
            </w:r>
          </w:p>
        </w:tc>
        <w:tc>
          <w:tcPr>
            <w:tcW w:w="1453" w:type="dxa"/>
          </w:tcPr>
          <w:p w:rsidR="003107B7" w:rsidRPr="00861556" w:rsidRDefault="003107B7" w:rsidP="00C45639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8247C8">
              <w:rPr>
                <w:i/>
              </w:rPr>
              <w:t>544</w:t>
            </w:r>
          </w:p>
        </w:tc>
      </w:tr>
    </w:tbl>
    <w:p w:rsidR="00CF717A" w:rsidRPr="00CF717A" w:rsidRDefault="00CF717A" w:rsidP="00CF717A"/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7B7" w:rsidRDefault="003107B7" w:rsidP="00A87A54">
      <w:pPr>
        <w:spacing w:after="0" w:line="240" w:lineRule="auto"/>
      </w:pPr>
      <w:r>
        <w:separator/>
      </w:r>
    </w:p>
  </w:endnote>
  <w:endnote w:type="continuationSeparator" w:id="0">
    <w:p w:rsidR="003107B7" w:rsidRDefault="003107B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7B7" w:rsidRDefault="003107B7" w:rsidP="00A87A54">
      <w:pPr>
        <w:spacing w:after="0" w:line="240" w:lineRule="auto"/>
      </w:pPr>
      <w:r>
        <w:separator/>
      </w:r>
    </w:p>
  </w:footnote>
  <w:footnote w:type="continuationSeparator" w:id="0">
    <w:p w:rsidR="003107B7" w:rsidRDefault="003107B7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B7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53AA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07B7"/>
    <w:rsid w:val="003128E2"/>
    <w:rsid w:val="00314336"/>
    <w:rsid w:val="00326C03"/>
    <w:rsid w:val="00340DE0"/>
    <w:rsid w:val="00342327"/>
    <w:rsid w:val="00346849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5F18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247C8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79FAFB"/>
  <w15:chartTrackingRefBased/>
  <w15:docId w15:val="{0A09B154-57C2-49C3-989F-3032028A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5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Stark">
    <w:name w:val="Strong"/>
    <w:basedOn w:val="Standardstycketeckensnitt"/>
    <w:uiPriority w:val="22"/>
    <w:qFormat/>
    <w:rsid w:val="00310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ECB66EB5-44BA-413D-B85C-D4527BDA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Wetterlöf Ajaxon</dc:creator>
  <cp:keywords/>
  <dc:description/>
  <cp:lastModifiedBy>Anita Wetterlöf Ajaxon</cp:lastModifiedBy>
  <cp:revision>2</cp:revision>
  <dcterms:created xsi:type="dcterms:W3CDTF">2019-11-18T12:29:00Z</dcterms:created>
  <dcterms:modified xsi:type="dcterms:W3CDTF">2019-11-18T12:29:00Z</dcterms:modified>
</cp:coreProperties>
</file>