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48D7" w14:textId="645620AA" w:rsidR="009D1DF9" w:rsidRDefault="00F766A2" w:rsidP="009D1DF9">
      <w:pPr>
        <w:pStyle w:val="Rubrik"/>
      </w:pPr>
      <w:r>
        <w:t>Länsstyrelsernas</w:t>
      </w:r>
      <w:r w:rsidR="009D1DF9">
        <w:t xml:space="preserve"> pågående uppdrag per den </w:t>
      </w:r>
      <w:r w:rsidR="009D1DF9">
        <w:br/>
        <w:t>1 januari 20</w:t>
      </w:r>
      <w:r w:rsidR="00407F9F">
        <w:t>20</w:t>
      </w:r>
    </w:p>
    <w:p w14:paraId="5F8C46D5" w14:textId="12650983" w:rsidR="009D1DF9" w:rsidRDefault="009D1DF9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tidigare regleringsbrev</w:t>
      </w:r>
      <w:r w:rsidR="00B0219B">
        <w:rPr>
          <w:b/>
          <w:i/>
          <w:sz w:val="22"/>
        </w:rPr>
        <w:t xml:space="preserve"> (Fi 2018/03219/SFÖ m</w:t>
      </w:r>
      <w:r w:rsidR="007153D9">
        <w:rPr>
          <w:b/>
          <w:i/>
          <w:sz w:val="22"/>
        </w:rPr>
        <w:t>.</w:t>
      </w:r>
      <w:r w:rsidR="00B0219B">
        <w:rPr>
          <w:b/>
          <w:i/>
          <w:sz w:val="22"/>
        </w:rPr>
        <w:t>f</w:t>
      </w:r>
      <w:r w:rsidR="007153D9">
        <w:rPr>
          <w:b/>
          <w:i/>
          <w:sz w:val="22"/>
        </w:rPr>
        <w:t>l.</w:t>
      </w:r>
      <w:r w:rsidR="00B0219B">
        <w:rPr>
          <w:b/>
          <w:i/>
          <w:sz w:val="22"/>
        </w:rPr>
        <w:t>)</w:t>
      </w:r>
    </w:p>
    <w:p w14:paraId="2B7A03E1" w14:textId="69153E58" w:rsidR="005641CA" w:rsidRPr="005641CA" w:rsidRDefault="005641CA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bookmarkStart w:id="0" w:name="_Hlk26275927"/>
      <w:r>
        <w:rPr>
          <w:rFonts w:ascii="OrigGarmnd BT" w:hAnsi="OrigGarmnd BT"/>
          <w:b/>
          <w:sz w:val="24"/>
          <w:szCs w:val="24"/>
        </w:rPr>
        <w:t>Agenda 2030</w:t>
      </w:r>
      <w:r w:rsidR="00F32F0A">
        <w:rPr>
          <w:rFonts w:ascii="OrigGarmnd BT" w:hAnsi="OrigGarmnd BT"/>
          <w:b/>
          <w:sz w:val="24"/>
          <w:szCs w:val="24"/>
        </w:rPr>
        <w:t xml:space="preserve"> nr 2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 w:rsidRPr="005641CA">
        <w:rPr>
          <w:rFonts w:ascii="OrigGarmnd BT" w:hAnsi="OrigGarmnd BT"/>
          <w:sz w:val="24"/>
          <w:szCs w:val="24"/>
        </w:rPr>
        <w:t>18 december 2018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 w:rsidRPr="005641CA">
        <w:rPr>
          <w:rFonts w:ascii="OrigGarmnd BT" w:hAnsi="OrigGarmnd BT"/>
          <w:sz w:val="24"/>
          <w:szCs w:val="24"/>
        </w:rPr>
        <w:t>2</w:t>
      </w:r>
      <w:r w:rsidR="00F32F0A">
        <w:rPr>
          <w:rFonts w:ascii="OrigGarmnd BT" w:hAnsi="OrigGarmnd BT"/>
          <w:sz w:val="24"/>
          <w:szCs w:val="24"/>
        </w:rPr>
        <w:t>2</w:t>
      </w:r>
      <w:r w:rsidRPr="005641CA">
        <w:rPr>
          <w:rFonts w:ascii="OrigGarmnd BT" w:hAnsi="OrigGarmnd BT"/>
          <w:sz w:val="24"/>
          <w:szCs w:val="24"/>
        </w:rPr>
        <w:t xml:space="preserve"> februari </w:t>
      </w:r>
      <w:r w:rsidR="007153D9">
        <w:rPr>
          <w:rFonts w:ascii="OrigGarmnd BT" w:hAnsi="OrigGarmnd BT"/>
          <w:sz w:val="24"/>
          <w:szCs w:val="24"/>
        </w:rPr>
        <w:t xml:space="preserve">och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 w:rsidRPr="005641CA">
        <w:rPr>
          <w:rFonts w:ascii="OrigGarmnd BT" w:hAnsi="OrigGarmnd BT"/>
          <w:sz w:val="24"/>
          <w:szCs w:val="24"/>
        </w:rPr>
        <w:t>14 januari 2020</w:t>
      </w:r>
    </w:p>
    <w:bookmarkEnd w:id="0"/>
    <w:p w14:paraId="1E2CDAB0" w14:textId="2D06DD7A" w:rsidR="00751296" w:rsidRDefault="00751296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rFonts w:ascii="OrigGarmnd BT" w:hAnsi="OrigGarmnd BT"/>
          <w:b/>
          <w:sz w:val="24"/>
          <w:szCs w:val="24"/>
        </w:rPr>
        <w:t>Kulturmiljö</w:t>
      </w:r>
      <w:r w:rsidRPr="00FE3BDB">
        <w:rPr>
          <w:rFonts w:ascii="OrigGarmnd BT" w:hAnsi="OrigGarmnd BT"/>
          <w:b/>
          <w:sz w:val="24"/>
          <w:szCs w:val="24"/>
        </w:rPr>
        <w:t xml:space="preserve"> nr</w:t>
      </w:r>
      <w:r w:rsidR="007153D9"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t>6</w:t>
      </w:r>
      <w:r>
        <w:rPr>
          <w:rFonts w:ascii="OrigGarmnd BT" w:hAnsi="OrigGarmnd BT"/>
          <w:b/>
          <w:sz w:val="24"/>
          <w:szCs w:val="24"/>
        </w:rPr>
        <w:br/>
      </w:r>
      <w:r w:rsidRPr="00751296">
        <w:rPr>
          <w:rFonts w:ascii="OrigGarmnd BT" w:hAnsi="OrigGarmnd BT"/>
          <w:sz w:val="24"/>
          <w:szCs w:val="24"/>
        </w:rPr>
        <w:t>Beslutsdatum:</w:t>
      </w:r>
      <w:r>
        <w:rPr>
          <w:rFonts w:ascii="OrigGarmnd BT" w:hAnsi="OrigGarmnd BT"/>
          <w:sz w:val="24"/>
          <w:szCs w:val="24"/>
        </w:rPr>
        <w:t xml:space="preserve">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>18 december 2018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 w:rsidRPr="00751296">
        <w:rPr>
          <w:rFonts w:ascii="OrigGarmnd BT" w:hAnsi="OrigGarmnd BT"/>
          <w:sz w:val="24"/>
          <w:szCs w:val="24"/>
        </w:rPr>
        <w:t>31 januari 2020</w:t>
      </w:r>
    </w:p>
    <w:p w14:paraId="5A059419" w14:textId="0A7B0FD0" w:rsidR="00FE3BDB" w:rsidRPr="00FE3BDB" w:rsidRDefault="00FE3BDB" w:rsidP="00FE3BDB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3BDB">
        <w:rPr>
          <w:rFonts w:ascii="OrigGarmnd BT" w:hAnsi="OrigGarmnd BT"/>
          <w:b/>
          <w:sz w:val="24"/>
          <w:szCs w:val="24"/>
        </w:rPr>
        <w:t>Miljötillsyn nr</w:t>
      </w:r>
      <w:r w:rsidR="007153D9">
        <w:rPr>
          <w:rFonts w:ascii="OrigGarmnd BT" w:hAnsi="OrigGarmnd BT"/>
          <w:b/>
          <w:sz w:val="24"/>
          <w:szCs w:val="24"/>
        </w:rPr>
        <w:t xml:space="preserve"> </w:t>
      </w:r>
      <w:r w:rsidRPr="00FE3BDB">
        <w:rPr>
          <w:rFonts w:ascii="OrigGarmnd BT" w:hAnsi="OrigGarmnd BT"/>
          <w:b/>
          <w:sz w:val="24"/>
          <w:szCs w:val="24"/>
        </w:rPr>
        <w:t>10</w:t>
      </w:r>
      <w:r w:rsidRPr="00FE3BDB">
        <w:rPr>
          <w:rFonts w:ascii="OrigGarmnd BT" w:hAnsi="OrigGarmnd BT"/>
          <w:sz w:val="24"/>
          <w:szCs w:val="24"/>
        </w:rPr>
        <w:br/>
        <w:t xml:space="preserve">Beslutsdatum: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 w:rsidRPr="00FE3BDB">
        <w:rPr>
          <w:rFonts w:ascii="OrigGarmnd BT" w:hAnsi="OrigGarmnd BT"/>
          <w:sz w:val="24"/>
          <w:szCs w:val="24"/>
        </w:rPr>
        <w:t>18 december 2018</w:t>
      </w:r>
      <w:r w:rsidRPr="00FE3BDB">
        <w:rPr>
          <w:rFonts w:ascii="OrigGarmnd BT" w:hAnsi="OrigGarmnd BT"/>
          <w:sz w:val="24"/>
          <w:szCs w:val="24"/>
        </w:rPr>
        <w:br/>
        <w:t xml:space="preserve">Redovisning: </w:t>
      </w:r>
      <w:r w:rsidR="00B0219B">
        <w:rPr>
          <w:rFonts w:ascii="OrigGarmnd BT" w:hAnsi="OrigGarmnd BT"/>
          <w:sz w:val="24"/>
          <w:szCs w:val="24"/>
        </w:rPr>
        <w:t xml:space="preserve">den </w:t>
      </w:r>
      <w:r w:rsidRPr="00FE3BDB">
        <w:rPr>
          <w:rFonts w:ascii="OrigGarmnd BT" w:hAnsi="OrigGarmnd BT"/>
          <w:sz w:val="24"/>
          <w:szCs w:val="24"/>
        </w:rPr>
        <w:t xml:space="preserve">15 februari 2020 </w:t>
      </w:r>
    </w:p>
    <w:p w14:paraId="23863458" w14:textId="6D2C4084" w:rsidR="009D1DF9" w:rsidRDefault="009D1DF9" w:rsidP="009D1DF9">
      <w:pPr>
        <w:pStyle w:val="RKnormal"/>
      </w:pPr>
    </w:p>
    <w:p w14:paraId="6E92DB13" w14:textId="6890A0F0" w:rsidR="009D1DF9" w:rsidRDefault="00E53312" w:rsidP="009D1DF9">
      <w:pPr>
        <w:pStyle w:val="RKnormal"/>
        <w:rPr>
          <w:b/>
        </w:rPr>
      </w:pPr>
      <w:r>
        <w:rPr>
          <w:b/>
        </w:rPr>
        <w:t>Lantbruk och landsbygd nr</w:t>
      </w:r>
      <w:r w:rsidR="007153D9">
        <w:rPr>
          <w:b/>
        </w:rPr>
        <w:t xml:space="preserve"> </w:t>
      </w:r>
      <w:r>
        <w:rPr>
          <w:b/>
        </w:rPr>
        <w:t>24</w:t>
      </w:r>
    </w:p>
    <w:p w14:paraId="12EB5035" w14:textId="240E5C4F" w:rsidR="009D1DF9" w:rsidRPr="008D494F" w:rsidRDefault="009D1DF9" w:rsidP="009D1DF9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E53312">
        <w:t>18 december 2018</w:t>
      </w:r>
    </w:p>
    <w:p w14:paraId="6870AEBC" w14:textId="006F019A" w:rsidR="009D1DF9" w:rsidRDefault="009D1DF9" w:rsidP="009D1DF9">
      <w:pPr>
        <w:pStyle w:val="RKnormal"/>
      </w:pPr>
      <w:r w:rsidRPr="008D494F">
        <w:t xml:space="preserve">Redovisning: </w:t>
      </w:r>
      <w:r w:rsidR="00B0219B">
        <w:t xml:space="preserve">den </w:t>
      </w:r>
      <w:r w:rsidR="00E53312">
        <w:t>28 februari 2020</w:t>
      </w:r>
    </w:p>
    <w:p w14:paraId="45EC45F4" w14:textId="6D54DD37" w:rsidR="009D1DF9" w:rsidRDefault="009D1DF9" w:rsidP="009D1DF9">
      <w:pPr>
        <w:pStyle w:val="RKnormal"/>
      </w:pPr>
    </w:p>
    <w:p w14:paraId="437E1561" w14:textId="1390F35F" w:rsidR="000D576C" w:rsidRPr="000D576C" w:rsidRDefault="000D576C" w:rsidP="000D576C">
      <w:pPr>
        <w:pStyle w:val="RKnormal"/>
        <w:rPr>
          <w:b/>
          <w:bCs/>
        </w:rPr>
      </w:pPr>
      <w:r>
        <w:rPr>
          <w:b/>
          <w:bCs/>
        </w:rPr>
        <w:t>Tillsyn över djurhälsopersonal nr</w:t>
      </w:r>
      <w:r w:rsidR="007153D9">
        <w:rPr>
          <w:b/>
          <w:bCs/>
        </w:rPr>
        <w:t xml:space="preserve"> </w:t>
      </w:r>
      <w:r>
        <w:rPr>
          <w:b/>
          <w:bCs/>
        </w:rPr>
        <w:t>24</w:t>
      </w:r>
    </w:p>
    <w:p w14:paraId="570712B0" w14:textId="3BB40EAA" w:rsidR="000D576C" w:rsidRPr="008D494F" w:rsidRDefault="000D576C" w:rsidP="000D576C">
      <w:pPr>
        <w:pStyle w:val="RKnormal"/>
      </w:pPr>
      <w:r w:rsidRPr="008D494F">
        <w:t xml:space="preserve">Beslutsdatum: </w:t>
      </w:r>
      <w:r w:rsidR="00B0219B">
        <w:t xml:space="preserve">den </w:t>
      </w:r>
      <w:r>
        <w:t>18 december 2018</w:t>
      </w:r>
    </w:p>
    <w:p w14:paraId="4564CBB8" w14:textId="59275FEE" w:rsidR="000D576C" w:rsidRDefault="000D576C" w:rsidP="000D576C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1 februari 2020</w:t>
      </w:r>
    </w:p>
    <w:p w14:paraId="2BD98661" w14:textId="77777777" w:rsidR="000D576C" w:rsidRPr="00A164D0" w:rsidRDefault="000D576C" w:rsidP="000D576C">
      <w:pPr>
        <w:pStyle w:val="RKnormal"/>
      </w:pPr>
    </w:p>
    <w:p w14:paraId="297CA954" w14:textId="3C3BEDCD" w:rsidR="000D576C" w:rsidRPr="000147F8" w:rsidRDefault="000D576C" w:rsidP="000D576C">
      <w:pPr>
        <w:pStyle w:val="RKnormal"/>
      </w:pPr>
      <w:r w:rsidRPr="00A164D0">
        <w:rPr>
          <w:b/>
          <w:bCs/>
        </w:rPr>
        <w:t>Övertagande av uppgifter på djurområdet</w:t>
      </w:r>
      <w:r>
        <w:rPr>
          <w:b/>
          <w:bCs/>
        </w:rPr>
        <w:t xml:space="preserve"> nr</w:t>
      </w:r>
      <w:r w:rsidR="007153D9">
        <w:rPr>
          <w:b/>
          <w:bCs/>
        </w:rPr>
        <w:t xml:space="preserve"> </w:t>
      </w:r>
      <w:r>
        <w:rPr>
          <w:b/>
          <w:bCs/>
        </w:rPr>
        <w:t>25</w:t>
      </w:r>
    </w:p>
    <w:p w14:paraId="2E78B4D6" w14:textId="48F844AB" w:rsidR="000D576C" w:rsidRPr="008D494F" w:rsidRDefault="000D576C" w:rsidP="000D576C">
      <w:pPr>
        <w:pStyle w:val="RKnormal"/>
      </w:pPr>
      <w:r w:rsidRPr="008D494F">
        <w:t xml:space="preserve">Beslutsdatum: </w:t>
      </w:r>
      <w:r w:rsidR="00B0219B">
        <w:t xml:space="preserve">den </w:t>
      </w:r>
      <w:r>
        <w:t>18 december 2018</w:t>
      </w:r>
    </w:p>
    <w:p w14:paraId="6BB774AC" w14:textId="29A78024" w:rsidR="000D576C" w:rsidRDefault="000D576C" w:rsidP="009D1DF9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1 februari 2020</w:t>
      </w:r>
    </w:p>
    <w:p w14:paraId="4A1A2A38" w14:textId="77777777" w:rsidR="009C5124" w:rsidRDefault="009C5124" w:rsidP="009C5124">
      <w:pPr>
        <w:pStyle w:val="RKnormal"/>
      </w:pPr>
    </w:p>
    <w:p w14:paraId="68D29157" w14:textId="73BABA53" w:rsidR="009C5124" w:rsidRDefault="009B60AF" w:rsidP="009C5124">
      <w:pPr>
        <w:pStyle w:val="RKnormal"/>
        <w:rPr>
          <w:b/>
        </w:rPr>
      </w:pPr>
      <w:r>
        <w:rPr>
          <w:b/>
        </w:rPr>
        <w:t>Integration nr 42</w:t>
      </w:r>
    </w:p>
    <w:p w14:paraId="711E9F21" w14:textId="308DAF1E" w:rsidR="009C5124" w:rsidRPr="008D494F" w:rsidRDefault="009C5124" w:rsidP="009C5124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9B60AF">
        <w:t>18 december 2018</w:t>
      </w:r>
    </w:p>
    <w:p w14:paraId="3ECB9DBD" w14:textId="25DDA5C1" w:rsidR="009C5124" w:rsidRDefault="009C5124" w:rsidP="009C5124">
      <w:pPr>
        <w:pStyle w:val="RKnormal"/>
      </w:pPr>
      <w:r w:rsidRPr="008D494F">
        <w:t xml:space="preserve">Redovisning: </w:t>
      </w:r>
      <w:r w:rsidR="00B0219B">
        <w:t xml:space="preserve">den </w:t>
      </w:r>
      <w:r w:rsidR="009B60AF">
        <w:t>28 februari 2020</w:t>
      </w:r>
    </w:p>
    <w:p w14:paraId="47E04ECE" w14:textId="77777777" w:rsidR="00455FA5" w:rsidRDefault="00455FA5" w:rsidP="009B60AF">
      <w:pPr>
        <w:pStyle w:val="RKnormal"/>
        <w:rPr>
          <w:b/>
        </w:rPr>
      </w:pPr>
    </w:p>
    <w:p w14:paraId="0695D9E2" w14:textId="09F70568" w:rsidR="009B60AF" w:rsidRDefault="009B60AF" w:rsidP="009B60AF">
      <w:pPr>
        <w:pStyle w:val="RKnormal"/>
        <w:rPr>
          <w:b/>
        </w:rPr>
      </w:pPr>
      <w:r>
        <w:rPr>
          <w:b/>
        </w:rPr>
        <w:t>Integration 43</w:t>
      </w:r>
    </w:p>
    <w:p w14:paraId="3DD46142" w14:textId="1B75F658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455FA5">
        <w:t>18 december 2018</w:t>
      </w:r>
    </w:p>
    <w:p w14:paraId="17A3F69F" w14:textId="47D36856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2020.</w:t>
      </w:r>
    </w:p>
    <w:p w14:paraId="38165209" w14:textId="77777777" w:rsidR="009B60AF" w:rsidRDefault="009B60AF" w:rsidP="009B60AF">
      <w:pPr>
        <w:pStyle w:val="RKnormal"/>
        <w:rPr>
          <w:b/>
        </w:rPr>
      </w:pPr>
    </w:p>
    <w:p w14:paraId="04B007CB" w14:textId="0DB92425" w:rsidR="009B60AF" w:rsidRDefault="009B60AF" w:rsidP="009B60AF">
      <w:pPr>
        <w:pStyle w:val="RKnormal"/>
        <w:rPr>
          <w:b/>
        </w:rPr>
      </w:pPr>
      <w:r>
        <w:rPr>
          <w:b/>
        </w:rPr>
        <w:t>Integration nr 44</w:t>
      </w:r>
    </w:p>
    <w:p w14:paraId="7027AFD7" w14:textId="308F1584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455FA5">
        <w:t>18 december 2018</w:t>
      </w:r>
    </w:p>
    <w:p w14:paraId="3D91B4AE" w14:textId="2E7CA08D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</w:t>
      </w:r>
    </w:p>
    <w:p w14:paraId="56C47AA0" w14:textId="77777777" w:rsidR="009B60AF" w:rsidRDefault="009B60AF" w:rsidP="009B60AF">
      <w:pPr>
        <w:pStyle w:val="RKnormal"/>
        <w:rPr>
          <w:b/>
        </w:rPr>
      </w:pPr>
    </w:p>
    <w:p w14:paraId="4AA11E05" w14:textId="559D9C75" w:rsidR="009B60AF" w:rsidRDefault="009B60AF" w:rsidP="009B60AF">
      <w:pPr>
        <w:pStyle w:val="RKnormal"/>
        <w:rPr>
          <w:b/>
        </w:rPr>
      </w:pPr>
      <w:r>
        <w:rPr>
          <w:b/>
        </w:rPr>
        <w:t>Integration nr 45</w:t>
      </w:r>
    </w:p>
    <w:p w14:paraId="2209941D" w14:textId="1A94B10C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455FA5">
        <w:t>18 december 2018</w:t>
      </w:r>
    </w:p>
    <w:p w14:paraId="6483DE65" w14:textId="07F59BC8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</w:t>
      </w:r>
    </w:p>
    <w:p w14:paraId="07F1813E" w14:textId="77777777" w:rsidR="009B60AF" w:rsidRDefault="009B60AF" w:rsidP="009B60AF">
      <w:pPr>
        <w:pStyle w:val="RKnormal"/>
        <w:rPr>
          <w:b/>
        </w:rPr>
      </w:pPr>
    </w:p>
    <w:p w14:paraId="531D5D5B" w14:textId="00C1075A" w:rsidR="009B60AF" w:rsidRDefault="009B60AF" w:rsidP="009B60AF">
      <w:pPr>
        <w:pStyle w:val="RKnormal"/>
        <w:rPr>
          <w:b/>
        </w:rPr>
      </w:pPr>
      <w:r>
        <w:rPr>
          <w:b/>
        </w:rPr>
        <w:t>Integration nr 46</w:t>
      </w:r>
    </w:p>
    <w:p w14:paraId="2893405B" w14:textId="4CF63894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455FA5">
        <w:t>18 december 2018</w:t>
      </w:r>
    </w:p>
    <w:p w14:paraId="3418A3CC" w14:textId="5894ADF8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</w:t>
      </w:r>
    </w:p>
    <w:p w14:paraId="202C1A17" w14:textId="77777777" w:rsidR="009B60AF" w:rsidRDefault="009B60AF" w:rsidP="009B60AF">
      <w:pPr>
        <w:pStyle w:val="RKnormal"/>
        <w:rPr>
          <w:b/>
        </w:rPr>
      </w:pPr>
    </w:p>
    <w:p w14:paraId="62DB3419" w14:textId="41778696" w:rsidR="009B60AF" w:rsidRDefault="009B60AF" w:rsidP="009B60AF">
      <w:pPr>
        <w:pStyle w:val="RKnormal"/>
        <w:rPr>
          <w:b/>
        </w:rPr>
      </w:pPr>
      <w:r>
        <w:rPr>
          <w:b/>
        </w:rPr>
        <w:t>Integration nr 47</w:t>
      </w:r>
    </w:p>
    <w:p w14:paraId="0E6A8790" w14:textId="7899CFEA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455FA5">
        <w:t>18 december 2018</w:t>
      </w:r>
    </w:p>
    <w:p w14:paraId="27DF690B" w14:textId="0E4DB7C9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</w:t>
      </w:r>
    </w:p>
    <w:p w14:paraId="2AB28901" w14:textId="77777777" w:rsidR="009B60AF" w:rsidRDefault="009B60AF" w:rsidP="009B60AF">
      <w:pPr>
        <w:pStyle w:val="RKnormal"/>
        <w:rPr>
          <w:b/>
        </w:rPr>
      </w:pPr>
    </w:p>
    <w:p w14:paraId="1E3EB5C5" w14:textId="43613B25" w:rsidR="009B60AF" w:rsidRDefault="009B60AF" w:rsidP="009B60AF">
      <w:pPr>
        <w:pStyle w:val="RKnormal"/>
        <w:rPr>
          <w:b/>
        </w:rPr>
      </w:pPr>
      <w:r>
        <w:rPr>
          <w:b/>
        </w:rPr>
        <w:t>Integration nr 48</w:t>
      </w:r>
    </w:p>
    <w:p w14:paraId="66D00834" w14:textId="0248B623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455FA5">
        <w:t>18 december 2018</w:t>
      </w:r>
    </w:p>
    <w:p w14:paraId="55D79139" w14:textId="029AB431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</w:t>
      </w:r>
    </w:p>
    <w:p w14:paraId="5DFDEC23" w14:textId="77777777" w:rsidR="009B60AF" w:rsidRDefault="009B60AF" w:rsidP="009B60AF">
      <w:pPr>
        <w:pStyle w:val="RKnormal"/>
        <w:rPr>
          <w:b/>
        </w:rPr>
      </w:pPr>
    </w:p>
    <w:p w14:paraId="4B55FAA3" w14:textId="38FC554D" w:rsidR="009B60AF" w:rsidRDefault="00607A0A" w:rsidP="009B60AF">
      <w:pPr>
        <w:pStyle w:val="RKnormal"/>
        <w:rPr>
          <w:b/>
        </w:rPr>
      </w:pPr>
      <w:r>
        <w:rPr>
          <w:b/>
        </w:rPr>
        <w:t>Tillsyn och tillsynsvägledning över kommunernas plan- och byggverksamhet nr 37</w:t>
      </w:r>
    </w:p>
    <w:p w14:paraId="3C7D111D" w14:textId="6206E0FD" w:rsidR="009B60AF" w:rsidRPr="008D494F" w:rsidRDefault="009B60AF" w:rsidP="009B60AF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607A0A">
        <w:t>18 december 2018</w:t>
      </w:r>
    </w:p>
    <w:p w14:paraId="25064D78" w14:textId="5AB35EEF" w:rsidR="009B60AF" w:rsidRDefault="009B60AF" w:rsidP="009B60AF">
      <w:pPr>
        <w:pStyle w:val="RKnormal"/>
      </w:pPr>
      <w:r w:rsidRPr="008D494F">
        <w:t xml:space="preserve">Redovisning: </w:t>
      </w:r>
      <w:r w:rsidR="00B0219B">
        <w:t xml:space="preserve">den </w:t>
      </w:r>
      <w:r w:rsidR="00607A0A">
        <w:t>31 januari 2020</w:t>
      </w:r>
    </w:p>
    <w:p w14:paraId="7F0F3CCD" w14:textId="77777777" w:rsidR="009C5124" w:rsidRDefault="009C5124" w:rsidP="009C5124">
      <w:pPr>
        <w:pStyle w:val="RKnormal"/>
      </w:pPr>
    </w:p>
    <w:p w14:paraId="069C735F" w14:textId="72D1A981" w:rsidR="009C5124" w:rsidRDefault="00607A0A" w:rsidP="009C5124">
      <w:pPr>
        <w:pStyle w:val="RKnormal"/>
        <w:rPr>
          <w:b/>
        </w:rPr>
      </w:pPr>
      <w:r>
        <w:rPr>
          <w:b/>
        </w:rPr>
        <w:t>Uppföljningen av tillämpningen av plan- och bygglagstiftningen nr 38</w:t>
      </w:r>
    </w:p>
    <w:p w14:paraId="3B02B065" w14:textId="31FC69BE" w:rsidR="009C5124" w:rsidRPr="008D494F" w:rsidRDefault="009C5124" w:rsidP="009C5124">
      <w:pPr>
        <w:pStyle w:val="RKnormal"/>
      </w:pPr>
      <w:r w:rsidRPr="008D494F">
        <w:t xml:space="preserve">Beslutsdatum: </w:t>
      </w:r>
      <w:r w:rsidR="00B0219B">
        <w:t xml:space="preserve">den </w:t>
      </w:r>
      <w:r w:rsidR="00607A0A">
        <w:t>18 december 2018</w:t>
      </w:r>
    </w:p>
    <w:p w14:paraId="1D1B409D" w14:textId="20B6F03C" w:rsidR="009C5124" w:rsidRDefault="009C5124" w:rsidP="005D09DE">
      <w:pPr>
        <w:pStyle w:val="RKnormal"/>
      </w:pPr>
      <w:r w:rsidRPr="008D494F">
        <w:t xml:space="preserve">Redovisning: </w:t>
      </w:r>
      <w:r w:rsidR="00B0219B">
        <w:t xml:space="preserve">den </w:t>
      </w:r>
      <w:r w:rsidR="00607A0A">
        <w:t>31 januari 2020</w:t>
      </w:r>
    </w:p>
    <w:p w14:paraId="7CDDBF4D" w14:textId="77777777" w:rsidR="005D09DE" w:rsidRPr="005D09DE" w:rsidRDefault="005D09DE" w:rsidP="005D09DE">
      <w:pPr>
        <w:pStyle w:val="RKnormal"/>
      </w:pPr>
    </w:p>
    <w:p w14:paraId="5602C06A" w14:textId="621E97E7" w:rsidR="00607A0A" w:rsidRDefault="00607A0A" w:rsidP="00607A0A">
      <w:pPr>
        <w:pStyle w:val="RKnormal"/>
        <w:rPr>
          <w:b/>
        </w:rPr>
      </w:pPr>
      <w:r>
        <w:rPr>
          <w:b/>
        </w:rPr>
        <w:t>Inriktningsmål för handläggningen av överklaganden enligt plan- och bygglagstiftninge</w:t>
      </w:r>
      <w:r w:rsidR="007153D9">
        <w:rPr>
          <w:b/>
        </w:rPr>
        <w:t>n</w:t>
      </w:r>
      <w:r>
        <w:rPr>
          <w:b/>
        </w:rPr>
        <w:t xml:space="preserve"> nr 39</w:t>
      </w:r>
    </w:p>
    <w:p w14:paraId="429C85F0" w14:textId="0EC7C843" w:rsidR="00607A0A" w:rsidRPr="008D494F" w:rsidRDefault="00607A0A" w:rsidP="00607A0A">
      <w:pPr>
        <w:pStyle w:val="RKnormal"/>
      </w:pPr>
      <w:r w:rsidRPr="008D494F">
        <w:t xml:space="preserve">Beslutsdatum: </w:t>
      </w:r>
      <w:r w:rsidR="00B0219B">
        <w:t xml:space="preserve">den </w:t>
      </w:r>
      <w:r>
        <w:t>18 december 2018</w:t>
      </w:r>
    </w:p>
    <w:p w14:paraId="4ECFE6C4" w14:textId="0DDCEDA0" w:rsidR="000E27B3" w:rsidRDefault="00607A0A" w:rsidP="00607A0A">
      <w:pPr>
        <w:pStyle w:val="RKnormal"/>
      </w:pPr>
      <w:r w:rsidRPr="008D494F">
        <w:t xml:space="preserve">Redovisning: </w:t>
      </w:r>
      <w:r w:rsidR="00B0219B">
        <w:t xml:space="preserve">den </w:t>
      </w:r>
      <w:r>
        <w:t>28 februari 2020</w:t>
      </w:r>
    </w:p>
    <w:p w14:paraId="5A255F02" w14:textId="3074D8BC" w:rsidR="00A86B13" w:rsidRDefault="00A86B13" w:rsidP="00607A0A">
      <w:pPr>
        <w:pStyle w:val="RKnormal"/>
      </w:pPr>
    </w:p>
    <w:p w14:paraId="0E8907BF" w14:textId="353463DA" w:rsidR="00B05F1E" w:rsidRDefault="006879E8" w:rsidP="00B05F1E">
      <w:pPr>
        <w:pStyle w:val="RKnormal"/>
        <w:rPr>
          <w:b/>
        </w:rPr>
      </w:pPr>
      <w:r w:rsidRPr="005F0506">
        <w:rPr>
          <w:b/>
        </w:rPr>
        <w:t>Enskilda avlopp</w:t>
      </w:r>
      <w:r>
        <w:rPr>
          <w:b/>
        </w:rPr>
        <w:t xml:space="preserve"> nr 11</w:t>
      </w:r>
    </w:p>
    <w:p w14:paraId="39FAD998" w14:textId="559FF204" w:rsidR="00B05F1E" w:rsidRPr="008D494F" w:rsidRDefault="00B05F1E" w:rsidP="00B05F1E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677A6054" w14:textId="57782E48" w:rsidR="00B05F1E" w:rsidRDefault="00B05F1E" w:rsidP="00B05F1E">
      <w:pPr>
        <w:pStyle w:val="RKnormal"/>
      </w:pPr>
      <w:r w:rsidRPr="008D494F">
        <w:t xml:space="preserve">Redovisning: </w:t>
      </w:r>
      <w:r w:rsidR="002E188A">
        <w:t xml:space="preserve">den </w:t>
      </w:r>
      <w:r w:rsidR="006879E8">
        <w:t>15</w:t>
      </w:r>
      <w:r>
        <w:t xml:space="preserve"> februari 2020</w:t>
      </w:r>
    </w:p>
    <w:p w14:paraId="48056BDB" w14:textId="77777777" w:rsidR="00607A0A" w:rsidRDefault="00607A0A" w:rsidP="006879E8">
      <w:pPr>
        <w:pStyle w:val="RKnormal"/>
        <w:rPr>
          <w:b/>
        </w:rPr>
      </w:pPr>
    </w:p>
    <w:p w14:paraId="6100BCDE" w14:textId="130799C3" w:rsidR="005F0506" w:rsidRDefault="005F0506" w:rsidP="005F0506">
      <w:pPr>
        <w:pStyle w:val="RKnormal"/>
        <w:rPr>
          <w:b/>
        </w:rPr>
      </w:pPr>
      <w:r w:rsidRPr="005F0506">
        <w:rPr>
          <w:b/>
        </w:rPr>
        <w:t>Strategiskt VA-arbete</w:t>
      </w:r>
      <w:r>
        <w:rPr>
          <w:b/>
        </w:rPr>
        <w:t xml:space="preserve"> nr 13</w:t>
      </w:r>
    </w:p>
    <w:p w14:paraId="745A81DD" w14:textId="0707F110" w:rsidR="005F0506" w:rsidRPr="008D494F" w:rsidRDefault="005F0506" w:rsidP="005F0506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4F34E6BB" w14:textId="6E443A0C" w:rsidR="005F0506" w:rsidRDefault="005F0506" w:rsidP="005F0506">
      <w:pPr>
        <w:pStyle w:val="RKnormal"/>
      </w:pPr>
      <w:r w:rsidRPr="008D494F">
        <w:t xml:space="preserve">Redovisning: </w:t>
      </w:r>
      <w:r w:rsidR="002E188A">
        <w:t xml:space="preserve">den </w:t>
      </w:r>
      <w:r>
        <w:t>22 februari 2020</w:t>
      </w:r>
    </w:p>
    <w:p w14:paraId="4CF9E170" w14:textId="350F02C3" w:rsidR="005F0506" w:rsidRDefault="005F0506" w:rsidP="006879E8">
      <w:pPr>
        <w:pStyle w:val="RKnormal"/>
      </w:pPr>
    </w:p>
    <w:p w14:paraId="728F0A31" w14:textId="17A0D92A" w:rsidR="005F0506" w:rsidRDefault="005F0506" w:rsidP="005F0506">
      <w:pPr>
        <w:pStyle w:val="RKnormal"/>
        <w:rPr>
          <w:b/>
        </w:rPr>
      </w:pPr>
      <w:r w:rsidRPr="005F0506">
        <w:rPr>
          <w:b/>
        </w:rPr>
        <w:t>Vattenskydd</w:t>
      </w:r>
      <w:r>
        <w:rPr>
          <w:b/>
        </w:rPr>
        <w:t xml:space="preserve"> nr 14</w:t>
      </w:r>
    </w:p>
    <w:p w14:paraId="7486EF5C" w14:textId="351660C6" w:rsidR="005F0506" w:rsidRPr="008D494F" w:rsidRDefault="005F0506" w:rsidP="005F0506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77999C79" w14:textId="70F841CA" w:rsidR="005F0506" w:rsidRDefault="005F0506" w:rsidP="005F0506">
      <w:pPr>
        <w:pStyle w:val="RKnormal"/>
      </w:pPr>
      <w:r w:rsidRPr="008D494F">
        <w:t xml:space="preserve">Redovisning: </w:t>
      </w:r>
      <w:r w:rsidR="002E188A">
        <w:t xml:space="preserve">den </w:t>
      </w:r>
      <w:r>
        <w:t>1 mars 2020</w:t>
      </w:r>
    </w:p>
    <w:p w14:paraId="1BE9C749" w14:textId="77777777" w:rsidR="005F0506" w:rsidRDefault="005F0506" w:rsidP="006879E8">
      <w:pPr>
        <w:pStyle w:val="RKnormal"/>
      </w:pPr>
    </w:p>
    <w:p w14:paraId="241ECCD2" w14:textId="669E4BDE" w:rsidR="005F0506" w:rsidRDefault="005F0506" w:rsidP="005F0506">
      <w:pPr>
        <w:pStyle w:val="RKnormal"/>
        <w:rPr>
          <w:b/>
        </w:rPr>
      </w:pPr>
      <w:r w:rsidRPr="005F0506">
        <w:rPr>
          <w:b/>
        </w:rPr>
        <w:t>Skydd av värdefulla naturområden nr 16</w:t>
      </w:r>
    </w:p>
    <w:p w14:paraId="4CA45BB2" w14:textId="1B192A95" w:rsidR="005F0506" w:rsidRPr="008D494F" w:rsidRDefault="005F0506" w:rsidP="005F0506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585E9979" w14:textId="0FADBDD6" w:rsidR="005F0506" w:rsidRDefault="005F0506" w:rsidP="005F0506">
      <w:pPr>
        <w:pStyle w:val="RKnormal"/>
      </w:pPr>
      <w:r w:rsidRPr="008D494F">
        <w:t xml:space="preserve">Redovisning: </w:t>
      </w:r>
      <w:r w:rsidR="002E188A">
        <w:t xml:space="preserve">den </w:t>
      </w:r>
      <w:r>
        <w:t>15 februari 2020</w:t>
      </w:r>
    </w:p>
    <w:p w14:paraId="42BD319F" w14:textId="77777777" w:rsidR="00E50D4B" w:rsidRDefault="00E50D4B" w:rsidP="00E50D4B">
      <w:pPr>
        <w:pStyle w:val="RKnormal"/>
      </w:pPr>
    </w:p>
    <w:p w14:paraId="432DE236" w14:textId="7B6B09B8" w:rsidR="00E50D4B" w:rsidRDefault="00E50D4B" w:rsidP="00E50D4B">
      <w:pPr>
        <w:pStyle w:val="RKnormal"/>
        <w:rPr>
          <w:b/>
        </w:rPr>
      </w:pPr>
      <w:r>
        <w:rPr>
          <w:b/>
        </w:rPr>
        <w:t>Havs- och vattenmiljö nr 18</w:t>
      </w:r>
    </w:p>
    <w:p w14:paraId="524C10A0" w14:textId="260FF647" w:rsidR="00E50D4B" w:rsidRPr="008D494F" w:rsidRDefault="00E50D4B" w:rsidP="00E50D4B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4B26B040" w14:textId="514A7D0B" w:rsidR="00E50D4B" w:rsidRDefault="00E50D4B" w:rsidP="00E50D4B">
      <w:pPr>
        <w:pStyle w:val="RKnormal"/>
      </w:pPr>
      <w:r w:rsidRPr="008D494F">
        <w:t xml:space="preserve">Redovisning: </w:t>
      </w:r>
      <w:r w:rsidR="002E188A">
        <w:t xml:space="preserve">den </w:t>
      </w:r>
      <w:r>
        <w:t>15 februari 2020</w:t>
      </w:r>
    </w:p>
    <w:p w14:paraId="26447732" w14:textId="77777777" w:rsidR="00E50D4B" w:rsidRDefault="00E50D4B" w:rsidP="00E50D4B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14:paraId="3B800E27" w14:textId="72FCCCAD" w:rsidR="00E50D4B" w:rsidRDefault="00E50D4B" w:rsidP="00E50D4B">
      <w:pPr>
        <w:pStyle w:val="RKnormal"/>
        <w:rPr>
          <w:b/>
        </w:rPr>
      </w:pPr>
      <w:r>
        <w:rPr>
          <w:b/>
        </w:rPr>
        <w:t>Strandskydd nr 20</w:t>
      </w:r>
    </w:p>
    <w:p w14:paraId="09517AE3" w14:textId="4B28883F" w:rsidR="00E50D4B" w:rsidRPr="008D494F" w:rsidRDefault="00E50D4B" w:rsidP="00E50D4B">
      <w:pPr>
        <w:pStyle w:val="RKnormal"/>
      </w:pPr>
      <w:r w:rsidRPr="008D494F">
        <w:lastRenderedPageBreak/>
        <w:t xml:space="preserve">Beslutsdatum: </w:t>
      </w:r>
      <w:r w:rsidR="002E188A">
        <w:t xml:space="preserve">den </w:t>
      </w:r>
      <w:r>
        <w:t>18 december 2018</w:t>
      </w:r>
    </w:p>
    <w:p w14:paraId="15E409DE" w14:textId="7F7CEC36" w:rsidR="00E50D4B" w:rsidRDefault="00E50D4B" w:rsidP="00E50D4B">
      <w:pPr>
        <w:pStyle w:val="RKnormal"/>
      </w:pPr>
      <w:r w:rsidRPr="008D494F">
        <w:t xml:space="preserve">Redovisning: </w:t>
      </w:r>
      <w:r w:rsidR="002E188A">
        <w:t xml:space="preserve">den </w:t>
      </w:r>
      <w:r>
        <w:t>15 februari 2020</w:t>
      </w:r>
    </w:p>
    <w:p w14:paraId="15B19F3E" w14:textId="5A36BC0D" w:rsidR="00E50D4B" w:rsidRDefault="00E50D4B" w:rsidP="00E50D4B">
      <w:pPr>
        <w:pStyle w:val="RKnormal"/>
      </w:pPr>
    </w:p>
    <w:p w14:paraId="1D249E55" w14:textId="6CC35FD9" w:rsidR="00E50D4B" w:rsidRDefault="00E50D4B" w:rsidP="00E50D4B">
      <w:pPr>
        <w:pStyle w:val="RKnormal"/>
        <w:rPr>
          <w:b/>
        </w:rPr>
      </w:pPr>
      <w:r>
        <w:rPr>
          <w:b/>
        </w:rPr>
        <w:t>Friluftsliv nr 21</w:t>
      </w:r>
    </w:p>
    <w:p w14:paraId="20DAD53C" w14:textId="74E3D22F" w:rsidR="00E50D4B" w:rsidRPr="008D494F" w:rsidRDefault="00E50D4B" w:rsidP="00E50D4B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063314AD" w14:textId="0FA9A972" w:rsidR="00E50D4B" w:rsidRDefault="00E50D4B" w:rsidP="00E50D4B">
      <w:pPr>
        <w:pStyle w:val="RKnormal"/>
      </w:pPr>
      <w:r w:rsidRPr="008D494F">
        <w:t xml:space="preserve">Redovisning: </w:t>
      </w:r>
      <w:r w:rsidR="002E188A">
        <w:t xml:space="preserve">den </w:t>
      </w:r>
      <w:r>
        <w:t>15 februari 2020</w:t>
      </w:r>
    </w:p>
    <w:p w14:paraId="00D93736" w14:textId="77777777" w:rsidR="00E50D4B" w:rsidRDefault="00E50D4B" w:rsidP="00E50D4B">
      <w:pPr>
        <w:pStyle w:val="RKnormal"/>
      </w:pPr>
    </w:p>
    <w:p w14:paraId="4D4CD281" w14:textId="70D730BA" w:rsidR="00F97123" w:rsidRDefault="00057F4E" w:rsidP="00F97123">
      <w:pPr>
        <w:pStyle w:val="RKnormal"/>
        <w:rPr>
          <w:b/>
        </w:rPr>
      </w:pPr>
      <w:r w:rsidRPr="00057F4E">
        <w:rPr>
          <w:b/>
        </w:rPr>
        <w:t>Funktionshinderspolitik</w:t>
      </w:r>
      <w:r w:rsidR="00F97123">
        <w:rPr>
          <w:b/>
        </w:rPr>
        <w:t xml:space="preserve"> nr </w:t>
      </w:r>
      <w:r>
        <w:rPr>
          <w:b/>
        </w:rPr>
        <w:t>52</w:t>
      </w:r>
    </w:p>
    <w:p w14:paraId="17347F39" w14:textId="7F3062A2" w:rsidR="00F97123" w:rsidRPr="008D494F" w:rsidRDefault="00F97123" w:rsidP="00F97123">
      <w:pPr>
        <w:pStyle w:val="RKnormal"/>
      </w:pPr>
      <w:r w:rsidRPr="008D494F">
        <w:t xml:space="preserve">Beslutsdatum: </w:t>
      </w:r>
      <w:r w:rsidR="002E188A">
        <w:t xml:space="preserve">den </w:t>
      </w:r>
      <w:r>
        <w:t>18 december 2018</w:t>
      </w:r>
    </w:p>
    <w:p w14:paraId="540177CF" w14:textId="7D02496D" w:rsidR="00F97123" w:rsidRDefault="007153D9" w:rsidP="00F97123">
      <w:pPr>
        <w:pStyle w:val="RKnormal"/>
      </w:pPr>
      <w:r>
        <w:t>R</w:t>
      </w:r>
      <w:r w:rsidR="00F97123" w:rsidRPr="008D494F">
        <w:t xml:space="preserve">edovisning: </w:t>
      </w:r>
      <w:r w:rsidR="002E188A">
        <w:t xml:space="preserve">den </w:t>
      </w:r>
      <w:r w:rsidR="00057F4E">
        <w:t xml:space="preserve">1 mars </w:t>
      </w:r>
      <w:r w:rsidR="00F97123">
        <w:t>202</w:t>
      </w:r>
      <w:r w:rsidR="00057F4E">
        <w:t>1</w:t>
      </w:r>
    </w:p>
    <w:p w14:paraId="685B545A" w14:textId="77777777" w:rsidR="00E50D4B" w:rsidRPr="005F02CD" w:rsidRDefault="00E50D4B" w:rsidP="00E50D4B">
      <w:pPr>
        <w:pStyle w:val="RKnormal"/>
        <w:rPr>
          <w:b/>
        </w:rPr>
      </w:pPr>
    </w:p>
    <w:p w14:paraId="32979D7C" w14:textId="77777777" w:rsidR="00DE591A" w:rsidRDefault="00DE591A" w:rsidP="00DE591A">
      <w:pPr>
        <w:pStyle w:val="RKnormal"/>
        <w:rPr>
          <w:b/>
        </w:rPr>
      </w:pPr>
      <w:r>
        <w:rPr>
          <w:b/>
        </w:rPr>
        <w:t>Länsstyrelsernas ANDT-samordning</w:t>
      </w:r>
    </w:p>
    <w:p w14:paraId="250083B5" w14:textId="2F28470A" w:rsidR="00DE591A" w:rsidRDefault="00DE591A" w:rsidP="00DE591A">
      <w:pPr>
        <w:pStyle w:val="RKnormal"/>
      </w:pPr>
      <w:r>
        <w:t xml:space="preserve">Beslutsdatum: </w:t>
      </w:r>
      <w:r w:rsidR="002E188A">
        <w:t xml:space="preserve">den </w:t>
      </w:r>
      <w:r>
        <w:t>20 september 2012</w:t>
      </w:r>
    </w:p>
    <w:p w14:paraId="1FC96F07" w14:textId="5587DE53" w:rsidR="00DE591A" w:rsidRDefault="00DE591A" w:rsidP="00DE591A">
      <w:pPr>
        <w:pStyle w:val="RKnormal"/>
      </w:pPr>
      <w:r>
        <w:t xml:space="preserve">Redovisning: </w:t>
      </w:r>
      <w:r w:rsidR="002E188A">
        <w:t xml:space="preserve">den </w:t>
      </w:r>
      <w:r>
        <w:t>31 mars 2020</w:t>
      </w:r>
    </w:p>
    <w:p w14:paraId="6CAF09BC" w14:textId="77598DBD" w:rsidR="006879E8" w:rsidRDefault="006879E8" w:rsidP="006879E8">
      <w:pPr>
        <w:pStyle w:val="RKnormal"/>
        <w:rPr>
          <w:b/>
        </w:rPr>
      </w:pPr>
    </w:p>
    <w:p w14:paraId="419F832C" w14:textId="774E5C4D" w:rsidR="00B6357E" w:rsidRDefault="00B6357E" w:rsidP="006879E8">
      <w:pPr>
        <w:pStyle w:val="RKnormal"/>
        <w:rPr>
          <w:b/>
        </w:rPr>
      </w:pPr>
      <w:r>
        <w:rPr>
          <w:b/>
        </w:rPr>
        <w:t xml:space="preserve">Civilt försvar, </w:t>
      </w:r>
      <w:r w:rsidRPr="00B6357E">
        <w:rPr>
          <w:b/>
        </w:rPr>
        <w:t xml:space="preserve">skydd mot olyckor, krisberedskap och civilt försvar </w:t>
      </w:r>
    </w:p>
    <w:p w14:paraId="4063449C" w14:textId="03A155FF" w:rsidR="00B6357E" w:rsidRPr="00B6357E" w:rsidRDefault="00B6357E" w:rsidP="006879E8">
      <w:pPr>
        <w:pStyle w:val="RKnormal"/>
      </w:pPr>
      <w:r w:rsidRPr="00B6357E">
        <w:t xml:space="preserve">Beslutsdatum: </w:t>
      </w:r>
      <w:r w:rsidR="002E188A">
        <w:t xml:space="preserve">den </w:t>
      </w:r>
      <w:r w:rsidRPr="00B6357E">
        <w:t>18 december 2018</w:t>
      </w:r>
    </w:p>
    <w:p w14:paraId="465C77C1" w14:textId="4495598F" w:rsidR="00B6357E" w:rsidRPr="00B6357E" w:rsidRDefault="00B6357E" w:rsidP="006879E8">
      <w:pPr>
        <w:pStyle w:val="RKnormal"/>
      </w:pPr>
      <w:r w:rsidRPr="00B6357E">
        <w:t xml:space="preserve">Redovisning: </w:t>
      </w:r>
      <w:r w:rsidR="002E188A">
        <w:t xml:space="preserve">den </w:t>
      </w:r>
      <w:r w:rsidRPr="00B6357E">
        <w:t>31 maj 2020</w:t>
      </w:r>
    </w:p>
    <w:p w14:paraId="58537954" w14:textId="6CEB763C" w:rsidR="00B6357E" w:rsidRDefault="00B6357E" w:rsidP="006879E8">
      <w:pPr>
        <w:pStyle w:val="RKnormal"/>
        <w:rPr>
          <w:b/>
        </w:rPr>
      </w:pPr>
    </w:p>
    <w:p w14:paraId="2023C8AC" w14:textId="39AC0BB0" w:rsidR="00B6357E" w:rsidRDefault="00B6357E" w:rsidP="006879E8">
      <w:pPr>
        <w:pStyle w:val="RKnormal"/>
        <w:rPr>
          <w:b/>
        </w:rPr>
      </w:pPr>
      <w:r>
        <w:rPr>
          <w:b/>
        </w:rPr>
        <w:t>Civilt försvar, beredskapsplanering</w:t>
      </w:r>
    </w:p>
    <w:p w14:paraId="18492F1D" w14:textId="37F3E531" w:rsidR="00B6357E" w:rsidRPr="00B6357E" w:rsidRDefault="00B6357E" w:rsidP="006879E8">
      <w:pPr>
        <w:pStyle w:val="RKnormal"/>
      </w:pPr>
      <w:r w:rsidRPr="00B6357E">
        <w:t xml:space="preserve">Beslutsdatum </w:t>
      </w:r>
      <w:r w:rsidR="002E188A">
        <w:t xml:space="preserve">den </w:t>
      </w:r>
      <w:r w:rsidRPr="00B6357E">
        <w:t>18 december 2018</w:t>
      </w:r>
    </w:p>
    <w:p w14:paraId="591EE8A2" w14:textId="69D974DB" w:rsidR="00B6357E" w:rsidRPr="00B6357E" w:rsidRDefault="00B6357E" w:rsidP="006879E8">
      <w:pPr>
        <w:pStyle w:val="RKnormal"/>
      </w:pPr>
      <w:r w:rsidRPr="00B6357E">
        <w:t xml:space="preserve">Redovisning: </w:t>
      </w:r>
      <w:r w:rsidR="002E188A">
        <w:t xml:space="preserve">den </w:t>
      </w:r>
      <w:r w:rsidRPr="00B6357E">
        <w:t>22 februari 2020</w:t>
      </w:r>
    </w:p>
    <w:p w14:paraId="2DA40B43" w14:textId="77777777" w:rsidR="005E20EA" w:rsidRDefault="005E20EA" w:rsidP="005E20EA">
      <w:pPr>
        <w:pStyle w:val="Brdtext"/>
        <w:spacing w:after="0"/>
        <w:rPr>
          <w:rFonts w:ascii="OrigGarmnd BT" w:eastAsia="Times New Roman" w:hAnsi="OrigGarmnd BT" w:cs="Times New Roman"/>
          <w:b/>
          <w:sz w:val="24"/>
          <w:szCs w:val="20"/>
        </w:rPr>
      </w:pPr>
    </w:p>
    <w:p w14:paraId="7AF245BB" w14:textId="4384B736" w:rsidR="005E20EA" w:rsidRDefault="005E20EA" w:rsidP="005E20EA">
      <w:pPr>
        <w:pStyle w:val="Brdtext"/>
        <w:spacing w:after="0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>Civilt försvar, övningsverksamhet</w:t>
      </w:r>
      <w:r w:rsidR="007153D9">
        <w:rPr>
          <w:rFonts w:ascii="OrigGarmnd BT" w:eastAsia="Times New Roman" w:hAnsi="OrigGarmnd BT" w:cs="Times New Roman"/>
          <w:b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b/>
          <w:sz w:val="24"/>
          <w:szCs w:val="20"/>
        </w:rPr>
        <w:t>nr 6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3B69FF7F" w14:textId="77777777" w:rsidR="005E20EA" w:rsidRDefault="005E20EA" w:rsidP="005E20EA">
      <w:pPr>
        <w:pStyle w:val="Brdtext"/>
        <w:spacing w:after="0"/>
        <w:rPr>
          <w:rFonts w:ascii="OrigGarmnd BT" w:eastAsia="Times New Roman" w:hAnsi="OrigGarmnd BT" w:cs="Times New Roman"/>
          <w:sz w:val="24"/>
          <w:szCs w:val="20"/>
        </w:rPr>
      </w:pPr>
      <w:r w:rsidRPr="00F8705D">
        <w:rPr>
          <w:rFonts w:ascii="OrigGarmnd BT" w:eastAsia="Times New Roman" w:hAnsi="OrigGarmnd BT" w:cs="Times New Roman"/>
          <w:sz w:val="24"/>
          <w:szCs w:val="20"/>
        </w:rPr>
        <w:t>Beslutsdatum</w:t>
      </w:r>
      <w:r>
        <w:rPr>
          <w:rFonts w:ascii="OrigGarmnd BT" w:eastAsia="Times New Roman" w:hAnsi="OrigGarmnd BT" w:cs="Times New Roman"/>
          <w:sz w:val="24"/>
          <w:szCs w:val="20"/>
        </w:rPr>
        <w:t>: den 14 mars 2019</w:t>
      </w:r>
    </w:p>
    <w:p w14:paraId="6C7B8439" w14:textId="257A294D" w:rsidR="005E20EA" w:rsidRDefault="005E20EA" w:rsidP="005E20EA">
      <w:pPr>
        <w:pStyle w:val="Brdtext"/>
        <w:spacing w:after="0"/>
      </w:pPr>
      <w:r>
        <w:rPr>
          <w:rFonts w:ascii="OrigGarmnd BT" w:eastAsia="Times New Roman" w:hAnsi="OrigGarmnd BT" w:cs="Times New Roman"/>
          <w:sz w:val="24"/>
          <w:szCs w:val="20"/>
        </w:rPr>
        <w:t>Redovisning</w:t>
      </w:r>
      <w:r w:rsidR="007153D9">
        <w:rPr>
          <w:rFonts w:ascii="OrigGarmnd BT" w:eastAsia="Times New Roman" w:hAnsi="OrigGarmnd BT" w:cs="Times New Roman"/>
          <w:sz w:val="24"/>
          <w:szCs w:val="20"/>
        </w:rPr>
        <w:t xml:space="preserve">: </w:t>
      </w:r>
      <w:r w:rsidRPr="00D36F4C">
        <w:t>31 maj 2020</w:t>
      </w:r>
    </w:p>
    <w:p w14:paraId="7F32A337" w14:textId="67AA1ABA" w:rsidR="00466372" w:rsidRDefault="00466372" w:rsidP="005E20EA">
      <w:pPr>
        <w:pStyle w:val="Brdtext"/>
        <w:spacing w:after="0"/>
      </w:pPr>
    </w:p>
    <w:p w14:paraId="4A2243A8" w14:textId="62414883" w:rsidR="00466372" w:rsidRPr="00466372" w:rsidRDefault="00466372" w:rsidP="00466372">
      <w:pPr>
        <w:pStyle w:val="RKnormal"/>
        <w:rPr>
          <w:b/>
        </w:rPr>
      </w:pPr>
      <w:bookmarkStart w:id="1" w:name="_Hlk26438179"/>
      <w:r w:rsidRPr="00466372">
        <w:rPr>
          <w:b/>
        </w:rPr>
        <w:t>Skydd av tätortsnära natur</w:t>
      </w:r>
      <w:r w:rsidR="007153D9">
        <w:rPr>
          <w:b/>
        </w:rPr>
        <w:t xml:space="preserve"> </w:t>
      </w:r>
      <w:r>
        <w:rPr>
          <w:b/>
        </w:rPr>
        <w:t>nr 19</w:t>
      </w:r>
    </w:p>
    <w:p w14:paraId="1F8A5DDF" w14:textId="72C9A29D" w:rsidR="00466372" w:rsidRPr="00466372" w:rsidRDefault="00466372" w:rsidP="00466372">
      <w:pPr>
        <w:pStyle w:val="RKnormal"/>
      </w:pPr>
      <w:r w:rsidRPr="00466372">
        <w:t>Beslutsdatum: den 1</w:t>
      </w:r>
      <w:r>
        <w:t>0</w:t>
      </w:r>
      <w:r w:rsidRPr="00466372">
        <w:t xml:space="preserve"> december 201</w:t>
      </w:r>
      <w:r>
        <w:t>5</w:t>
      </w:r>
    </w:p>
    <w:p w14:paraId="1A4005B0" w14:textId="77777777" w:rsidR="00466372" w:rsidRPr="00466372" w:rsidRDefault="00466372" w:rsidP="00466372">
      <w:pPr>
        <w:pStyle w:val="RKnormal"/>
      </w:pPr>
      <w:r w:rsidRPr="00466372">
        <w:t>Redovisning: 2020</w:t>
      </w:r>
    </w:p>
    <w:bookmarkEnd w:id="1"/>
    <w:p w14:paraId="1E136455" w14:textId="533F9290" w:rsidR="006879E8" w:rsidRPr="00466372" w:rsidRDefault="006879E8" w:rsidP="00466372">
      <w:pPr>
        <w:pStyle w:val="Brdtext"/>
        <w:spacing w:after="0"/>
        <w:rPr>
          <w:rFonts w:ascii="OrigGarmnd BT" w:eastAsia="Times New Roman" w:hAnsi="OrigGarmnd BT" w:cs="Times New Roman"/>
          <w:sz w:val="24"/>
          <w:szCs w:val="20"/>
        </w:rPr>
      </w:pPr>
    </w:p>
    <w:p w14:paraId="53EB4891" w14:textId="12D0EDCD" w:rsidR="001D01D9" w:rsidRPr="005E20EA" w:rsidRDefault="009D1DF9" w:rsidP="005E20EA">
      <w:pPr>
        <w:pStyle w:val="Brdtext"/>
      </w:pPr>
      <w:r>
        <w:rPr>
          <w:b/>
          <w:i/>
          <w:sz w:val="22"/>
        </w:rPr>
        <w:t>Pågående uppdrag givna i särskild ordning:</w:t>
      </w:r>
    </w:p>
    <w:p w14:paraId="3AD4CD53" w14:textId="6065D6E2" w:rsidR="009C5124" w:rsidRDefault="009B7E7D" w:rsidP="009C5124">
      <w:pPr>
        <w:pStyle w:val="Brdtext"/>
        <w:spacing w:after="0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Uppdrag att bidra med uppgifter till en samlad statistik för miljötillståndsprövningen </w:t>
      </w:r>
      <w:r w:rsidR="005E20EA">
        <w:rPr>
          <w:rFonts w:ascii="OrigGarmnd BT" w:eastAsia="Times New Roman" w:hAnsi="OrigGarmnd BT" w:cs="Times New Roman"/>
          <w:b/>
          <w:sz w:val="24"/>
          <w:szCs w:val="20"/>
        </w:rPr>
        <w:t xml:space="preserve">(N2018/05852/FÖF) </w:t>
      </w:r>
    </w:p>
    <w:p w14:paraId="7C5FC951" w14:textId="77777777" w:rsidR="009B7E7D" w:rsidRDefault="009C5124" w:rsidP="009C5124">
      <w:pPr>
        <w:pStyle w:val="Brdtext"/>
        <w:spacing w:after="0"/>
        <w:rPr>
          <w:rFonts w:ascii="OrigGarmnd BT" w:eastAsia="Times New Roman" w:hAnsi="OrigGarmnd BT" w:cs="Times New Roman"/>
          <w:sz w:val="24"/>
          <w:szCs w:val="20"/>
        </w:rPr>
      </w:pPr>
      <w:r w:rsidRPr="00F8705D">
        <w:rPr>
          <w:rFonts w:ascii="OrigGarmnd BT" w:eastAsia="Times New Roman" w:hAnsi="OrigGarmnd BT" w:cs="Times New Roman"/>
          <w:sz w:val="24"/>
          <w:szCs w:val="20"/>
        </w:rPr>
        <w:t>Beslutsdatum</w:t>
      </w:r>
      <w:r>
        <w:rPr>
          <w:rFonts w:ascii="OrigGarmnd BT" w:eastAsia="Times New Roman" w:hAnsi="OrigGarmnd BT" w:cs="Times New Roman"/>
          <w:sz w:val="24"/>
          <w:szCs w:val="20"/>
        </w:rPr>
        <w:t>:</w:t>
      </w:r>
      <w:r w:rsidR="009B7E7D">
        <w:rPr>
          <w:rFonts w:ascii="OrigGarmnd BT" w:eastAsia="Times New Roman" w:hAnsi="OrigGarmnd BT" w:cs="Times New Roman"/>
          <w:sz w:val="24"/>
          <w:szCs w:val="20"/>
        </w:rPr>
        <w:t xml:space="preserve"> 20 december 2018</w:t>
      </w:r>
    </w:p>
    <w:p w14:paraId="10D5B91B" w14:textId="3DF188E6" w:rsidR="009C5124" w:rsidRPr="00F8705D" w:rsidRDefault="009B7E7D" w:rsidP="009C5124">
      <w:pPr>
        <w:pStyle w:val="Brdtext"/>
        <w:spacing w:after="0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Redovisning</w:t>
      </w:r>
      <w:r w:rsidR="007153D9">
        <w:rPr>
          <w:rFonts w:ascii="OrigGarmnd BT" w:eastAsia="Times New Roman" w:hAnsi="OrigGarmnd BT" w:cs="Times New Roman"/>
          <w:sz w:val="24"/>
          <w:szCs w:val="20"/>
        </w:rPr>
        <w:t>: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31 mars 2021</w:t>
      </w:r>
      <w:r w:rsidR="009C5124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722AED03" w14:textId="3F41C21D" w:rsidR="009C5124" w:rsidRDefault="009C5124" w:rsidP="009C5124">
      <w:pPr>
        <w:pStyle w:val="RKnormal"/>
        <w:rPr>
          <w:b/>
        </w:rPr>
      </w:pPr>
    </w:p>
    <w:p w14:paraId="03B872A6" w14:textId="5F084E31" w:rsidR="00C9300B" w:rsidRDefault="00C9300B" w:rsidP="00C9300B">
      <w:pPr>
        <w:pStyle w:val="RKnormal"/>
        <w:rPr>
          <w:b/>
        </w:rPr>
      </w:pPr>
      <w:r>
        <w:rPr>
          <w:b/>
        </w:rPr>
        <w:t xml:space="preserve">Uppdrag att </w:t>
      </w:r>
      <w:r w:rsidRPr="00EC387D">
        <w:rPr>
          <w:b/>
        </w:rPr>
        <w:t>fortsatt ta emot personer med funktionsnedsättning som medför nedsatt arbetsförmåga</w:t>
      </w:r>
      <w:r w:rsidR="007153D9">
        <w:rPr>
          <w:b/>
        </w:rPr>
        <w:t xml:space="preserve"> </w:t>
      </w:r>
      <w:r w:rsidRPr="00EC387D">
        <w:rPr>
          <w:b/>
        </w:rPr>
        <w:t>för praktik 2019 och 2020 m.m.</w:t>
      </w:r>
      <w:r w:rsidR="007153D9">
        <w:rPr>
          <w:b/>
        </w:rPr>
        <w:t xml:space="preserve"> </w:t>
      </w:r>
      <w:r w:rsidR="005E20EA">
        <w:rPr>
          <w:b/>
        </w:rPr>
        <w:t>(A2018/00925/A)</w:t>
      </w:r>
    </w:p>
    <w:p w14:paraId="56130F50" w14:textId="7DB81CA4" w:rsidR="00C9300B" w:rsidRDefault="00C9300B" w:rsidP="00C9300B">
      <w:pPr>
        <w:pStyle w:val="RKnormal"/>
      </w:pPr>
      <w:r w:rsidRPr="00EC387D">
        <w:t xml:space="preserve">Beslutsdatum: </w:t>
      </w:r>
      <w:r w:rsidR="005E20EA">
        <w:t xml:space="preserve">den 19 april 2018 </w:t>
      </w:r>
    </w:p>
    <w:p w14:paraId="343F5511" w14:textId="20965FB5" w:rsidR="00C9300B" w:rsidRPr="00EC387D" w:rsidRDefault="00C9300B" w:rsidP="00C9300B">
      <w:pPr>
        <w:pStyle w:val="RKnormal"/>
      </w:pPr>
      <w:r>
        <w:t xml:space="preserve">Redovisning: </w:t>
      </w:r>
      <w:r w:rsidR="005E20EA">
        <w:t xml:space="preserve">den </w:t>
      </w:r>
      <w:r w:rsidRPr="006235E8">
        <w:t xml:space="preserve">1 april 2020 </w:t>
      </w:r>
      <w:r>
        <w:t>och</w:t>
      </w:r>
      <w:r w:rsidRPr="006235E8">
        <w:t xml:space="preserve"> </w:t>
      </w:r>
      <w:r w:rsidR="005E20EA">
        <w:t xml:space="preserve">den </w:t>
      </w:r>
      <w:r w:rsidRPr="006235E8">
        <w:t>15 januari 2021</w:t>
      </w:r>
    </w:p>
    <w:p w14:paraId="7CAF4151" w14:textId="77777777" w:rsidR="00C9300B" w:rsidRDefault="00C9300B" w:rsidP="00C9300B">
      <w:pPr>
        <w:pStyle w:val="RKnormal"/>
        <w:rPr>
          <w:b/>
        </w:rPr>
      </w:pPr>
    </w:p>
    <w:p w14:paraId="6A69BFF4" w14:textId="508CB3AA" w:rsidR="00C9300B" w:rsidRDefault="00C9300B" w:rsidP="00C9300B">
      <w:pPr>
        <w:pStyle w:val="RKnormal"/>
        <w:rPr>
          <w:b/>
        </w:rPr>
      </w:pPr>
      <w:r>
        <w:rPr>
          <w:b/>
        </w:rPr>
        <w:t xml:space="preserve">Uppdrag </w:t>
      </w:r>
      <w:r w:rsidRPr="00EC387D">
        <w:rPr>
          <w:b/>
        </w:rPr>
        <w:t>till statliga myndigheter att fortsatt ta emot nyanlända arbetssökande för praktik 2019 och 2020 m.m.</w:t>
      </w:r>
      <w:r w:rsidR="007153D9">
        <w:rPr>
          <w:b/>
        </w:rPr>
        <w:t xml:space="preserve"> </w:t>
      </w:r>
      <w:r w:rsidR="005E20EA" w:rsidRPr="00EC387D">
        <w:rPr>
          <w:b/>
        </w:rPr>
        <w:t>(Fi2018/01701/ESA)</w:t>
      </w:r>
    </w:p>
    <w:p w14:paraId="75F5D379" w14:textId="00EA7FD9" w:rsidR="00C9300B" w:rsidRDefault="00C9300B" w:rsidP="00C9300B">
      <w:pPr>
        <w:pStyle w:val="RKnormal"/>
      </w:pPr>
      <w:r w:rsidRPr="00EC387D">
        <w:t xml:space="preserve">Beslutsdatum: </w:t>
      </w:r>
      <w:r w:rsidR="005E20EA">
        <w:t xml:space="preserve">den 19 april 2018 </w:t>
      </w:r>
    </w:p>
    <w:p w14:paraId="29790698" w14:textId="7BDD94B2" w:rsidR="00A201E0" w:rsidRPr="00EC387D" w:rsidRDefault="00C9300B" w:rsidP="00C9300B">
      <w:pPr>
        <w:pStyle w:val="RKnormal"/>
      </w:pPr>
      <w:r>
        <w:lastRenderedPageBreak/>
        <w:t xml:space="preserve">Redovisning: </w:t>
      </w:r>
      <w:r w:rsidR="005E20EA">
        <w:t xml:space="preserve">den </w:t>
      </w:r>
      <w:r w:rsidRPr="006235E8">
        <w:t xml:space="preserve">1 april 2020 </w:t>
      </w:r>
      <w:r>
        <w:t>och</w:t>
      </w:r>
      <w:r w:rsidRPr="006235E8">
        <w:t xml:space="preserve"> </w:t>
      </w:r>
      <w:r w:rsidR="005E20EA">
        <w:t xml:space="preserve">den </w:t>
      </w:r>
      <w:r w:rsidRPr="006235E8">
        <w:t>15 januari 2021</w:t>
      </w:r>
    </w:p>
    <w:p w14:paraId="0DD2D5F2" w14:textId="6C665251" w:rsidR="00EC387D" w:rsidRDefault="00EC387D" w:rsidP="009C5124">
      <w:pPr>
        <w:pStyle w:val="RKnormal"/>
        <w:rPr>
          <w:b/>
        </w:rPr>
      </w:pPr>
    </w:p>
    <w:p w14:paraId="1A7B4186" w14:textId="1BF7DF80" w:rsidR="00E1027F" w:rsidRDefault="00E1027F" w:rsidP="00E1027F">
      <w:pPr>
        <w:pStyle w:val="Brdtext"/>
        <w:spacing w:after="0"/>
        <w:rPr>
          <w:rFonts w:ascii="OrigGarmnd BT" w:hAnsi="OrigGarmnd BT"/>
          <w:sz w:val="24"/>
          <w:szCs w:val="24"/>
        </w:rPr>
      </w:pPr>
      <w:r>
        <w:rPr>
          <w:b/>
          <w:bCs/>
        </w:rPr>
        <w:t>Uppdrag till länsstyrelserna i Skåne län och Stockholms län att utveckla ändamålsenliga och enhetliga arbetssätt</w:t>
      </w:r>
      <w:r w:rsidR="007153D9">
        <w:rPr>
          <w:b/>
          <w:bCs/>
        </w:rPr>
        <w:t xml:space="preserve"> </w:t>
      </w:r>
      <w:r w:rsidR="005E20EA">
        <w:rPr>
          <w:b/>
          <w:bCs/>
        </w:rPr>
        <w:t xml:space="preserve">(Fi2019/02438/SPN) </w:t>
      </w:r>
    </w:p>
    <w:p w14:paraId="058D7C89" w14:textId="24D597EA" w:rsidR="00E1027F" w:rsidRDefault="00E1027F" w:rsidP="00E1027F">
      <w:pPr>
        <w:pStyle w:val="Brdtext"/>
        <w:spacing w:after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Beslutsdatum: </w:t>
      </w:r>
      <w:r w:rsidR="005E20EA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>19 juni 2019</w:t>
      </w:r>
    </w:p>
    <w:p w14:paraId="1FEF58DB" w14:textId="335383AB" w:rsidR="00E1027F" w:rsidRDefault="00E1027F" w:rsidP="00E1027F">
      <w:pPr>
        <w:pStyle w:val="Brdtext"/>
        <w:spacing w:after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Redovisning</w:t>
      </w:r>
      <w:r w:rsidR="007153D9">
        <w:rPr>
          <w:rFonts w:ascii="OrigGarmnd BT" w:hAnsi="OrigGarmnd BT"/>
          <w:sz w:val="24"/>
          <w:szCs w:val="24"/>
        </w:rPr>
        <w:t xml:space="preserve">: </w:t>
      </w:r>
      <w:r w:rsidR="005E20EA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 xml:space="preserve">31 december 2020 och </w:t>
      </w:r>
      <w:r w:rsidR="005E20EA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>31 december 2022</w:t>
      </w:r>
    </w:p>
    <w:p w14:paraId="77D75015" w14:textId="40EAF3C6" w:rsidR="009C5124" w:rsidRDefault="009C5124" w:rsidP="009D1DF9">
      <w:pPr>
        <w:pStyle w:val="RKnormal"/>
        <w:rPr>
          <w:b/>
        </w:rPr>
      </w:pPr>
    </w:p>
    <w:p w14:paraId="795DF312" w14:textId="60718F3A" w:rsidR="00DE591A" w:rsidRDefault="00DE591A" w:rsidP="00DE591A">
      <w:pPr>
        <w:pStyle w:val="RKnormal"/>
        <w:rPr>
          <w:b/>
        </w:rPr>
      </w:pPr>
      <w:r>
        <w:rPr>
          <w:b/>
        </w:rPr>
        <w:t xml:space="preserve">Uppdrag till </w:t>
      </w:r>
      <w:r w:rsidR="00271B29">
        <w:rPr>
          <w:b/>
        </w:rPr>
        <w:t>l</w:t>
      </w:r>
      <w:r>
        <w:rPr>
          <w:b/>
        </w:rPr>
        <w:t>änsstyrelserna om förstärkt alkohol och tobakstillsyn 2016–2020</w:t>
      </w:r>
      <w:r w:rsidR="005E20EA">
        <w:rPr>
          <w:b/>
        </w:rPr>
        <w:t xml:space="preserve"> (S2016/01458/FS)</w:t>
      </w:r>
    </w:p>
    <w:p w14:paraId="2442DFAB" w14:textId="5785D041" w:rsidR="00DE591A" w:rsidRDefault="00DE591A" w:rsidP="00DE591A">
      <w:pPr>
        <w:pStyle w:val="RKnormal"/>
      </w:pPr>
      <w:r>
        <w:t xml:space="preserve">Beslutsdatum: </w:t>
      </w:r>
      <w:r w:rsidR="005E20EA">
        <w:t xml:space="preserve">den 25 februari 2016 </w:t>
      </w:r>
    </w:p>
    <w:p w14:paraId="348B6CC7" w14:textId="4FF65638" w:rsidR="00DE591A" w:rsidRDefault="00DE591A" w:rsidP="00DE591A">
      <w:pPr>
        <w:pStyle w:val="RKnormal"/>
      </w:pPr>
      <w:r>
        <w:t xml:space="preserve">Redovisning: </w:t>
      </w:r>
      <w:r w:rsidR="005E20EA">
        <w:t xml:space="preserve">den </w:t>
      </w:r>
      <w:r>
        <w:t>31 mars 2020</w:t>
      </w:r>
      <w:r w:rsidR="005E20EA">
        <w:t xml:space="preserve"> och den </w:t>
      </w:r>
      <w:r>
        <w:t>31 mars 2021</w:t>
      </w:r>
    </w:p>
    <w:p w14:paraId="63D8D6F9" w14:textId="77777777" w:rsidR="00DE591A" w:rsidRDefault="00DE591A" w:rsidP="00DE591A">
      <w:pPr>
        <w:pStyle w:val="RKnormal"/>
      </w:pPr>
    </w:p>
    <w:p w14:paraId="4AFD31A5" w14:textId="046A8D62" w:rsidR="00FA79CB" w:rsidRPr="00FA79CB" w:rsidRDefault="00271B29" w:rsidP="00FA79CB">
      <w:pPr>
        <w:pStyle w:val="RKnormal"/>
        <w:rPr>
          <w:b/>
        </w:rPr>
      </w:pPr>
      <w:bookmarkStart w:id="2" w:name="_Hlk26439590"/>
      <w:r>
        <w:rPr>
          <w:b/>
        </w:rPr>
        <w:t>Uppdrag till l</w:t>
      </w:r>
      <w:r w:rsidR="00DE591A">
        <w:rPr>
          <w:b/>
        </w:rPr>
        <w:t>änsstyrelsen i Örebro län att stödja införandet av ändringar i socialtjänstlagen (2001:453) och hälso- och sjukvårdslagen (2017:30) avseende missbruk av spel om pengar</w:t>
      </w:r>
      <w:r>
        <w:rPr>
          <w:b/>
        </w:rPr>
        <w:t xml:space="preserve"> </w:t>
      </w:r>
      <w:bookmarkStart w:id="3" w:name="_GoBack"/>
      <w:bookmarkEnd w:id="3"/>
      <w:r w:rsidR="00FA79CB">
        <w:rPr>
          <w:b/>
        </w:rPr>
        <w:t>(</w:t>
      </w:r>
      <w:r w:rsidR="00FA79CB" w:rsidRPr="00FA79CB">
        <w:rPr>
          <w:b/>
        </w:rPr>
        <w:t>S2018/06066/RS</w:t>
      </w:r>
      <w:r w:rsidR="00FA79CB">
        <w:rPr>
          <w:b/>
        </w:rPr>
        <w:t>)</w:t>
      </w:r>
    </w:p>
    <w:p w14:paraId="14E5309C" w14:textId="427C9550" w:rsidR="00DE591A" w:rsidRDefault="00DE591A" w:rsidP="00DE591A">
      <w:pPr>
        <w:pStyle w:val="RKnormal"/>
      </w:pPr>
      <w:r>
        <w:t xml:space="preserve">Beslutsdatum: </w:t>
      </w:r>
      <w:r w:rsidR="005E20EA">
        <w:t xml:space="preserve">den 21 december 2018 </w:t>
      </w:r>
    </w:p>
    <w:p w14:paraId="378695D5" w14:textId="299C2528" w:rsidR="00DE591A" w:rsidRDefault="00DE591A" w:rsidP="00DE591A">
      <w:pPr>
        <w:pStyle w:val="RKnormal"/>
      </w:pPr>
      <w:r>
        <w:t xml:space="preserve">Redovisning: </w:t>
      </w:r>
      <w:r w:rsidR="005E20EA">
        <w:t xml:space="preserve">den </w:t>
      </w:r>
      <w:r>
        <w:t>31 mars 2021</w:t>
      </w:r>
    </w:p>
    <w:bookmarkEnd w:id="2"/>
    <w:p w14:paraId="1096BE9C" w14:textId="77777777" w:rsidR="00E1027F" w:rsidRDefault="00E1027F" w:rsidP="009D1DF9">
      <w:pPr>
        <w:pStyle w:val="RKnormal"/>
        <w:rPr>
          <w:b/>
        </w:rPr>
      </w:pPr>
    </w:p>
    <w:sectPr w:rsidR="00E1027F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BA48" w14:textId="77777777" w:rsidR="009A36B3" w:rsidRDefault="009A36B3" w:rsidP="00A87A54">
      <w:pPr>
        <w:spacing w:after="0" w:line="240" w:lineRule="auto"/>
      </w:pPr>
      <w:r>
        <w:separator/>
      </w:r>
    </w:p>
  </w:endnote>
  <w:endnote w:type="continuationSeparator" w:id="0">
    <w:p w14:paraId="32364C78" w14:textId="77777777" w:rsidR="009A36B3" w:rsidRDefault="009A36B3" w:rsidP="00A87A54">
      <w:pPr>
        <w:spacing w:after="0" w:line="240" w:lineRule="auto"/>
      </w:pPr>
      <w:r>
        <w:continuationSeparator/>
      </w:r>
    </w:p>
  </w:endnote>
  <w:endnote w:type="continuationNotice" w:id="1">
    <w:p w14:paraId="3FDD5ECC" w14:textId="77777777" w:rsidR="009A36B3" w:rsidRDefault="009A3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53AFC" w14:textId="77777777" w:rsidR="009A36B3" w:rsidRDefault="009A36B3" w:rsidP="00A87A54">
      <w:pPr>
        <w:spacing w:after="0" w:line="240" w:lineRule="auto"/>
      </w:pPr>
      <w:r>
        <w:separator/>
      </w:r>
    </w:p>
  </w:footnote>
  <w:footnote w:type="continuationSeparator" w:id="0">
    <w:p w14:paraId="46DE6138" w14:textId="77777777" w:rsidR="009A36B3" w:rsidRDefault="009A36B3" w:rsidP="00A87A54">
      <w:pPr>
        <w:spacing w:after="0" w:line="240" w:lineRule="auto"/>
      </w:pPr>
      <w:r>
        <w:continuationSeparator/>
      </w:r>
    </w:p>
  </w:footnote>
  <w:footnote w:type="continuationNotice" w:id="1">
    <w:p w14:paraId="494236BD" w14:textId="77777777" w:rsidR="009A36B3" w:rsidRDefault="009A3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90ED" w14:textId="31138A61" w:rsidR="009A36B3" w:rsidRDefault="009A36B3">
    <w:pPr>
      <w:pStyle w:val="Sidhuvud"/>
    </w:pPr>
    <w:r>
      <w:t xml:space="preserve">Bilaga 2 till regeringsbeslut </w:t>
    </w:r>
    <w:r w:rsidR="005E20EA">
      <w:t>2019-12-</w:t>
    </w:r>
    <w:r w:rsidR="00C52C18">
      <w:t>19</w:t>
    </w:r>
    <w:r w:rsidR="005E20EA">
      <w:t xml:space="preserve"> III</w:t>
    </w:r>
    <w:r w:rsidR="0010202B">
      <w:t xml:space="preserve"> </w:t>
    </w:r>
    <w:r w:rsidR="007153D9">
      <w:t>14</w:t>
    </w:r>
    <w:r w:rsidR="005E20E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1851388"/>
    <w:multiLevelType w:val="hybridMultilevel"/>
    <w:tmpl w:val="7F24EF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C60"/>
    <w:rsid w:val="00004D5C"/>
    <w:rsid w:val="00005F68"/>
    <w:rsid w:val="00012B00"/>
    <w:rsid w:val="00017386"/>
    <w:rsid w:val="00026711"/>
    <w:rsid w:val="00041EDC"/>
    <w:rsid w:val="00044294"/>
    <w:rsid w:val="00057F4E"/>
    <w:rsid w:val="00057FE0"/>
    <w:rsid w:val="000650BA"/>
    <w:rsid w:val="000757FC"/>
    <w:rsid w:val="000862E0"/>
    <w:rsid w:val="00093408"/>
    <w:rsid w:val="0009435C"/>
    <w:rsid w:val="000C61D1"/>
    <w:rsid w:val="000C6FBD"/>
    <w:rsid w:val="000D576C"/>
    <w:rsid w:val="000E12D9"/>
    <w:rsid w:val="000E27B3"/>
    <w:rsid w:val="000F00B8"/>
    <w:rsid w:val="000F6D4D"/>
    <w:rsid w:val="0010202B"/>
    <w:rsid w:val="00111809"/>
    <w:rsid w:val="00121002"/>
    <w:rsid w:val="00170CE4"/>
    <w:rsid w:val="00173126"/>
    <w:rsid w:val="00192E34"/>
    <w:rsid w:val="001C4631"/>
    <w:rsid w:val="001C5DC9"/>
    <w:rsid w:val="001C71A9"/>
    <w:rsid w:val="001D01D9"/>
    <w:rsid w:val="001F0629"/>
    <w:rsid w:val="001F0736"/>
    <w:rsid w:val="001F4302"/>
    <w:rsid w:val="001F57B3"/>
    <w:rsid w:val="00204079"/>
    <w:rsid w:val="00205F39"/>
    <w:rsid w:val="00211B4E"/>
    <w:rsid w:val="00213258"/>
    <w:rsid w:val="00222258"/>
    <w:rsid w:val="00223AD6"/>
    <w:rsid w:val="00233D52"/>
    <w:rsid w:val="00243C36"/>
    <w:rsid w:val="002441D8"/>
    <w:rsid w:val="00260D2D"/>
    <w:rsid w:val="002666B3"/>
    <w:rsid w:val="00271B29"/>
    <w:rsid w:val="00281106"/>
    <w:rsid w:val="00282D27"/>
    <w:rsid w:val="00292420"/>
    <w:rsid w:val="002E188A"/>
    <w:rsid w:val="002E4D3F"/>
    <w:rsid w:val="002F48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7F9F"/>
    <w:rsid w:val="0041223B"/>
    <w:rsid w:val="0042068E"/>
    <w:rsid w:val="00433FDE"/>
    <w:rsid w:val="00455FA5"/>
    <w:rsid w:val="00457192"/>
    <w:rsid w:val="004660C8"/>
    <w:rsid w:val="00466372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F4D"/>
    <w:rsid w:val="004B66DA"/>
    <w:rsid w:val="004C70EE"/>
    <w:rsid w:val="004E25CD"/>
    <w:rsid w:val="004F0448"/>
    <w:rsid w:val="004F6525"/>
    <w:rsid w:val="0052127C"/>
    <w:rsid w:val="0052404A"/>
    <w:rsid w:val="00533841"/>
    <w:rsid w:val="00544738"/>
    <w:rsid w:val="005456E4"/>
    <w:rsid w:val="00547B89"/>
    <w:rsid w:val="005606BC"/>
    <w:rsid w:val="005641CA"/>
    <w:rsid w:val="00567799"/>
    <w:rsid w:val="00571A0B"/>
    <w:rsid w:val="005850D7"/>
    <w:rsid w:val="00596E2B"/>
    <w:rsid w:val="005A2A96"/>
    <w:rsid w:val="005A5193"/>
    <w:rsid w:val="005D09DE"/>
    <w:rsid w:val="005E20EA"/>
    <w:rsid w:val="005E2F29"/>
    <w:rsid w:val="005E4E79"/>
    <w:rsid w:val="005F02CD"/>
    <w:rsid w:val="005F0506"/>
    <w:rsid w:val="005F48E4"/>
    <w:rsid w:val="00607A0A"/>
    <w:rsid w:val="006175D7"/>
    <w:rsid w:val="006208E5"/>
    <w:rsid w:val="006235E8"/>
    <w:rsid w:val="00631F82"/>
    <w:rsid w:val="00632273"/>
    <w:rsid w:val="00654B4D"/>
    <w:rsid w:val="00670A48"/>
    <w:rsid w:val="00672F6F"/>
    <w:rsid w:val="006879E8"/>
    <w:rsid w:val="0069523C"/>
    <w:rsid w:val="006A352D"/>
    <w:rsid w:val="006B4A30"/>
    <w:rsid w:val="006B7569"/>
    <w:rsid w:val="006D3188"/>
    <w:rsid w:val="006D59F9"/>
    <w:rsid w:val="006E08FC"/>
    <w:rsid w:val="006F2588"/>
    <w:rsid w:val="00710A6C"/>
    <w:rsid w:val="00712266"/>
    <w:rsid w:val="007153D9"/>
    <w:rsid w:val="007234E2"/>
    <w:rsid w:val="00732C27"/>
    <w:rsid w:val="00750C93"/>
    <w:rsid w:val="00751296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7398"/>
    <w:rsid w:val="00875DDD"/>
    <w:rsid w:val="00891929"/>
    <w:rsid w:val="008A0A0D"/>
    <w:rsid w:val="008A630F"/>
    <w:rsid w:val="008C562B"/>
    <w:rsid w:val="008C7954"/>
    <w:rsid w:val="008D3090"/>
    <w:rsid w:val="008D4306"/>
    <w:rsid w:val="008D4508"/>
    <w:rsid w:val="008E77D6"/>
    <w:rsid w:val="009109CE"/>
    <w:rsid w:val="0093335A"/>
    <w:rsid w:val="009402AF"/>
    <w:rsid w:val="0094502D"/>
    <w:rsid w:val="00947013"/>
    <w:rsid w:val="00957413"/>
    <w:rsid w:val="00963B5C"/>
    <w:rsid w:val="00986CC3"/>
    <w:rsid w:val="009920AA"/>
    <w:rsid w:val="009A36B3"/>
    <w:rsid w:val="009A4D0A"/>
    <w:rsid w:val="009B60AF"/>
    <w:rsid w:val="009B7E7D"/>
    <w:rsid w:val="009C2459"/>
    <w:rsid w:val="009C5124"/>
    <w:rsid w:val="009C5D1C"/>
    <w:rsid w:val="009D1DF9"/>
    <w:rsid w:val="009D5D40"/>
    <w:rsid w:val="009D6B1B"/>
    <w:rsid w:val="009E107B"/>
    <w:rsid w:val="009E18D6"/>
    <w:rsid w:val="00A01F5C"/>
    <w:rsid w:val="00A061BD"/>
    <w:rsid w:val="00A164D0"/>
    <w:rsid w:val="00A201E0"/>
    <w:rsid w:val="00A3270B"/>
    <w:rsid w:val="00A43B02"/>
    <w:rsid w:val="00A44BAA"/>
    <w:rsid w:val="00A5156E"/>
    <w:rsid w:val="00A56824"/>
    <w:rsid w:val="00A65C80"/>
    <w:rsid w:val="00A67276"/>
    <w:rsid w:val="00A67840"/>
    <w:rsid w:val="00A743AC"/>
    <w:rsid w:val="00A86B13"/>
    <w:rsid w:val="00A87A54"/>
    <w:rsid w:val="00AA1809"/>
    <w:rsid w:val="00AB6313"/>
    <w:rsid w:val="00AF0BB7"/>
    <w:rsid w:val="00AF0EDE"/>
    <w:rsid w:val="00B0219B"/>
    <w:rsid w:val="00B05F1E"/>
    <w:rsid w:val="00B06751"/>
    <w:rsid w:val="00B2169D"/>
    <w:rsid w:val="00B21CBB"/>
    <w:rsid w:val="00B316CA"/>
    <w:rsid w:val="00B36EBD"/>
    <w:rsid w:val="00B41F72"/>
    <w:rsid w:val="00B517E1"/>
    <w:rsid w:val="00B55E70"/>
    <w:rsid w:val="00B6357E"/>
    <w:rsid w:val="00B639D8"/>
    <w:rsid w:val="00B753ED"/>
    <w:rsid w:val="00B84409"/>
    <w:rsid w:val="00BB5683"/>
    <w:rsid w:val="00BC4E6D"/>
    <w:rsid w:val="00BD0826"/>
    <w:rsid w:val="00BE3210"/>
    <w:rsid w:val="00C0061C"/>
    <w:rsid w:val="00C13FED"/>
    <w:rsid w:val="00C141C6"/>
    <w:rsid w:val="00C2071A"/>
    <w:rsid w:val="00C20ACB"/>
    <w:rsid w:val="00C26068"/>
    <w:rsid w:val="00C271A8"/>
    <w:rsid w:val="00C37A77"/>
    <w:rsid w:val="00C4042C"/>
    <w:rsid w:val="00C461E6"/>
    <w:rsid w:val="00C52C18"/>
    <w:rsid w:val="00C92D30"/>
    <w:rsid w:val="00C9300B"/>
    <w:rsid w:val="00C93EBA"/>
    <w:rsid w:val="00C97AEF"/>
    <w:rsid w:val="00CA4E2C"/>
    <w:rsid w:val="00CA7FF5"/>
    <w:rsid w:val="00CB1E7C"/>
    <w:rsid w:val="00CB2EA1"/>
    <w:rsid w:val="00CB43F1"/>
    <w:rsid w:val="00CB444A"/>
    <w:rsid w:val="00CB6EDE"/>
    <w:rsid w:val="00CB70FA"/>
    <w:rsid w:val="00CC2790"/>
    <w:rsid w:val="00CC41BA"/>
    <w:rsid w:val="00CC6D72"/>
    <w:rsid w:val="00CD1C6C"/>
    <w:rsid w:val="00CD6169"/>
    <w:rsid w:val="00CF3046"/>
    <w:rsid w:val="00CF717A"/>
    <w:rsid w:val="00D021D2"/>
    <w:rsid w:val="00D13D8A"/>
    <w:rsid w:val="00D13DDB"/>
    <w:rsid w:val="00D2770D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973FF"/>
    <w:rsid w:val="00DB714B"/>
    <w:rsid w:val="00DE591A"/>
    <w:rsid w:val="00DF5BFB"/>
    <w:rsid w:val="00E1027F"/>
    <w:rsid w:val="00E469E4"/>
    <w:rsid w:val="00E475C3"/>
    <w:rsid w:val="00E509B0"/>
    <w:rsid w:val="00E50D4B"/>
    <w:rsid w:val="00E53312"/>
    <w:rsid w:val="00E7634A"/>
    <w:rsid w:val="00E82BA3"/>
    <w:rsid w:val="00EA1688"/>
    <w:rsid w:val="00EC387D"/>
    <w:rsid w:val="00ED592E"/>
    <w:rsid w:val="00ED6ABD"/>
    <w:rsid w:val="00EE3C0F"/>
    <w:rsid w:val="00EF2A7F"/>
    <w:rsid w:val="00F01F64"/>
    <w:rsid w:val="00F03EAC"/>
    <w:rsid w:val="00F14024"/>
    <w:rsid w:val="00F243F7"/>
    <w:rsid w:val="00F259D7"/>
    <w:rsid w:val="00F32D05"/>
    <w:rsid w:val="00F32F0A"/>
    <w:rsid w:val="00F35263"/>
    <w:rsid w:val="00F3627D"/>
    <w:rsid w:val="00F53AEA"/>
    <w:rsid w:val="00F66093"/>
    <w:rsid w:val="00F766A2"/>
    <w:rsid w:val="00F848D6"/>
    <w:rsid w:val="00F8705D"/>
    <w:rsid w:val="00F96826"/>
    <w:rsid w:val="00F97123"/>
    <w:rsid w:val="00FA5DDD"/>
    <w:rsid w:val="00FA79CB"/>
    <w:rsid w:val="00FC6E82"/>
    <w:rsid w:val="00FD0B7B"/>
    <w:rsid w:val="00FD4E71"/>
    <w:rsid w:val="00FD7CEC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164D0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76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973FF"/>
    <w:pPr>
      <w:spacing w:after="200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C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Diarienummer xmlns="eec14d05-b663-4c4f-ba9e-f91ce218b26b" xsi:nil="true"/>
    <Nyckelord xmlns="eec14d05-b663-4c4f-ba9e-f91ce218b26b" xsi:nil="true"/>
    <_dlc_DocId xmlns="eec14d05-b663-4c4f-ba9e-f91ce218b26b">JMV6WU277ZYR-1834298216-31995</_dlc_DocId>
    <_dlc_DocIdUrl xmlns="eec14d05-b663-4c4f-ba9e-f91ce218b26b">
      <Url>https://dhs.sp.regeringskansliet.se/yta/fi-ofa/sfo/_layouts/15/DocIdRedir.aspx?ID=JMV6WU277ZYR-1834298216-31995</Url>
      <Description>JMV6WU277ZYR-1834298216-31995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81F2747E7B7E94A8E80038A76CD7070" ma:contentTypeVersion="12" ma:contentTypeDescription="Skapa ett nytt dokument." ma:contentTypeScope="" ma:versionID="888c811d238a3cd984efd0fb85af340f">
  <xsd:schema xmlns:xsd="http://www.w3.org/2001/XMLSchema" xmlns:xs="http://www.w3.org/2001/XMLSchema" xmlns:p="http://schemas.microsoft.com/office/2006/metadata/properties" xmlns:ns3="eec14d05-b663-4c4f-ba9e-f91ce218b26b" xmlns:ns4="cc625d36-bb37-4650-91b9-0c96159295ba" xmlns:ns5="4e9c2f0c-7bf8-49af-8356-cbf363fc78a7" targetNamespace="http://schemas.microsoft.com/office/2006/metadata/properties" ma:root="true" ma:fieldsID="8216b4bb7f034f74c83766c0c2d53de9" ns3:_="" ns4:_="" ns5:_="">
    <xsd:import namespace="eec14d05-b663-4c4f-ba9e-f91ce218b26b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3:Diarienummer" minOccurs="0"/>
                <xsd:element ref="ns3:Nyckelord" minOccurs="0"/>
                <xsd:element ref="ns4:TaxCatchAll" minOccurs="0"/>
                <xsd:element ref="ns4:TaxCatchAllLabel" minOccurs="0"/>
                <xsd:element ref="ns4:k46d94c0acf84ab9a79866a9d8b1905f" minOccurs="0"/>
                <xsd:element ref="ns3:_dlc_DocId" minOccurs="0"/>
                <xsd:element ref="ns3:_dlc_DocIdUrl" minOccurs="0"/>
                <xsd:element ref="ns3:_dlc_DocIdPersistId" minOccurs="0"/>
                <xsd:element ref="ns4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internalName="RecordNumber">
      <xsd:simpleType>
        <xsd:restriction base="dms:Text"/>
      </xsd:simpleType>
    </xsd:element>
    <xsd:element name="Nyckelord" ma:index="4" nillable="true" ma:displayName="Nyckelord" ma:internalName="RKNyckelord">
      <xsd:simpleType>
        <xsd:restriction base="dms:Text"/>
      </xsd:simpleType>
    </xsd:element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Global taxonomikolumn" ma:description="" ma:hidden="true" ma:list="{e1938cba-2959-43c3-a77f-283ab2a63118}" ma:internalName="TaxCatchAll" ma:readOnly="false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>/yta/fi-ofa/sfo/Myndigheter och Hovet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F32F-51D4-412D-8702-707638DF5B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2C7681-7D46-46F8-A6D3-E9CE93DBD8F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F43BDAD-B941-4029-8A5A-CB545A5C689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eec14d05-b663-4c4f-ba9e-f91ce218b26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F17F4F3-7A96-4FF1-92F7-15DD17333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AC506B7-9A0F-4BDA-94F2-D32DDB09EC0A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E8241A26-4395-4A3A-9484-9A6B2208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Susanna Herrera</cp:lastModifiedBy>
  <cp:revision>8</cp:revision>
  <dcterms:created xsi:type="dcterms:W3CDTF">2019-12-05T09:25:00Z</dcterms:created>
  <dcterms:modified xsi:type="dcterms:W3CDTF">2019-12-19T10:45:00Z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0x010100BBA312BF02777149882D207184EC35C000881F2747E7B7E94A8E80038A76CD7070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62821dbc-5536-48cb-85f7-ee396d0601e2</vt:lpwstr>
  </property>
  <property fmtid="{D5CDD505-2E9C-101B-9397-08002B2CF9AE}" pid="10" name="ActivityCategory">
    <vt:lpwstr/>
  </property>
</Properties>
</file>