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D9" w:rsidRPr="000E39D9" w:rsidRDefault="000E39D9" w:rsidP="00CF717A">
      <w:pPr>
        <w:rPr>
          <w:b/>
          <w:bCs/>
        </w:rPr>
      </w:pPr>
      <w:bookmarkStart w:id="0" w:name="_GoBack"/>
      <w:r>
        <w:tab/>
      </w:r>
      <w:r>
        <w:tab/>
      </w:r>
      <w:r>
        <w:tab/>
      </w:r>
      <w:r w:rsidRPr="000E39D9">
        <w:rPr>
          <w:b/>
          <w:bCs/>
        </w:rPr>
        <w:t xml:space="preserve">Bilaga till regeringsbeslut </w:t>
      </w:r>
      <w:r w:rsidR="00AC73CD">
        <w:rPr>
          <w:b/>
          <w:bCs/>
        </w:rPr>
        <w:t>1</w:t>
      </w:r>
      <w:r w:rsidRPr="000E39D9">
        <w:rPr>
          <w:b/>
          <w:bCs/>
        </w:rPr>
        <w:t xml:space="preserve"> 2020-0</w:t>
      </w:r>
      <w:r w:rsidR="00AC73CD">
        <w:rPr>
          <w:b/>
          <w:bCs/>
        </w:rPr>
        <w:t>6</w:t>
      </w:r>
      <w:r w:rsidRPr="000E39D9">
        <w:rPr>
          <w:b/>
          <w:bCs/>
        </w:rPr>
        <w:t>-</w:t>
      </w:r>
      <w:r w:rsidR="00AC73CD">
        <w:rPr>
          <w:b/>
          <w:bCs/>
        </w:rPr>
        <w:t>04</w:t>
      </w:r>
      <w:r w:rsidRPr="000E39D9">
        <w:rPr>
          <w:b/>
          <w:bCs/>
        </w:rPr>
        <w:t xml:space="preserve"> </w:t>
      </w:r>
      <w:bookmarkEnd w:id="0"/>
      <w:r w:rsidRPr="000E39D9">
        <w:rPr>
          <w:b/>
          <w:bCs/>
        </w:rPr>
        <w:tab/>
      </w:r>
      <w:r w:rsidRPr="000E39D9">
        <w:rPr>
          <w:b/>
          <w:bCs/>
        </w:rPr>
        <w:tab/>
      </w:r>
      <w:r w:rsidRPr="000E39D9">
        <w:rPr>
          <w:b/>
          <w:bCs/>
        </w:rPr>
        <w:tab/>
      </w:r>
      <w:r w:rsidRPr="000E39D9">
        <w:rPr>
          <w:b/>
          <w:bCs/>
        </w:rPr>
        <w:tab/>
      </w:r>
      <w:r w:rsidRPr="000E39D9">
        <w:rPr>
          <w:b/>
          <w:bCs/>
        </w:rPr>
        <w:tab/>
      </w:r>
    </w:p>
    <w:p w:rsidR="000E39D9" w:rsidRDefault="000E39D9" w:rsidP="00CF717A">
      <w:pPr>
        <w:rPr>
          <w:u w:val="single"/>
        </w:rPr>
      </w:pPr>
    </w:p>
    <w:p w:rsidR="000E39D9" w:rsidRDefault="00BC17A8" w:rsidP="00CF717A">
      <w:pPr>
        <w:rPr>
          <w:b/>
          <w:bCs/>
          <w:u w:val="single"/>
        </w:rPr>
      </w:pPr>
      <w:r w:rsidRPr="000E39D9">
        <w:rPr>
          <w:b/>
          <w:bCs/>
          <w:u w:val="single"/>
        </w:rPr>
        <w:t>Diarienummerförteckning</w:t>
      </w:r>
    </w:p>
    <w:p w:rsidR="000E39D9" w:rsidRDefault="000E39D9" w:rsidP="00CF717A">
      <w:r>
        <w:t>Ku2020/01169/KL</w:t>
      </w:r>
    </w:p>
    <w:p w:rsidR="000E39D9" w:rsidRDefault="000E39D9" w:rsidP="00CF717A">
      <w:r>
        <w:t>Ku2020/00800/KL</w:t>
      </w:r>
    </w:p>
    <w:p w:rsidR="000E39D9" w:rsidRDefault="000E39D9" w:rsidP="00CF717A">
      <w:r>
        <w:t>Ku2020/00734/KL</w:t>
      </w:r>
    </w:p>
    <w:p w:rsidR="000E39D9" w:rsidRDefault="000E39D9" w:rsidP="00CF717A">
      <w:r>
        <w:t>Ku2020/00565/KL</w:t>
      </w:r>
    </w:p>
    <w:p w:rsidR="000E39D9" w:rsidRDefault="000E39D9" w:rsidP="00CF717A">
      <w:r>
        <w:t>Ku2020/00890/KL</w:t>
      </w:r>
    </w:p>
    <w:p w:rsidR="000E39D9" w:rsidRDefault="000E39D9" w:rsidP="00CF717A">
      <w:r>
        <w:t>Ku2020/00730/KL</w:t>
      </w:r>
    </w:p>
    <w:p w:rsidR="000E39D9" w:rsidRDefault="000E39D9" w:rsidP="00CF717A">
      <w:r>
        <w:t>Ku2020/00911/KL</w:t>
      </w:r>
    </w:p>
    <w:p w:rsidR="000E39D9" w:rsidRDefault="000E39D9" w:rsidP="00CF717A">
      <w:r>
        <w:t>Ku2020/00729/KL</w:t>
      </w:r>
    </w:p>
    <w:p w:rsidR="000E39D9" w:rsidRPr="000E39D9" w:rsidRDefault="000E39D9" w:rsidP="00CF717A">
      <w:r>
        <w:t>Ku2020/00750/KO</w:t>
      </w:r>
    </w:p>
    <w:p w:rsidR="000E39D9" w:rsidRPr="00CF717A" w:rsidRDefault="000E39D9" w:rsidP="00CF717A"/>
    <w:sectPr w:rsidR="000E39D9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7A8" w:rsidRDefault="00BC17A8" w:rsidP="00A87A54">
      <w:pPr>
        <w:spacing w:after="0" w:line="240" w:lineRule="auto"/>
      </w:pPr>
      <w:r>
        <w:separator/>
      </w:r>
    </w:p>
  </w:endnote>
  <w:endnote w:type="continuationSeparator" w:id="0">
    <w:p w:rsidR="00BC17A8" w:rsidRDefault="00BC17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7A8" w:rsidRDefault="00BC17A8" w:rsidP="00A87A54">
      <w:pPr>
        <w:spacing w:after="0" w:line="240" w:lineRule="auto"/>
      </w:pPr>
      <w:r>
        <w:separator/>
      </w:r>
    </w:p>
  </w:footnote>
  <w:footnote w:type="continuationSeparator" w:id="0">
    <w:p w:rsidR="00BC17A8" w:rsidRDefault="00BC17A8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A8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D204C"/>
    <w:rsid w:val="000E12D9"/>
    <w:rsid w:val="000E39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73CD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17A8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1129F14-3B43-411D-BBCC-7FFA0711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93CE75C-56FE-4789-8A0D-E90DB7D2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Niemelä</dc:creator>
  <cp:keywords/>
  <dc:description/>
  <cp:lastModifiedBy>Ari Niemelä</cp:lastModifiedBy>
  <cp:revision>2</cp:revision>
  <dcterms:created xsi:type="dcterms:W3CDTF">2020-06-05T10:43:00Z</dcterms:created>
  <dcterms:modified xsi:type="dcterms:W3CDTF">2020-06-05T10:43:00Z</dcterms:modified>
</cp:coreProperties>
</file>