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7A4E" w14:textId="77777777" w:rsidR="00DD4073" w:rsidRDefault="004A05BF">
      <w:r>
        <w:t xml:space="preserve"> </w:t>
      </w:r>
      <w:bookmarkStart w:id="0" w:name="_GoBack"/>
      <w:bookmarkEnd w:id="0"/>
    </w:p>
    <w:tbl>
      <w:tblPr>
        <w:tblW w:w="6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76"/>
        <w:gridCol w:w="1720"/>
        <w:gridCol w:w="1720"/>
      </w:tblGrid>
      <w:tr w:rsidR="007E7CE4" w:rsidRPr="007E7CE4" w14:paraId="270148D9" w14:textId="77777777" w:rsidTr="007E7CE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6988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36635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EA4F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Utbetalning mars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BDB8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Utbetalning juli</w:t>
            </w:r>
          </w:p>
        </w:tc>
      </w:tr>
      <w:tr w:rsidR="007E7CE4" w:rsidRPr="007E7CE4" w14:paraId="330ECD8F" w14:textId="77777777" w:rsidTr="007E7CE4">
        <w:trPr>
          <w:trHeight w:val="9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63E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9822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Totalsumma kommuner och regioner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358C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2 486 000 000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29EB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26 000 000 000</w:t>
            </w:r>
          </w:p>
        </w:tc>
      </w:tr>
      <w:tr w:rsidR="007E7CE4" w:rsidRPr="007E7CE4" w14:paraId="4B8FCB1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B7F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Län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A65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Kommun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3E6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FD7A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7E7CE4" w:rsidRPr="007E7CE4" w14:paraId="30A4637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E695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662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Upplands Väsby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CD4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7 843 104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8CD9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76 619 223</w:t>
            </w:r>
          </w:p>
        </w:tc>
      </w:tr>
      <w:tr w:rsidR="007E7CE4" w:rsidRPr="007E7CE4" w14:paraId="1515393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846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728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Vallentuna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D7C9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5 740 255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2138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56 076 507</w:t>
            </w:r>
          </w:p>
        </w:tc>
      </w:tr>
      <w:tr w:rsidR="007E7CE4" w:rsidRPr="007E7CE4" w14:paraId="6468A0B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5B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8AA0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Österåker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558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7 659 969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0584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74 830 178</w:t>
            </w:r>
          </w:p>
        </w:tc>
      </w:tr>
      <w:tr w:rsidR="007E7CE4" w:rsidRPr="007E7CE4" w14:paraId="5C46267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954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9BE9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Värmdö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C13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7 576 327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EEF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74 013 082</w:t>
            </w:r>
          </w:p>
        </w:tc>
      </w:tr>
      <w:tr w:rsidR="007E7CE4" w:rsidRPr="007E7CE4" w14:paraId="2E9F40C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F8DA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56B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Järfälla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DD83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13 474 929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D7E9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131 636 470</w:t>
            </w:r>
          </w:p>
        </w:tc>
      </w:tr>
      <w:tr w:rsidR="007E7CE4" w:rsidRPr="007E7CE4" w14:paraId="0DB5E00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5C44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90E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Ekerö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C642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4 821 882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A413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47 104 925</w:t>
            </w:r>
          </w:p>
        </w:tc>
      </w:tr>
      <w:tr w:rsidR="007E7CE4" w:rsidRPr="007E7CE4" w14:paraId="3E3728D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F899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D352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Huddinge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DCD5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19 024 292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AC8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185 848 153</w:t>
            </w:r>
          </w:p>
        </w:tc>
      </w:tr>
      <w:tr w:rsidR="007E7CE4" w:rsidRPr="007E7CE4" w14:paraId="6DFC147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6798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0029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Botkyrka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FB3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15 893 121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A58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155 259 770</w:t>
            </w:r>
          </w:p>
        </w:tc>
      </w:tr>
      <w:tr w:rsidR="007E7CE4" w:rsidRPr="007E7CE4" w14:paraId="3D13101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B078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DAE1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Salem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E08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2 827 126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060E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27 618 174</w:t>
            </w:r>
          </w:p>
        </w:tc>
      </w:tr>
      <w:tr w:rsidR="007E7CE4" w:rsidRPr="007E7CE4" w14:paraId="7E50998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C10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39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Haninge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353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15 429 887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291D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150 734 442</w:t>
            </w:r>
          </w:p>
        </w:tc>
      </w:tr>
      <w:tr w:rsidR="007E7CE4" w:rsidRPr="007E7CE4" w14:paraId="0A5707D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960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573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Tyresö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EC1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8 134 839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5CAE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79 469 174</w:t>
            </w:r>
          </w:p>
        </w:tc>
      </w:tr>
      <w:tr w:rsidR="007E7CE4" w:rsidRPr="007E7CE4" w14:paraId="093ACC6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AFB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2875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Upplands-Bro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F3DF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4 946 164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833D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48 319 037</w:t>
            </w:r>
          </w:p>
        </w:tc>
      </w:tr>
      <w:tr w:rsidR="007E7CE4" w:rsidRPr="007E7CE4" w14:paraId="79769A2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5AF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1724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Nykvarn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B84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1 856 645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F554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18 137 554</w:t>
            </w:r>
          </w:p>
        </w:tc>
      </w:tr>
      <w:tr w:rsidR="007E7CE4" w:rsidRPr="007E7CE4" w14:paraId="6718444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519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E6C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Täby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311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12 140 370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E57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118 599 177</w:t>
            </w:r>
          </w:p>
        </w:tc>
      </w:tr>
      <w:tr w:rsidR="007E7CE4" w:rsidRPr="007E7CE4" w14:paraId="7BB3432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0D11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D25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Danderyd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566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5 545 484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5734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54 173 794</w:t>
            </w:r>
          </w:p>
        </w:tc>
      </w:tr>
      <w:tr w:rsidR="007E7CE4" w:rsidRPr="007E7CE4" w14:paraId="57D114E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508E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C9E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Sollentuna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69C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12 425 696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FB0D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121 386 528</w:t>
            </w:r>
          </w:p>
        </w:tc>
      </w:tr>
      <w:tr w:rsidR="007E7CE4" w:rsidRPr="007E7CE4" w14:paraId="18E0646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D7F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5C89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E1D7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164 272 644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DC7A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1 604 778 169</w:t>
            </w:r>
          </w:p>
        </w:tc>
      </w:tr>
      <w:tr w:rsidR="007E7CE4" w:rsidRPr="007E7CE4" w14:paraId="5292CC7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963A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1683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Södertälje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70E5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16 672 541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D368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162 873 918</w:t>
            </w:r>
          </w:p>
        </w:tc>
      </w:tr>
      <w:tr w:rsidR="007E7CE4" w:rsidRPr="007E7CE4" w14:paraId="1262B2A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B3C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F4B6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Nacka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A40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17 737 624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9D3E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173 278 713</w:t>
            </w:r>
          </w:p>
        </w:tc>
      </w:tr>
      <w:tr w:rsidR="007E7CE4" w:rsidRPr="007E7CE4" w14:paraId="1BB3988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E4C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40CF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Sundbyberg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50F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8 785 423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3F5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85 824 732</w:t>
            </w:r>
          </w:p>
        </w:tc>
      </w:tr>
      <w:tr w:rsidR="007E7CE4" w:rsidRPr="007E7CE4" w14:paraId="1F2A3A3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FEA7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5BC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Solna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8A46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13 909 158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7266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135 878 450</w:t>
            </w:r>
          </w:p>
        </w:tc>
      </w:tr>
      <w:tr w:rsidR="007E7CE4" w:rsidRPr="007E7CE4" w14:paraId="28B4596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7BAA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F6EE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Lidingö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D970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8 115 109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72FD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79 276 432</w:t>
            </w:r>
          </w:p>
        </w:tc>
      </w:tr>
      <w:tr w:rsidR="007E7CE4" w:rsidRPr="007E7CE4" w14:paraId="7D64DED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7752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28B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Vaxholm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D71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2 021 568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A686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19 748 683</w:t>
            </w:r>
          </w:p>
        </w:tc>
      </w:tr>
      <w:tr w:rsidR="007E7CE4" w:rsidRPr="007E7CE4" w14:paraId="7B3E2EC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67FC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0D7D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Norrtälje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48E0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10 527 736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943E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102 845 368</w:t>
            </w:r>
          </w:p>
        </w:tc>
      </w:tr>
      <w:tr w:rsidR="007E7CE4" w:rsidRPr="007E7CE4" w14:paraId="16A8299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5AE4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B00B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Sigtuna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D45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8 225 900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D6E2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80 358 755</w:t>
            </w:r>
          </w:p>
        </w:tc>
      </w:tr>
      <w:tr w:rsidR="007E7CE4" w:rsidRPr="007E7CE4" w14:paraId="23F9D81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F26C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01D6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Nynäshamn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4C23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4 818 846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BDB5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47 075 272</w:t>
            </w:r>
          </w:p>
        </w:tc>
      </w:tr>
      <w:tr w:rsidR="007E7CE4" w:rsidRPr="007E7CE4" w14:paraId="3CDD3D4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3DB7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7B9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Håbo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262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3 689 851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28FA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36 046 124</w:t>
            </w:r>
          </w:p>
        </w:tc>
      </w:tr>
      <w:tr w:rsidR="007E7CE4" w:rsidRPr="007E7CE4" w14:paraId="597E391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973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9412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Älvkarleby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C69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1 593 073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082F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15 562 713</w:t>
            </w:r>
          </w:p>
        </w:tc>
      </w:tr>
      <w:tr w:rsidR="007E7CE4" w:rsidRPr="007E7CE4" w14:paraId="7237DDA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119F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220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Knivsta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50F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3 178 219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304B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31 048 000</w:t>
            </w:r>
          </w:p>
        </w:tc>
      </w:tr>
      <w:tr w:rsidR="007E7CE4" w:rsidRPr="007E7CE4" w14:paraId="6A9CBA2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4A7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8F91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Heby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FDB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2 369 963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CDE6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23 152 151</w:t>
            </w:r>
          </w:p>
        </w:tc>
      </w:tr>
      <w:tr w:rsidR="007E7CE4" w:rsidRPr="007E7CE4" w14:paraId="2DFEA07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D845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ADD3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Tierp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5582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3 562 870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2B8F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34 805 653</w:t>
            </w:r>
          </w:p>
        </w:tc>
      </w:tr>
      <w:tr w:rsidR="007E7CE4" w:rsidRPr="007E7CE4" w14:paraId="3A17918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DD82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415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67E4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38 855 659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0AD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379 580 624</w:t>
            </w:r>
          </w:p>
        </w:tc>
      </w:tr>
      <w:tr w:rsidR="007E7CE4" w:rsidRPr="007E7CE4" w14:paraId="7E954DF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7B7F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A41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Enköping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B024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7 600 105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26EE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74 245 361</w:t>
            </w:r>
          </w:p>
        </w:tc>
      </w:tr>
      <w:tr w:rsidR="007E7CE4" w:rsidRPr="007E7CE4" w14:paraId="4362D9A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B3F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92B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Östhammar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DA2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3 743 982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176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36 574 930</w:t>
            </w:r>
          </w:p>
        </w:tc>
      </w:tr>
      <w:tr w:rsidR="007E7CE4" w:rsidRPr="007E7CE4" w14:paraId="3BFAD66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CD7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2AB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Vingåker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617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1 538 604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ACCA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15 030 613</w:t>
            </w:r>
          </w:p>
        </w:tc>
      </w:tr>
      <w:tr w:rsidR="007E7CE4" w:rsidRPr="007E7CE4" w14:paraId="0536355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E0D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A2F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Gnesta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9C7C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1 914 992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237D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18 707 544</w:t>
            </w:r>
          </w:p>
        </w:tc>
      </w:tr>
      <w:tr w:rsidR="007E7CE4" w:rsidRPr="007E7CE4" w14:paraId="36596A4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F20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983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Nyköping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585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9 538 874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5AE3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93 185 185</w:t>
            </w:r>
          </w:p>
        </w:tc>
      </w:tr>
      <w:tr w:rsidR="007E7CE4" w:rsidRPr="007E7CE4" w14:paraId="7857603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91E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CBF1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Oxelösund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47A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2 015 666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8559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19 691 025</w:t>
            </w:r>
          </w:p>
        </w:tc>
      </w:tr>
      <w:tr w:rsidR="007E7CE4" w:rsidRPr="007E7CE4" w14:paraId="197F173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BF5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CCB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A6D5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2 791 713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1427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27 272 226</w:t>
            </w:r>
          </w:p>
        </w:tc>
      </w:tr>
      <w:tr w:rsidR="007E7CE4" w:rsidRPr="007E7CE4" w14:paraId="1331D7D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9450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93CE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Katrineholm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19E2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5 857 792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D98F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57 224 725</w:t>
            </w:r>
          </w:p>
        </w:tc>
      </w:tr>
      <w:tr w:rsidR="007E7CE4" w:rsidRPr="007E7CE4" w14:paraId="0AEC342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BE4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709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Eskilstuna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907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17 998 668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350B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175 828 843</w:t>
            </w:r>
          </w:p>
        </w:tc>
      </w:tr>
      <w:tr w:rsidR="007E7CE4" w:rsidRPr="007E7CE4" w14:paraId="1120E99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947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03F1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Strängnäs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21EB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6 148 515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2256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60 064 792</w:t>
            </w:r>
          </w:p>
        </w:tc>
      </w:tr>
      <w:tr w:rsidR="007E7CE4" w:rsidRPr="007E7CE4" w14:paraId="45FDAC6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DCFF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04AF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Trosa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7BDF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2 307 569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F925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22 542 624</w:t>
            </w:r>
          </w:p>
        </w:tc>
      </w:tr>
      <w:tr w:rsidR="007E7CE4" w:rsidRPr="007E7CE4" w14:paraId="7E91A4D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BF05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01C4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Ödeshög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9FED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901 847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1CA7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8 810 140</w:t>
            </w:r>
          </w:p>
        </w:tc>
      </w:tr>
      <w:tr w:rsidR="007E7CE4" w:rsidRPr="007E7CE4" w14:paraId="78C1FEA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322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EE8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Ydre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308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636 757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53D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6 220 473</w:t>
            </w:r>
          </w:p>
        </w:tc>
      </w:tr>
      <w:tr w:rsidR="007E7CE4" w:rsidRPr="007E7CE4" w14:paraId="6AB10FD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3123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E1DF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Kinda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FAA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1 678 232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A53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16 394 636</w:t>
            </w:r>
          </w:p>
        </w:tc>
      </w:tr>
      <w:tr w:rsidR="007E7CE4" w:rsidRPr="007E7CE4" w14:paraId="6BFDDD5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3FB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011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Boxholm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65E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923 264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E68F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9 019 356</w:t>
            </w:r>
          </w:p>
        </w:tc>
      </w:tr>
      <w:tr w:rsidR="007E7CE4" w:rsidRPr="007E7CE4" w14:paraId="27CC87F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0437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A154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Åtvidaberg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5E0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1 938 601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4F73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18 938 176</w:t>
            </w:r>
          </w:p>
        </w:tc>
      </w:tr>
      <w:tr w:rsidR="007E7CE4" w:rsidRPr="007E7CE4" w14:paraId="670E9A1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900A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B212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Finspång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ED6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3 690 357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FF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36 051 066</w:t>
            </w:r>
          </w:p>
        </w:tc>
      </w:tr>
      <w:tr w:rsidR="007E7CE4" w:rsidRPr="007E7CE4" w14:paraId="23B23B1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6A6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EEFA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Valdemarsvik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BC0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1 329 837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8DF1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12 991 167</w:t>
            </w:r>
          </w:p>
        </w:tc>
      </w:tr>
      <w:tr w:rsidR="007E7CE4" w:rsidRPr="007E7CE4" w14:paraId="7682C7E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7F6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660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Linköping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45C6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27 484 423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F1D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268 495 106</w:t>
            </w:r>
          </w:p>
        </w:tc>
      </w:tr>
      <w:tr w:rsidR="007E7CE4" w:rsidRPr="007E7CE4" w14:paraId="314C191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CD4D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452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A51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24 101 146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090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235 443 903</w:t>
            </w:r>
          </w:p>
        </w:tc>
      </w:tr>
      <w:tr w:rsidR="007E7CE4" w:rsidRPr="007E7CE4" w14:paraId="2DDA464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99B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A51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2AE3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2 468 276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135C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24 112 569</w:t>
            </w:r>
          </w:p>
        </w:tc>
      </w:tr>
      <w:tr w:rsidR="007E7CE4" w:rsidRPr="007E7CE4" w14:paraId="12F917E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EF6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EAD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Motala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DD1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7 365 874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DB4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71 957 163</w:t>
            </w:r>
          </w:p>
        </w:tc>
      </w:tr>
      <w:tr w:rsidR="007E7CE4" w:rsidRPr="007E7CE4" w14:paraId="1395B80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75AE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318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Vadstena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03B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1 256 650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0B25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12 276 208</w:t>
            </w:r>
          </w:p>
        </w:tc>
      </w:tr>
      <w:tr w:rsidR="007E7CE4" w:rsidRPr="007E7CE4" w14:paraId="21B6B3E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2906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ABCC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Mjölby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8CD6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4 675 003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D8BB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45 670 065</w:t>
            </w:r>
          </w:p>
        </w:tc>
      </w:tr>
      <w:tr w:rsidR="007E7CE4" w:rsidRPr="007E7CE4" w14:paraId="656E69E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010A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D082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Aneby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DABE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1 152 435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7EB6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11 258 133</w:t>
            </w:r>
          </w:p>
        </w:tc>
      </w:tr>
      <w:tr w:rsidR="007E7CE4" w:rsidRPr="007E7CE4" w14:paraId="5101776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34B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D09E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Gnosjö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B57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1 637 929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E369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16 000 914</w:t>
            </w:r>
          </w:p>
        </w:tc>
      </w:tr>
      <w:tr w:rsidR="007E7CE4" w:rsidRPr="007E7CE4" w14:paraId="1D68E38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92D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5306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Mullsjö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FC76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1 232 536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0786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12 040 634</w:t>
            </w:r>
          </w:p>
        </w:tc>
      </w:tr>
      <w:tr w:rsidR="007E7CE4" w:rsidRPr="007E7CE4" w14:paraId="15BED99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DD4D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F0C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Habo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1CD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2 094 080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8AC8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20 457 052</w:t>
            </w:r>
          </w:p>
        </w:tc>
      </w:tr>
      <w:tr w:rsidR="007E7CE4" w:rsidRPr="007E7CE4" w14:paraId="48A3C92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EFC1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A67C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Gislaved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500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5 052 571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BCA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49 358 528</w:t>
            </w:r>
          </w:p>
        </w:tc>
      </w:tr>
      <w:tr w:rsidR="007E7CE4" w:rsidRPr="007E7CE4" w14:paraId="6EB6136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8B46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CFDE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Vaggeryd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63D4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2 398 968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678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23 435 499</w:t>
            </w:r>
          </w:p>
        </w:tc>
      </w:tr>
      <w:tr w:rsidR="007E7CE4" w:rsidRPr="007E7CE4" w14:paraId="50BE3C3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3B42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2421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0A2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23 768 096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48BA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232 190 345</w:t>
            </w:r>
          </w:p>
        </w:tc>
      </w:tr>
      <w:tr w:rsidR="007E7CE4" w:rsidRPr="007E7CE4" w14:paraId="23F4BF6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ECD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B17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Nässjö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19A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5 316 481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570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51 936 664</w:t>
            </w:r>
          </w:p>
        </w:tc>
      </w:tr>
      <w:tr w:rsidR="007E7CE4" w:rsidRPr="007E7CE4" w14:paraId="215E852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0733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FA4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Värnamo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BA7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5 830 642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D31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56 959 498</w:t>
            </w:r>
          </w:p>
        </w:tc>
      </w:tr>
      <w:tr w:rsidR="007E7CE4" w:rsidRPr="007E7CE4" w14:paraId="280FF00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71AE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02C2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Sävsjö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569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1 966 425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7CB5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19 209 993</w:t>
            </w:r>
          </w:p>
        </w:tc>
      </w:tr>
      <w:tr w:rsidR="007E7CE4" w:rsidRPr="007E7CE4" w14:paraId="286DC84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8950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964B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Vetlanda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9850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4 631 833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1B23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45 248 338</w:t>
            </w:r>
          </w:p>
        </w:tc>
      </w:tr>
      <w:tr w:rsidR="007E7CE4" w:rsidRPr="007E7CE4" w14:paraId="6EC54DF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559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35CD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Eksjö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D17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2 990 869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A8E6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29 217 771</w:t>
            </w:r>
          </w:p>
        </w:tc>
      </w:tr>
      <w:tr w:rsidR="007E7CE4" w:rsidRPr="007E7CE4" w14:paraId="601BC0B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136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E87C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Tranås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8E9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3 199 973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A4AF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31 260 511</w:t>
            </w:r>
          </w:p>
        </w:tc>
      </w:tr>
      <w:tr w:rsidR="007E7CE4" w:rsidRPr="007E7CE4" w14:paraId="5CFB7E1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59D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594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Uppvidinge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6415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1 617 862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5BD4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15 804 877</w:t>
            </w:r>
          </w:p>
        </w:tc>
      </w:tr>
      <w:tr w:rsidR="007E7CE4" w:rsidRPr="007E7CE4" w14:paraId="508790A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6F9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6327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Lessebo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B296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1 468 116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FCEA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14 342 011</w:t>
            </w:r>
          </w:p>
        </w:tc>
      </w:tr>
      <w:tr w:rsidR="007E7CE4" w:rsidRPr="007E7CE4" w14:paraId="51AC478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CC3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F02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Tingsryd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25B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2 088 347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5C39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20 401 042</w:t>
            </w:r>
          </w:p>
        </w:tc>
      </w:tr>
      <w:tr w:rsidR="007E7CE4" w:rsidRPr="007E7CE4" w14:paraId="70EAFB1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B6B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DFF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Alvesta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13D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3 402 838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605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33 242 298</w:t>
            </w:r>
          </w:p>
        </w:tc>
      </w:tr>
      <w:tr w:rsidR="007E7CE4" w:rsidRPr="007E7CE4" w14:paraId="3F44757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07E0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E803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Älmhult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C35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2 975 186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850E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29 064 566</w:t>
            </w:r>
          </w:p>
        </w:tc>
      </w:tr>
      <w:tr w:rsidR="007E7CE4" w:rsidRPr="007E7CE4" w14:paraId="49E4568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8EB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E70E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Markaryd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00E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1 737 085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EC0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16 969 568</w:t>
            </w:r>
          </w:p>
        </w:tc>
      </w:tr>
      <w:tr w:rsidR="007E7CE4" w:rsidRPr="007E7CE4" w14:paraId="11418CD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7A45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C6F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Växjö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31EF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15 849 951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7C1C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154 838 043</w:t>
            </w:r>
          </w:p>
        </w:tc>
      </w:tr>
      <w:tr w:rsidR="007E7CE4" w:rsidRPr="007E7CE4" w14:paraId="61C84C7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3F74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Kronoberg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2585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Ljungby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59D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4 804 681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995E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46 936 893</w:t>
            </w:r>
          </w:p>
        </w:tc>
      </w:tr>
      <w:tr w:rsidR="007E7CE4" w:rsidRPr="007E7CE4" w14:paraId="637B899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ADFC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A27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Högsby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ED8F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997 968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6A59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9 749 141</w:t>
            </w:r>
          </w:p>
        </w:tc>
      </w:tr>
      <w:tr w:rsidR="007E7CE4" w:rsidRPr="007E7CE4" w14:paraId="6355573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49E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14FB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Torsås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D3AC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1 197 966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425A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11 702 923</w:t>
            </w:r>
          </w:p>
        </w:tc>
      </w:tr>
      <w:tr w:rsidR="007E7CE4" w:rsidRPr="007E7CE4" w14:paraId="61EBBF3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F301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F5A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Mörbylånga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3328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2 567 432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717E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25 081 223</w:t>
            </w:r>
          </w:p>
        </w:tc>
      </w:tr>
      <w:tr w:rsidR="007E7CE4" w:rsidRPr="007E7CE4" w14:paraId="0D6E8BA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4A9A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51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Hultsfred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EEFD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2 402 172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054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23 466 799</w:t>
            </w:r>
          </w:p>
        </w:tc>
      </w:tr>
      <w:tr w:rsidR="007E7CE4" w:rsidRPr="007E7CE4" w14:paraId="177E76D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454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971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Mönsterås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59D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2 268 952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27D5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22 165 376</w:t>
            </w:r>
          </w:p>
        </w:tc>
      </w:tr>
      <w:tr w:rsidR="007E7CE4" w:rsidRPr="007E7CE4" w14:paraId="36FD342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153C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8761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Emmaboda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97B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1 593 578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514D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15 567 655</w:t>
            </w:r>
          </w:p>
        </w:tc>
      </w:tr>
      <w:tr w:rsidR="007E7CE4" w:rsidRPr="007E7CE4" w14:paraId="21565F3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690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2253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ADE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11 703 274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06BD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114 329 191</w:t>
            </w:r>
          </w:p>
        </w:tc>
      </w:tr>
      <w:tr w:rsidR="007E7CE4" w:rsidRPr="007E7CE4" w14:paraId="595A735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0873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43F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Nybro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2AC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3 426 109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C16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33 469 636</w:t>
            </w:r>
          </w:p>
        </w:tc>
      </w:tr>
      <w:tr w:rsidR="007E7CE4" w:rsidRPr="007E7CE4" w14:paraId="118B7D0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7133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9EE1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Oskarshamn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D30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4 566 403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266B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44 609 158</w:t>
            </w:r>
          </w:p>
        </w:tc>
      </w:tr>
      <w:tr w:rsidR="007E7CE4" w:rsidRPr="007E7CE4" w14:paraId="1FE9271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7793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E5E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Västervik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0F4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6 192 359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9F50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60 493 109</w:t>
            </w:r>
          </w:p>
        </w:tc>
      </w:tr>
      <w:tr w:rsidR="007E7CE4" w:rsidRPr="007E7CE4" w14:paraId="2B0D582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E783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0F3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Vimmerby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3D21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2 639 944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0371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25 789 592</w:t>
            </w:r>
          </w:p>
        </w:tc>
      </w:tr>
      <w:tr w:rsidR="007E7CE4" w:rsidRPr="007E7CE4" w14:paraId="2192DEC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C776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DDE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Borgholm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A48C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1 828 821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5D96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17 865 738</w:t>
            </w:r>
          </w:p>
        </w:tc>
      </w:tr>
      <w:tr w:rsidR="007E7CE4" w:rsidRPr="007E7CE4" w14:paraId="1CEBDAC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2F6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FA9D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Gotland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3BC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10 056 576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CD38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98 242 614</w:t>
            </w:r>
          </w:p>
        </w:tc>
      </w:tr>
      <w:tr w:rsidR="007E7CE4" w:rsidRPr="007E7CE4" w14:paraId="6263620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3E99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362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Olofström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DF47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2 267 097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78C6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22 147 255</w:t>
            </w:r>
          </w:p>
        </w:tc>
      </w:tr>
      <w:tr w:rsidR="007E7CE4" w:rsidRPr="007E7CE4" w14:paraId="5359EB8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83D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616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Karlskrona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1F3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11 256 229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73BB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109 962 011</w:t>
            </w:r>
          </w:p>
        </w:tc>
      </w:tr>
      <w:tr w:rsidR="007E7CE4" w:rsidRPr="007E7CE4" w14:paraId="197C370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DD8B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088B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Ronneby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242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5 002 150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CBFE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48 865 964</w:t>
            </w:r>
          </w:p>
        </w:tc>
      </w:tr>
      <w:tr w:rsidR="007E7CE4" w:rsidRPr="007E7CE4" w14:paraId="25EA8F1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7BD1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FCD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Karlshamn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7A9B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5 470 949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7906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53 445 656</w:t>
            </w:r>
          </w:p>
        </w:tc>
      </w:tr>
      <w:tr w:rsidR="007E7CE4" w:rsidRPr="007E7CE4" w14:paraId="5F00FB6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160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6601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Sölvesborg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F9A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2 942 302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9BCE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28 743 328</w:t>
            </w:r>
          </w:p>
        </w:tc>
      </w:tr>
      <w:tr w:rsidR="007E7CE4" w:rsidRPr="007E7CE4" w14:paraId="517BD71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7B0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CEF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Svalöv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650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2 405 882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8413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23 503 041</w:t>
            </w:r>
          </w:p>
        </w:tc>
      </w:tr>
      <w:tr w:rsidR="007E7CE4" w:rsidRPr="007E7CE4" w14:paraId="3CFC0EF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78F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7FC3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Staffanstorp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853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4 265 731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D8FA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41 671 895</w:t>
            </w:r>
          </w:p>
        </w:tc>
      </w:tr>
      <w:tr w:rsidR="007E7CE4" w:rsidRPr="007E7CE4" w14:paraId="7353B4C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7271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A0B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Burlöv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7294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3 202 840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98F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31 288 516</w:t>
            </w:r>
          </w:p>
        </w:tc>
      </w:tr>
      <w:tr w:rsidR="007E7CE4" w:rsidRPr="007E7CE4" w14:paraId="2E0C845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7AC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5DBE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Vellinge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B14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6 178 194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86BC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60 354 729</w:t>
            </w:r>
          </w:p>
        </w:tc>
      </w:tr>
      <w:tr w:rsidR="007E7CE4" w:rsidRPr="007E7CE4" w14:paraId="4BEDFE4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FAE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A4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Östra Göinge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985A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2 531 007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9B0B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24 725 391</w:t>
            </w:r>
          </w:p>
        </w:tc>
      </w:tr>
      <w:tr w:rsidR="007E7CE4" w:rsidRPr="007E7CE4" w14:paraId="6BBF043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C04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BB6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Örkelljunga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5886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1 734 724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E097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16 946 505</w:t>
            </w:r>
          </w:p>
        </w:tc>
      </w:tr>
      <w:tr w:rsidR="007E7CE4" w:rsidRPr="007E7CE4" w14:paraId="431DFE4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1528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CC0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Bjuv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EB02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2 645 846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82F5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25 847 250</w:t>
            </w:r>
          </w:p>
        </w:tc>
      </w:tr>
      <w:tr w:rsidR="007E7CE4" w:rsidRPr="007E7CE4" w14:paraId="5AAEE1E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5DB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9F6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Kävlinge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35E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5 356 447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949B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52 327 091</w:t>
            </w:r>
          </w:p>
        </w:tc>
      </w:tr>
      <w:tr w:rsidR="007E7CE4" w:rsidRPr="007E7CE4" w14:paraId="7C906DB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39B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7F9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Lomma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B7FF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4 189 847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997C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40 930 579</w:t>
            </w:r>
          </w:p>
        </w:tc>
      </w:tr>
      <w:tr w:rsidR="007E7CE4" w:rsidRPr="007E7CE4" w14:paraId="7163BE6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80D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287B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Svedala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1A6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3 728 974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A874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36 428 314</w:t>
            </w:r>
          </w:p>
        </w:tc>
      </w:tr>
      <w:tr w:rsidR="007E7CE4" w:rsidRPr="007E7CE4" w14:paraId="610A56B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C3D9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073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Skurup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C35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2 679 910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8D1E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26 180 019</w:t>
            </w:r>
          </w:p>
        </w:tc>
      </w:tr>
      <w:tr w:rsidR="007E7CE4" w:rsidRPr="007E7CE4" w14:paraId="08C29D8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F68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B842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Sjöbo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9621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3 238 927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6219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31 641 054</w:t>
            </w:r>
          </w:p>
        </w:tc>
      </w:tr>
      <w:tr w:rsidR="007E7CE4" w:rsidRPr="007E7CE4" w14:paraId="07FB6D3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131E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700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Hörby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539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2 640 787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FD28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25 797 829</w:t>
            </w:r>
          </w:p>
        </w:tc>
      </w:tr>
      <w:tr w:rsidR="007E7CE4" w:rsidRPr="007E7CE4" w14:paraId="670BC6D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A96D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ECE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Höör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481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2 821 730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18E4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27 565 458</w:t>
            </w:r>
          </w:p>
        </w:tc>
      </w:tr>
      <w:tr w:rsidR="007E7CE4" w:rsidRPr="007E7CE4" w14:paraId="3AA216C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7A41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972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Tomelilla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0DE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2 293 741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832D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22 407 540</w:t>
            </w:r>
          </w:p>
        </w:tc>
      </w:tr>
      <w:tr w:rsidR="007E7CE4" w:rsidRPr="007E7CE4" w14:paraId="13E77F2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F9EA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B9B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Bromölla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8DE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2 171 820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AAA6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21 216 490</w:t>
            </w:r>
          </w:p>
        </w:tc>
      </w:tr>
      <w:tr w:rsidR="007E7CE4" w:rsidRPr="007E7CE4" w14:paraId="4157DDC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667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9E2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Osby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528B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2 233 539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7D9B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21 819 428</w:t>
            </w:r>
          </w:p>
        </w:tc>
      </w:tr>
      <w:tr w:rsidR="007E7CE4" w:rsidRPr="007E7CE4" w14:paraId="43C4E5B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4F4A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F20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Perstorp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9DB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1 264 913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E8B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12 356 929</w:t>
            </w:r>
          </w:p>
        </w:tc>
      </w:tr>
      <w:tr w:rsidR="007E7CE4" w:rsidRPr="007E7CE4" w14:paraId="715C9AA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148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072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Klippan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94D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3 003 010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7E9A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29 336 382</w:t>
            </w:r>
          </w:p>
        </w:tc>
      </w:tr>
      <w:tr w:rsidR="007E7CE4" w:rsidRPr="007E7CE4" w14:paraId="6663157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65F8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639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Åstorp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250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2 691 546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1EFA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26 293 688</w:t>
            </w:r>
          </w:p>
        </w:tc>
      </w:tr>
      <w:tr w:rsidR="007E7CE4" w:rsidRPr="007E7CE4" w14:paraId="74D5E2F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04A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1C8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Båstad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2918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2 542 474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4FBA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24 837 412</w:t>
            </w:r>
          </w:p>
        </w:tc>
      </w:tr>
      <w:tr w:rsidR="007E7CE4" w:rsidRPr="007E7CE4" w14:paraId="2D46CED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126A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39C9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Malmö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5BB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57 979 444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4AA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566 400 725</w:t>
            </w:r>
          </w:p>
        </w:tc>
      </w:tr>
      <w:tr w:rsidR="007E7CE4" w:rsidRPr="007E7CE4" w14:paraId="30DC7E6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957C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84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CBA6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21 058 507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8B6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205 720 389</w:t>
            </w:r>
          </w:p>
        </w:tc>
      </w:tr>
      <w:tr w:rsidR="007E7CE4" w:rsidRPr="007E7CE4" w14:paraId="61D62BD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434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30EE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Landskrona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51D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7 757 945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2849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75 787 300</w:t>
            </w:r>
          </w:p>
        </w:tc>
      </w:tr>
      <w:tr w:rsidR="007E7CE4" w:rsidRPr="007E7CE4" w14:paraId="5ABC398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BAD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BE4A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Helsingborg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034F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24 864 040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B933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242 896 609</w:t>
            </w:r>
          </w:p>
        </w:tc>
      </w:tr>
      <w:tr w:rsidR="007E7CE4" w:rsidRPr="007E7CE4" w14:paraId="59B4589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84DA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F14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Höganäs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D7F0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4 530 990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DE8B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44 263 210</w:t>
            </w:r>
          </w:p>
        </w:tc>
      </w:tr>
      <w:tr w:rsidR="007E7CE4" w:rsidRPr="007E7CE4" w14:paraId="179AE99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881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FDD4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Eslöv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7ED0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5 697 928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D7E1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55 663 017</w:t>
            </w:r>
          </w:p>
        </w:tc>
      </w:tr>
      <w:tr w:rsidR="007E7CE4" w:rsidRPr="007E7CE4" w14:paraId="60C89DB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DFE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E8F6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Ystad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D8A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5 145 319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4DA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50 264 582</w:t>
            </w:r>
          </w:p>
        </w:tc>
      </w:tr>
      <w:tr w:rsidR="007E7CE4" w:rsidRPr="007E7CE4" w14:paraId="40A6467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6F3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E9D9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Trelleborg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8E2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7 653 561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B833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74 767 578</w:t>
            </w:r>
          </w:p>
        </w:tc>
      </w:tr>
      <w:tr w:rsidR="007E7CE4" w:rsidRPr="007E7CE4" w14:paraId="76FED76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A7A4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EC5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Kristianstad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39F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14 441 699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1993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141 080 848</w:t>
            </w:r>
          </w:p>
        </w:tc>
      </w:tr>
      <w:tr w:rsidR="007E7CE4" w:rsidRPr="007E7CE4" w14:paraId="2BF9FD8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365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11F1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Simrishamn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B3F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3 240 782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FA35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31 659 175</w:t>
            </w:r>
          </w:p>
        </w:tc>
      </w:tr>
      <w:tr w:rsidR="007E7CE4" w:rsidRPr="007E7CE4" w14:paraId="009D46A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FCB0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D09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Ängelholm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DE18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7 159 805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3075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69 944 076</w:t>
            </w:r>
          </w:p>
        </w:tc>
      </w:tr>
      <w:tr w:rsidR="007E7CE4" w:rsidRPr="007E7CE4" w14:paraId="02D2F34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C81C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ACA7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Hässleholm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23A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8 797 734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5DB1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85 944 990</w:t>
            </w:r>
          </w:p>
        </w:tc>
      </w:tr>
      <w:tr w:rsidR="007E7CE4" w:rsidRPr="007E7CE4" w14:paraId="7676E59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955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580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Hylte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13BB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1 824 774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DC62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17 826 201</w:t>
            </w:r>
          </w:p>
        </w:tc>
      </w:tr>
      <w:tr w:rsidR="007E7CE4" w:rsidRPr="007E7CE4" w14:paraId="0BB6F00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802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B889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Halmstad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532E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17 307 780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E740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169 079 564</w:t>
            </w:r>
          </w:p>
        </w:tc>
      </w:tr>
      <w:tr w:rsidR="007E7CE4" w:rsidRPr="007E7CE4" w14:paraId="257695F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76E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D8B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Laholm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3CF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4 358 985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2C0A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42 582 892</w:t>
            </w:r>
          </w:p>
        </w:tc>
      </w:tr>
      <w:tr w:rsidR="007E7CE4" w:rsidRPr="007E7CE4" w14:paraId="0ABE0E3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4454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7EA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Falkenberg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B04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7 634 843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103D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74 584 720</w:t>
            </w:r>
          </w:p>
        </w:tc>
      </w:tr>
      <w:tr w:rsidR="007E7CE4" w:rsidRPr="007E7CE4" w14:paraId="656052C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91D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C164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Varberg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C4C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10 870 735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A6F6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106 196 121</w:t>
            </w:r>
          </w:p>
        </w:tc>
      </w:tr>
      <w:tr w:rsidR="007E7CE4" w:rsidRPr="007E7CE4" w14:paraId="260EE12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808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46F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Kungsbacka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FA4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14 191 617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A1E0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138 637 797</w:t>
            </w:r>
          </w:p>
        </w:tc>
      </w:tr>
      <w:tr w:rsidR="007E7CE4" w:rsidRPr="007E7CE4" w14:paraId="1A6988D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FD97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F38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Härryda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91A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6 402 813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DA1E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62 549 027</w:t>
            </w:r>
          </w:p>
        </w:tc>
      </w:tr>
      <w:tr w:rsidR="007E7CE4" w:rsidRPr="007E7CE4" w14:paraId="577573B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2889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4B2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Partille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A40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6 613 772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C903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64 609 889</w:t>
            </w:r>
          </w:p>
        </w:tc>
      </w:tr>
      <w:tr w:rsidR="007E7CE4" w:rsidRPr="007E7CE4" w14:paraId="678AD88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5C06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2DF5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Öckerö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22F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2 176 204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52C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21 259 322</w:t>
            </w:r>
          </w:p>
        </w:tc>
      </w:tr>
      <w:tr w:rsidR="007E7CE4" w:rsidRPr="007E7CE4" w14:paraId="4F8F352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246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C64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Stenungsund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5633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4 510 755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D061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44 065 525</w:t>
            </w:r>
          </w:p>
        </w:tc>
      </w:tr>
      <w:tr w:rsidR="007E7CE4" w:rsidRPr="007E7CE4" w14:paraId="3843C73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8391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3329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Tjörn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7F79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2 702 001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2FD1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26 395 825</w:t>
            </w:r>
          </w:p>
        </w:tc>
      </w:tr>
      <w:tr w:rsidR="007E7CE4" w:rsidRPr="007E7CE4" w14:paraId="3B2641B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CEB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F03A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Orust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B6BE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2 561 024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7D8D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25 018 623</w:t>
            </w:r>
          </w:p>
        </w:tc>
      </w:tr>
      <w:tr w:rsidR="007E7CE4" w:rsidRPr="007E7CE4" w14:paraId="0760479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D75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A72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Sotenäs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163C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1 525 114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C9BC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14 898 823</w:t>
            </w:r>
          </w:p>
        </w:tc>
      </w:tr>
      <w:tr w:rsidR="007E7CE4" w:rsidRPr="007E7CE4" w14:paraId="209337B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7CEE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C28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Munkedal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C0D6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1 777 557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4B5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17 364 937</w:t>
            </w:r>
          </w:p>
        </w:tc>
      </w:tr>
      <w:tr w:rsidR="007E7CE4" w:rsidRPr="007E7CE4" w14:paraId="3FCCC9F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9C5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3B5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Tanum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F16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2 166 086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E388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21 160 480</w:t>
            </w:r>
          </w:p>
        </w:tc>
      </w:tr>
      <w:tr w:rsidR="007E7CE4" w:rsidRPr="007E7CE4" w14:paraId="5E970E1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316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C4A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Dals-Ed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607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813 484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F4DC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7 946 917</w:t>
            </w:r>
          </w:p>
        </w:tc>
      </w:tr>
      <w:tr w:rsidR="007E7CE4" w:rsidRPr="007E7CE4" w14:paraId="0D72C17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DFD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E4AD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Färgelanda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AD66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1 119 046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15C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10 931 954</w:t>
            </w:r>
          </w:p>
        </w:tc>
      </w:tr>
      <w:tr w:rsidR="007E7CE4" w:rsidRPr="007E7CE4" w14:paraId="64442BE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D41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325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534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5 273 817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ECDA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51 519 879</w:t>
            </w:r>
          </w:p>
        </w:tc>
      </w:tr>
      <w:tr w:rsidR="007E7CE4" w:rsidRPr="007E7CE4" w14:paraId="7F75375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10A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E68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Lerum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BBFA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7 168 236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4581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70 026 444</w:t>
            </w:r>
          </w:p>
        </w:tc>
      </w:tr>
      <w:tr w:rsidR="007E7CE4" w:rsidRPr="007E7CE4" w14:paraId="059FF6A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C02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416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Vårgårda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226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1 989 359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07BF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19 434 035</w:t>
            </w:r>
          </w:p>
        </w:tc>
      </w:tr>
      <w:tr w:rsidR="007E7CE4" w:rsidRPr="007E7CE4" w14:paraId="3024586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B17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064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Bollebygd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924B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1 598 806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2668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15 618 724</w:t>
            </w:r>
          </w:p>
        </w:tc>
      </w:tr>
      <w:tr w:rsidR="007E7CE4" w:rsidRPr="007E7CE4" w14:paraId="6B873D5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6D6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204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Grästorp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2AD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958 002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9448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9 358 714</w:t>
            </w:r>
          </w:p>
        </w:tc>
      </w:tr>
      <w:tr w:rsidR="007E7CE4" w:rsidRPr="007E7CE4" w14:paraId="56F5326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84EE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CA5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Essunga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DCE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952 943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F52B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9 309 293</w:t>
            </w:r>
          </w:p>
        </w:tc>
      </w:tr>
      <w:tr w:rsidR="007E7CE4" w:rsidRPr="007E7CE4" w14:paraId="6DB5335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D09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1B8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Karlsborg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F297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1 174 864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6688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11 477 233</w:t>
            </w:r>
          </w:p>
        </w:tc>
      </w:tr>
      <w:tr w:rsidR="007E7CE4" w:rsidRPr="007E7CE4" w14:paraId="2098044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C68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02A2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Gullspång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A60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891 055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6690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8 704 708</w:t>
            </w:r>
          </w:p>
        </w:tc>
      </w:tr>
      <w:tr w:rsidR="007E7CE4" w:rsidRPr="007E7CE4" w14:paraId="76961AE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6C9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8B3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Tranemo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414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2 008 415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A32A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19 620 188</w:t>
            </w:r>
          </w:p>
        </w:tc>
      </w:tr>
      <w:tr w:rsidR="007E7CE4" w:rsidRPr="007E7CE4" w14:paraId="4CFDF3E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3899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1D54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Bengtsfors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990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1 649 565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C7CD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16 114 583</w:t>
            </w:r>
          </w:p>
        </w:tc>
      </w:tr>
      <w:tr w:rsidR="007E7CE4" w:rsidRPr="007E7CE4" w14:paraId="66FEC78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3072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5AD3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Mellerud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31F9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1 566 935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F294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15 307 371</w:t>
            </w:r>
          </w:p>
        </w:tc>
      </w:tr>
      <w:tr w:rsidR="007E7CE4" w:rsidRPr="007E7CE4" w14:paraId="05743CA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7E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5E6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Lilla Edet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E350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2 373 842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58D2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23 190 041</w:t>
            </w:r>
          </w:p>
        </w:tc>
      </w:tr>
      <w:tr w:rsidR="007E7CE4" w:rsidRPr="007E7CE4" w14:paraId="6B03B27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78A5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303D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85AC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5 866 730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04DC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57 312 035</w:t>
            </w:r>
          </w:p>
        </w:tc>
      </w:tr>
      <w:tr w:rsidR="007E7CE4" w:rsidRPr="007E7CE4" w14:paraId="3683577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15D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C8AC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Svenljunga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246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1 816 511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14B5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17 745 480</w:t>
            </w:r>
          </w:p>
        </w:tc>
      </w:tr>
      <w:tr w:rsidR="007E7CE4" w:rsidRPr="007E7CE4" w14:paraId="18558F2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3F6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1389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Herrljunga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4428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1 600 998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9412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15 640 140</w:t>
            </w:r>
          </w:p>
        </w:tc>
      </w:tr>
      <w:tr w:rsidR="007E7CE4" w:rsidRPr="007E7CE4" w14:paraId="55A749C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162B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421D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3843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2 704 868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3C13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26 423 830</w:t>
            </w:r>
          </w:p>
        </w:tc>
      </w:tr>
      <w:tr w:rsidR="007E7CE4" w:rsidRPr="007E7CE4" w14:paraId="3C8415C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5E3A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7CB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Götene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D879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2 225 614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8CFA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21 742 002</w:t>
            </w:r>
          </w:p>
        </w:tc>
      </w:tr>
      <w:tr w:rsidR="007E7CE4" w:rsidRPr="007E7CE4" w14:paraId="42535ED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961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A51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Tibro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C181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1 896 949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472C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18 531 276</w:t>
            </w:r>
          </w:p>
        </w:tc>
      </w:tr>
      <w:tr w:rsidR="007E7CE4" w:rsidRPr="007E7CE4" w14:paraId="679EDCC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EFD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F133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Töreboda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133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1 566 935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434E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15 307 371</w:t>
            </w:r>
          </w:p>
        </w:tc>
      </w:tr>
      <w:tr w:rsidR="007E7CE4" w:rsidRPr="007E7CE4" w14:paraId="36136C9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D47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19E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Göteborg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E138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97 623 628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0F77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953 684 456</w:t>
            </w:r>
          </w:p>
        </w:tc>
      </w:tr>
      <w:tr w:rsidR="007E7CE4" w:rsidRPr="007E7CE4" w14:paraId="4EAB168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9080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629C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Mölndal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E397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11 673 932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0946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114 042 548</w:t>
            </w:r>
          </w:p>
        </w:tc>
      </w:tr>
      <w:tr w:rsidR="007E7CE4" w:rsidRPr="007E7CE4" w14:paraId="0418BB4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24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D48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Kungälv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85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7 782 565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D260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76 027 817</w:t>
            </w:r>
          </w:p>
        </w:tc>
      </w:tr>
      <w:tr w:rsidR="007E7CE4" w:rsidRPr="007E7CE4" w14:paraId="4E0EF72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596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295C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Lysekil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242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2 461 025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066A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24 041 732</w:t>
            </w:r>
          </w:p>
        </w:tc>
      </w:tr>
      <w:tr w:rsidR="007E7CE4" w:rsidRPr="007E7CE4" w14:paraId="3CA2499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540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35C5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Uddevalla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B7B7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9 563 494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144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93 425 701</w:t>
            </w:r>
          </w:p>
        </w:tc>
      </w:tr>
      <w:tr w:rsidR="007E7CE4" w:rsidRPr="007E7CE4" w14:paraId="34697FD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44B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8A3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Strömstad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AEE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2 230 673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D4D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21 791 423</w:t>
            </w:r>
          </w:p>
        </w:tc>
      </w:tr>
      <w:tr w:rsidR="007E7CE4" w:rsidRPr="007E7CE4" w14:paraId="300E807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19A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EEE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Vänersborg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3332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6 677 684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F7F2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65 234 242</w:t>
            </w:r>
          </w:p>
        </w:tc>
      </w:tr>
      <w:tr w:rsidR="007E7CE4" w:rsidRPr="007E7CE4" w14:paraId="5DE999C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2578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AB4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Trollhättan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C49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9 950 338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7DF9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97 204 770</w:t>
            </w:r>
          </w:p>
        </w:tc>
      </w:tr>
      <w:tr w:rsidR="007E7CE4" w:rsidRPr="007E7CE4" w14:paraId="02DDBB7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D6F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D845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Alingsås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C0FE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6 976 501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AA6C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68 153 383</w:t>
            </w:r>
          </w:p>
        </w:tc>
      </w:tr>
      <w:tr w:rsidR="007E7CE4" w:rsidRPr="007E7CE4" w14:paraId="55C7C58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EE5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397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Borås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106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19 059 199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2EC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186 189 159</w:t>
            </w:r>
          </w:p>
        </w:tc>
      </w:tr>
      <w:tr w:rsidR="007E7CE4" w:rsidRPr="007E7CE4" w14:paraId="2073F5E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D25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341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Ulricehamn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0EE8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4 155 108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CB12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40 591 220</w:t>
            </w:r>
          </w:p>
        </w:tc>
      </w:tr>
      <w:tr w:rsidR="007E7CE4" w:rsidRPr="007E7CE4" w14:paraId="150A969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DCAF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CE4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Åmål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9594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2 127 975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1D5F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20 788 174</w:t>
            </w:r>
          </w:p>
        </w:tc>
      </w:tr>
      <w:tr w:rsidR="007E7CE4" w:rsidRPr="007E7CE4" w14:paraId="4464313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0C0C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F7D0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Mariestad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CA2B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4 138 751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AA47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40 431 425</w:t>
            </w:r>
          </w:p>
        </w:tc>
      </w:tr>
      <w:tr w:rsidR="007E7CE4" w:rsidRPr="007E7CE4" w14:paraId="289ED0A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B9F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90E0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Lidköping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0AB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6 763 181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14B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66 069 459</w:t>
            </w:r>
          </w:p>
        </w:tc>
      </w:tr>
      <w:tr w:rsidR="007E7CE4" w:rsidRPr="007E7CE4" w14:paraId="4A89A43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8640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189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2D9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3 176 196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0312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31 028 232</w:t>
            </w:r>
          </w:p>
        </w:tc>
      </w:tr>
      <w:tr w:rsidR="007E7CE4" w:rsidRPr="007E7CE4" w14:paraId="1BC9DB0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DBB0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EEB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Skövde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769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9 473 950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3FD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92 550 947</w:t>
            </w:r>
          </w:p>
        </w:tc>
      </w:tr>
      <w:tr w:rsidR="007E7CE4" w:rsidRPr="007E7CE4" w14:paraId="1B810EB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54C6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CF1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Hjo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330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1 552 769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93C7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15 168 992</w:t>
            </w:r>
          </w:p>
        </w:tc>
      </w:tr>
      <w:tr w:rsidR="007E7CE4" w:rsidRPr="007E7CE4" w14:paraId="37DB095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EAE4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139F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Tidaholm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17A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2 167 773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9D70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21 176 954</w:t>
            </w:r>
          </w:p>
        </w:tc>
      </w:tr>
      <w:tr w:rsidR="007E7CE4" w:rsidRPr="007E7CE4" w14:paraId="3519A88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1909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D5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Falköping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8080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5 604 843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80AF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54 753 668</w:t>
            </w:r>
          </w:p>
        </w:tc>
      </w:tr>
      <w:tr w:rsidR="007E7CE4" w:rsidRPr="007E7CE4" w14:paraId="396353F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2EF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C2B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C285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2 035 059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61B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19 880 473</w:t>
            </w:r>
          </w:p>
        </w:tc>
      </w:tr>
      <w:tr w:rsidR="007E7CE4" w:rsidRPr="007E7CE4" w14:paraId="0A399E5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A2A4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52BC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60E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1 445 013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E7D4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14 116 322</w:t>
            </w:r>
          </w:p>
        </w:tc>
      </w:tr>
      <w:tr w:rsidR="007E7CE4" w:rsidRPr="007E7CE4" w14:paraId="7B9E1EF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E97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57D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Torsby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4E7D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1 960 523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EBF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19 152 335</w:t>
            </w:r>
          </w:p>
        </w:tc>
      </w:tr>
      <w:tr w:rsidR="007E7CE4" w:rsidRPr="007E7CE4" w14:paraId="5FA3E2F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5EBB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1E7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Storfors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F55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675 542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C390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6 599 368</w:t>
            </w:r>
          </w:p>
        </w:tc>
      </w:tr>
      <w:tr w:rsidR="007E7CE4" w:rsidRPr="007E7CE4" w14:paraId="4A6695F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AE8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F1E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Hammarö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D18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2 794 412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309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27 298 584</w:t>
            </w:r>
          </w:p>
        </w:tc>
      </w:tr>
      <w:tr w:rsidR="007E7CE4" w:rsidRPr="007E7CE4" w14:paraId="4E3667E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98B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CEB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Munkfors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109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634 059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9B58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6 194 115</w:t>
            </w:r>
          </w:p>
        </w:tc>
      </w:tr>
      <w:tr w:rsidR="007E7CE4" w:rsidRPr="007E7CE4" w14:paraId="426C4FE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D74B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82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Forshaga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943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1 939 613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D846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18 948 061</w:t>
            </w:r>
          </w:p>
        </w:tc>
      </w:tr>
      <w:tr w:rsidR="007E7CE4" w:rsidRPr="007E7CE4" w14:paraId="0F7DE2B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1786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5D9F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Grums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6E56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1 523 765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BFEE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14 885 644</w:t>
            </w:r>
          </w:p>
        </w:tc>
      </w:tr>
      <w:tr w:rsidR="007E7CE4" w:rsidRPr="007E7CE4" w14:paraId="39D6FE0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0672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B5C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Årjäng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BFD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1 699 986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0F43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16 607 147</w:t>
            </w:r>
          </w:p>
        </w:tc>
      </w:tr>
      <w:tr w:rsidR="007E7CE4" w:rsidRPr="007E7CE4" w14:paraId="6E90E03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8CD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7B09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Sunne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1E9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2 240 285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5A9D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21 885 323</w:t>
            </w:r>
          </w:p>
        </w:tc>
      </w:tr>
      <w:tr w:rsidR="007E7CE4" w:rsidRPr="007E7CE4" w14:paraId="5ABF93B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577C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5F0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Karlstad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7061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15 813 357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F1A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154 480 563</w:t>
            </w:r>
          </w:p>
        </w:tc>
      </w:tr>
      <w:tr w:rsidR="007E7CE4" w:rsidRPr="007E7CE4" w14:paraId="048185A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BDD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D11C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Kristinehamn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031B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4 088 330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F7D2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39 938 861</w:t>
            </w:r>
          </w:p>
        </w:tc>
      </w:tr>
      <w:tr w:rsidR="007E7CE4" w:rsidRPr="007E7CE4" w14:paraId="05A465F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0555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7E43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Filipstad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B807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1 799 479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CA86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17 579 095</w:t>
            </w:r>
          </w:p>
        </w:tc>
      </w:tr>
      <w:tr w:rsidR="007E7CE4" w:rsidRPr="007E7CE4" w14:paraId="75A400E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938B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430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Hagfors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1A53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1 958 331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B90E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19 130 919</w:t>
            </w:r>
          </w:p>
        </w:tc>
      </w:tr>
      <w:tr w:rsidR="007E7CE4" w:rsidRPr="007E7CE4" w14:paraId="45818C9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B2D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3F31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Arvika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A56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4 401 481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376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42 998 029</w:t>
            </w:r>
          </w:p>
        </w:tc>
      </w:tr>
      <w:tr w:rsidR="007E7CE4" w:rsidRPr="007E7CE4" w14:paraId="347ED2D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A4CD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3072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Säffle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748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2 602 845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F6DA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25 427 171</w:t>
            </w:r>
          </w:p>
        </w:tc>
      </w:tr>
      <w:tr w:rsidR="007E7CE4" w:rsidRPr="007E7CE4" w14:paraId="0DEAAF0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AA7B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1FB9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Lekeberg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E9CD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1 388 690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3AB2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13 566 100</w:t>
            </w:r>
          </w:p>
        </w:tc>
      </w:tr>
      <w:tr w:rsidR="007E7CE4" w:rsidRPr="007E7CE4" w14:paraId="7D444FA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92C3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1BB7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Laxå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296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958 677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79A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9 365 304</w:t>
            </w:r>
          </w:p>
        </w:tc>
      </w:tr>
      <w:tr w:rsidR="007E7CE4" w:rsidRPr="007E7CE4" w14:paraId="416E17D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01B1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C63B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Hallsberg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A1A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2 689 691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8374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26 275 567</w:t>
            </w:r>
          </w:p>
        </w:tc>
      </w:tr>
      <w:tr w:rsidR="007E7CE4" w:rsidRPr="007E7CE4" w14:paraId="6D40FB2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FDB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2D7B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Degerfors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AE5A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1 629 497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B41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15 918 545</w:t>
            </w:r>
          </w:p>
        </w:tc>
      </w:tr>
      <w:tr w:rsidR="007E7CE4" w:rsidRPr="007E7CE4" w14:paraId="645467A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784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767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Hällefors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928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1 179 585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86DA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11 523 360</w:t>
            </w:r>
          </w:p>
        </w:tc>
      </w:tr>
      <w:tr w:rsidR="007E7CE4" w:rsidRPr="007E7CE4" w14:paraId="69B57F0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66E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767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Ljusnarsberg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CF8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800 668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F6A8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7 821 717</w:t>
            </w:r>
          </w:p>
        </w:tc>
      </w:tr>
      <w:tr w:rsidR="007E7CE4" w:rsidRPr="007E7CE4" w14:paraId="5262487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6F0C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0F0B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E98D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26 237 890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F7C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256 317 740</w:t>
            </w:r>
          </w:p>
        </w:tc>
      </w:tr>
      <w:tr w:rsidR="007E7CE4" w:rsidRPr="007E7CE4" w14:paraId="55ED372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283D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80EE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Kumla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277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3 656 799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6DD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35 723 239</w:t>
            </w:r>
          </w:p>
        </w:tc>
      </w:tr>
      <w:tr w:rsidR="007E7CE4" w:rsidRPr="007E7CE4" w14:paraId="3280EA5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BF8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1D8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Askersund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16CD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1 915 835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13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18 715 781</w:t>
            </w:r>
          </w:p>
        </w:tc>
      </w:tr>
      <w:tr w:rsidR="007E7CE4" w:rsidRPr="007E7CE4" w14:paraId="44C9779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AA98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7F8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Karlskoga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AF4D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5 123 734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0249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50 053 719</w:t>
            </w:r>
          </w:p>
        </w:tc>
      </w:tr>
      <w:tr w:rsidR="007E7CE4" w:rsidRPr="007E7CE4" w14:paraId="5F80BC2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027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74A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D355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1 808 585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332C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17 668 053</w:t>
            </w:r>
          </w:p>
        </w:tc>
      </w:tr>
      <w:tr w:rsidR="007E7CE4" w:rsidRPr="007E7CE4" w14:paraId="0F68854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5AF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2A3E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Lindesberg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C8C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3 981 585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08D4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38 896 075</w:t>
            </w:r>
          </w:p>
        </w:tc>
      </w:tr>
      <w:tr w:rsidR="007E7CE4" w:rsidRPr="007E7CE4" w14:paraId="6C49C5A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CEBC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CF61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Skinnskatteberg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AE72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737 093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22EC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7 200 658</w:t>
            </w:r>
          </w:p>
        </w:tc>
      </w:tr>
      <w:tr w:rsidR="007E7CE4" w:rsidRPr="007E7CE4" w14:paraId="6F923A6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FD84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028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Surahammar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834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1 697 288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3286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16 580 789</w:t>
            </w:r>
          </w:p>
        </w:tc>
      </w:tr>
      <w:tr w:rsidR="007E7CE4" w:rsidRPr="007E7CE4" w14:paraId="05A0250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68D3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E85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Kungsör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4E3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1 456 480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4702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14 228 343</w:t>
            </w:r>
          </w:p>
        </w:tc>
      </w:tr>
      <w:tr w:rsidR="007E7CE4" w:rsidRPr="007E7CE4" w14:paraId="6509765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A07C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ABD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Hallstahammar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5357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2 748 881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FFDD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26 853 794</w:t>
            </w:r>
          </w:p>
        </w:tc>
      </w:tr>
      <w:tr w:rsidR="007E7CE4" w:rsidRPr="007E7CE4" w14:paraId="2B5466B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0C7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51C6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FAB6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964 073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0792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9 418 020</w:t>
            </w:r>
          </w:p>
        </w:tc>
      </w:tr>
      <w:tr w:rsidR="007E7CE4" w:rsidRPr="007E7CE4" w14:paraId="03FFCC2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5785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7414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Västerås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F40A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25 958 466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A2B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253 588 047</w:t>
            </w:r>
          </w:p>
        </w:tc>
      </w:tr>
      <w:tr w:rsidR="007E7CE4" w:rsidRPr="007E7CE4" w14:paraId="24DCA7B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09E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466D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4A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3 858 483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BEF0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37 693 495</w:t>
            </w:r>
          </w:p>
        </w:tc>
      </w:tr>
      <w:tr w:rsidR="007E7CE4" w:rsidRPr="007E7CE4" w14:paraId="628E166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0E9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7DC1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Fagersta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460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2 257 317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EB62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22 051 707</w:t>
            </w:r>
          </w:p>
        </w:tc>
      </w:tr>
      <w:tr w:rsidR="007E7CE4" w:rsidRPr="007E7CE4" w14:paraId="4409221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E8EE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850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A95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4 422 560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717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43 203 950</w:t>
            </w:r>
          </w:p>
        </w:tc>
      </w:tr>
      <w:tr w:rsidR="007E7CE4" w:rsidRPr="007E7CE4" w14:paraId="59DB403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EE01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E01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Arboga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AC1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2 380 250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AEBF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23 252 641</w:t>
            </w:r>
          </w:p>
        </w:tc>
      </w:tr>
      <w:tr w:rsidR="007E7CE4" w:rsidRPr="007E7CE4" w14:paraId="269D0E9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C586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72A2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Vansbro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8D46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1 145 353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8B8F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11 188 943</w:t>
            </w:r>
          </w:p>
        </w:tc>
      </w:tr>
      <w:tr w:rsidR="007E7CE4" w:rsidRPr="007E7CE4" w14:paraId="1C15F04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55A1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D639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Malung-Sälen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80A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1 700 997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AB7B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16 617 031</w:t>
            </w:r>
          </w:p>
        </w:tc>
      </w:tr>
      <w:tr w:rsidR="007E7CE4" w:rsidRPr="007E7CE4" w14:paraId="41A3F8F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F614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3D54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Gagnef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AFC7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1 738 771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4F12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16 986 042</w:t>
            </w:r>
          </w:p>
        </w:tc>
      </w:tr>
      <w:tr w:rsidR="007E7CE4" w:rsidRPr="007E7CE4" w14:paraId="2890443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25A5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BFA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Leksand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190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2 667 431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2F36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26 058 114</w:t>
            </w:r>
          </w:p>
        </w:tc>
      </w:tr>
      <w:tr w:rsidR="007E7CE4" w:rsidRPr="007E7CE4" w14:paraId="568AB41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568E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6B3A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Rättvik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79F1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1 848 888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EBB0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18 061 775</w:t>
            </w:r>
          </w:p>
        </w:tc>
      </w:tr>
      <w:tr w:rsidR="007E7CE4" w:rsidRPr="007E7CE4" w14:paraId="28180E0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E1F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A3B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27B0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1 166 938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8E9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11 399 807</w:t>
            </w:r>
          </w:p>
        </w:tc>
      </w:tr>
      <w:tr w:rsidR="007E7CE4" w:rsidRPr="007E7CE4" w14:paraId="2CE0F0C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8CC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8341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Älvdalen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2232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1 185 319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A703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11 579 370</w:t>
            </w:r>
          </w:p>
        </w:tc>
      </w:tr>
      <w:tr w:rsidR="007E7CE4" w:rsidRPr="007E7CE4" w14:paraId="290FE8A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347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5B77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Smedjebacken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C64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1 835 735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F27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17 933 280</w:t>
            </w:r>
          </w:p>
        </w:tc>
      </w:tr>
      <w:tr w:rsidR="007E7CE4" w:rsidRPr="007E7CE4" w14:paraId="504C48D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CCFF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2DC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26A2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3 442 467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467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33 629 430</w:t>
            </w:r>
          </w:p>
        </w:tc>
      </w:tr>
      <w:tr w:rsidR="007E7CE4" w:rsidRPr="007E7CE4" w14:paraId="16B0B80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C1B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D3A2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Falun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CD35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10 013 744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597E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97 824 182</w:t>
            </w:r>
          </w:p>
        </w:tc>
      </w:tr>
      <w:tr w:rsidR="007E7CE4" w:rsidRPr="007E7CE4" w14:paraId="194658C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D93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98F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Borlänge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76A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8 854 057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BAC1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86 495 212</w:t>
            </w:r>
          </w:p>
        </w:tc>
      </w:tr>
      <w:tr w:rsidR="007E7CE4" w:rsidRPr="007E7CE4" w14:paraId="1F8C443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BE5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6D6F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Säter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245C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1 873 846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CDBE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18 305 586</w:t>
            </w:r>
          </w:p>
        </w:tc>
      </w:tr>
      <w:tr w:rsidR="007E7CE4" w:rsidRPr="007E7CE4" w14:paraId="50BF357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E1E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0490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Hedemora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E9F0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2 608 578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E72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25 483 181</w:t>
            </w:r>
          </w:p>
        </w:tc>
      </w:tr>
      <w:tr w:rsidR="007E7CE4" w:rsidRPr="007E7CE4" w14:paraId="5762A27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C03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20CF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Avesta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694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3 909 748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E4F3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38 194 295</w:t>
            </w:r>
          </w:p>
        </w:tc>
      </w:tr>
      <w:tr w:rsidR="007E7CE4" w:rsidRPr="007E7CE4" w14:paraId="1C7D880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F77C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471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Ludvika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DE95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4 539 759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D79F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44 348 873</w:t>
            </w:r>
          </w:p>
        </w:tc>
      </w:tr>
      <w:tr w:rsidR="007E7CE4" w:rsidRPr="007E7CE4" w14:paraId="10471D9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9037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7EB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Ockelbo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4338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998 474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8D9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9 754 083</w:t>
            </w:r>
          </w:p>
        </w:tc>
      </w:tr>
      <w:tr w:rsidR="007E7CE4" w:rsidRPr="007E7CE4" w14:paraId="4C32539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62E9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6852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Hofors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7C9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1 617 693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5D6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15 803 229</w:t>
            </w:r>
          </w:p>
        </w:tc>
      </w:tr>
      <w:tr w:rsidR="007E7CE4" w:rsidRPr="007E7CE4" w14:paraId="7AF011E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DCEF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2D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Ovanåker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8C19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1 968 280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7AE8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19 228 114</w:t>
            </w:r>
          </w:p>
        </w:tc>
      </w:tr>
      <w:tr w:rsidR="007E7CE4" w:rsidRPr="007E7CE4" w14:paraId="5B0D082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B3A4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7D01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Nordanstig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1C4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1 597 963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8A70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15 610 487</w:t>
            </w:r>
          </w:p>
        </w:tc>
      </w:tr>
      <w:tr w:rsidR="007E7CE4" w:rsidRPr="007E7CE4" w14:paraId="5682C37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414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BA98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Ljusdal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33E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3 193 228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DD9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31 194 616</w:t>
            </w:r>
          </w:p>
        </w:tc>
      </w:tr>
      <w:tr w:rsidR="007E7CE4" w:rsidRPr="007E7CE4" w14:paraId="262B6EA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08FA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FB9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A8B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17 260 394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95EE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168 616 653</w:t>
            </w:r>
          </w:p>
        </w:tc>
      </w:tr>
      <w:tr w:rsidR="007E7CE4" w:rsidRPr="007E7CE4" w14:paraId="627D8AA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1049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DB5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Sandviken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155C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6 620 012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488B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64 670 841</w:t>
            </w:r>
          </w:p>
        </w:tc>
      </w:tr>
      <w:tr w:rsidR="007E7CE4" w:rsidRPr="007E7CE4" w14:paraId="0752277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D0F0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114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Söderhamn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92A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4 331 498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22A0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42 314 370</w:t>
            </w:r>
          </w:p>
        </w:tc>
      </w:tr>
      <w:tr w:rsidR="007E7CE4" w:rsidRPr="007E7CE4" w14:paraId="49E1016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64B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40B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Bollnäs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14E3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4 534 363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F07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44 296 157</w:t>
            </w:r>
          </w:p>
        </w:tc>
      </w:tr>
      <w:tr w:rsidR="007E7CE4" w:rsidRPr="007E7CE4" w14:paraId="3D916F2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0321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DD25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Hudiksvall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A8A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6 331 818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5A54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61 855 484</w:t>
            </w:r>
          </w:p>
        </w:tc>
      </w:tr>
      <w:tr w:rsidR="007E7CE4" w:rsidRPr="007E7CE4" w14:paraId="5FC0F96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079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D64C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00B3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1 574 354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B56E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15 379 855</w:t>
            </w:r>
          </w:p>
        </w:tc>
      </w:tr>
      <w:tr w:rsidR="007E7CE4" w:rsidRPr="007E7CE4" w14:paraId="14D0668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2A4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9B1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Timrå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BAA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3 028 305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7C2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29 583 487</w:t>
            </w:r>
          </w:p>
        </w:tc>
      </w:tr>
      <w:tr w:rsidR="007E7CE4" w:rsidRPr="007E7CE4" w14:paraId="28F91B0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37D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92BC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Härnösand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1963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4 243 640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C677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41 456 090</w:t>
            </w:r>
          </w:p>
        </w:tc>
      </w:tr>
      <w:tr w:rsidR="007E7CE4" w:rsidRPr="007E7CE4" w14:paraId="00CC140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E2E6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4B3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Sundsvall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95BD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16 760 567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3F93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163 733 846</w:t>
            </w:r>
          </w:p>
        </w:tc>
      </w:tr>
      <w:tr w:rsidR="007E7CE4" w:rsidRPr="007E7CE4" w14:paraId="0F9CDFB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981F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9C2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Kramfors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8E8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3 088 844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AF09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30 174 894</w:t>
            </w:r>
          </w:p>
        </w:tc>
      </w:tr>
      <w:tr w:rsidR="007E7CE4" w:rsidRPr="007E7CE4" w14:paraId="508DBD8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64C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6D73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Sollefteå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70A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3 238 927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CE94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31 641 054</w:t>
            </w:r>
          </w:p>
        </w:tc>
      </w:tr>
      <w:tr w:rsidR="007E7CE4" w:rsidRPr="007E7CE4" w14:paraId="7BA14C0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DC0F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599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Örnsköldsvik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D73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9 444 440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EDE4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92 262 657</w:t>
            </w:r>
          </w:p>
        </w:tc>
      </w:tr>
      <w:tr w:rsidR="007E7CE4" w:rsidRPr="007E7CE4" w14:paraId="185468F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E3B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0D97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Ragunda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DA2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891 224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71D8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8 706 355</w:t>
            </w:r>
          </w:p>
        </w:tc>
      </w:tr>
      <w:tr w:rsidR="007E7CE4" w:rsidRPr="007E7CE4" w14:paraId="7D820B8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C541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2568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Bräcke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B1F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1 065 590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00F9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10 409 737</w:t>
            </w:r>
          </w:p>
        </w:tc>
      </w:tr>
      <w:tr w:rsidR="007E7CE4" w:rsidRPr="007E7CE4" w14:paraId="6FFD8E3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201A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6CC7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Krokom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FF2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2 521 227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F14C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24 629 843</w:t>
            </w:r>
          </w:p>
        </w:tc>
      </w:tr>
      <w:tr w:rsidR="007E7CE4" w:rsidRPr="007E7CE4" w14:paraId="570A428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493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3D6D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Strömsund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D1F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1 963 390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BF0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19 180 340</w:t>
            </w:r>
          </w:p>
        </w:tc>
      </w:tr>
      <w:tr w:rsidR="007E7CE4" w:rsidRPr="007E7CE4" w14:paraId="660208E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4BF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7C6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5333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1 960 523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A6B4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19 152 335</w:t>
            </w:r>
          </w:p>
        </w:tc>
      </w:tr>
      <w:tr w:rsidR="007E7CE4" w:rsidRPr="007E7CE4" w14:paraId="254B430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B52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A99F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7C3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1 187 174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9C5F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11 597 491</w:t>
            </w:r>
          </w:p>
        </w:tc>
      </w:tr>
      <w:tr w:rsidR="007E7CE4" w:rsidRPr="007E7CE4" w14:paraId="1284A63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66DC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70A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Härjedalen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6E9C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1 701 335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3DCA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16 620 325</w:t>
            </w:r>
          </w:p>
        </w:tc>
      </w:tr>
      <w:tr w:rsidR="007E7CE4" w:rsidRPr="007E7CE4" w14:paraId="06BC140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8AF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5BAD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Östersund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B28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10 749 319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9AD5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105 010 014</w:t>
            </w:r>
          </w:p>
        </w:tc>
      </w:tr>
      <w:tr w:rsidR="007E7CE4" w:rsidRPr="007E7CE4" w14:paraId="768D7BF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7BE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369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Nordmaling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370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1 205 723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83BD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11 778 702</w:t>
            </w:r>
          </w:p>
        </w:tc>
      </w:tr>
      <w:tr w:rsidR="007E7CE4" w:rsidRPr="007E7CE4" w14:paraId="4CCC959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9245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4229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Bjurholm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0579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407 248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D406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3 978 401</w:t>
            </w:r>
          </w:p>
        </w:tc>
      </w:tr>
      <w:tr w:rsidR="007E7CE4" w:rsidRPr="007E7CE4" w14:paraId="62489EA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C54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4BA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Vindeln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2B5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913 314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BB7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8 922 161</w:t>
            </w:r>
          </w:p>
        </w:tc>
      </w:tr>
      <w:tr w:rsidR="007E7CE4" w:rsidRPr="007E7CE4" w14:paraId="74199AE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E92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422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Robertsfors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EE3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1 138 945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D545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11 126 343</w:t>
            </w:r>
          </w:p>
        </w:tc>
      </w:tr>
      <w:tr w:rsidR="007E7CE4" w:rsidRPr="007E7CE4" w14:paraId="100E4E7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193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1A5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Norsjö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6BF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673 687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9012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6 581 247</w:t>
            </w:r>
          </w:p>
        </w:tc>
      </w:tr>
      <w:tr w:rsidR="007E7CE4" w:rsidRPr="007E7CE4" w14:paraId="4D18AF9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43D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928D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Malå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0726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519 051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0EED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5 070 608</w:t>
            </w:r>
          </w:p>
        </w:tc>
      </w:tr>
      <w:tr w:rsidR="007E7CE4" w:rsidRPr="007E7CE4" w14:paraId="479C1B2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5F94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8A0B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Storuman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B2FE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988 693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88D9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9 658 536</w:t>
            </w:r>
          </w:p>
        </w:tc>
      </w:tr>
      <w:tr w:rsidR="007E7CE4" w:rsidRPr="007E7CE4" w14:paraId="4514EB4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0CA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3E43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Sorsele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7F13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420 738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EC5B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4 110 191</w:t>
            </w:r>
          </w:p>
        </w:tc>
      </w:tr>
      <w:tr w:rsidR="007E7CE4" w:rsidRPr="007E7CE4" w14:paraId="330FA2F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2FA4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9514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Dorotea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12EC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429 845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C2B2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4 199 149</w:t>
            </w:r>
          </w:p>
        </w:tc>
      </w:tr>
      <w:tr w:rsidR="007E7CE4" w:rsidRPr="007E7CE4" w14:paraId="14EC1FF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B17D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DC16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Vännäs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299C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1 487 171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B0E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14 528 164</w:t>
            </w:r>
          </w:p>
        </w:tc>
      </w:tr>
      <w:tr w:rsidR="007E7CE4" w:rsidRPr="007E7CE4" w14:paraId="31981B3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38B0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9FAF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Vilhelmina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B02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1 124 780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1E9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10 987 964</w:t>
            </w:r>
          </w:p>
        </w:tc>
      </w:tr>
      <w:tr w:rsidR="007E7CE4" w:rsidRPr="007E7CE4" w14:paraId="6F1FEB8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9B63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71F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Åsele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1C31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469 979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FEF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4 591 223</w:t>
            </w:r>
          </w:p>
        </w:tc>
      </w:tr>
      <w:tr w:rsidR="007E7CE4" w:rsidRPr="007E7CE4" w14:paraId="134AFD4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4A7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3DE7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Umeå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658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21 721 065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8A2D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212 192 909</w:t>
            </w:r>
          </w:p>
        </w:tc>
      </w:tr>
      <w:tr w:rsidR="007E7CE4" w:rsidRPr="007E7CE4" w14:paraId="0C20B30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307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0A1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Lycksele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2118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2 067 436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CF0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20 196 768</w:t>
            </w:r>
          </w:p>
        </w:tc>
      </w:tr>
      <w:tr w:rsidR="007E7CE4" w:rsidRPr="007E7CE4" w14:paraId="37976A8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106E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CE2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Skellefteå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9558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12 236 490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343A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119 538 178</w:t>
            </w:r>
          </w:p>
        </w:tc>
      </w:tr>
      <w:tr w:rsidR="007E7CE4" w:rsidRPr="007E7CE4" w14:paraId="3584AB8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CFD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CB7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Arvidsjaur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3B3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1 052 942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AD83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10 286 184</w:t>
            </w:r>
          </w:p>
        </w:tc>
      </w:tr>
      <w:tr w:rsidR="007E7CE4" w:rsidRPr="007E7CE4" w14:paraId="5935FA7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A70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29E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Arjeplog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C80D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472 003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8D1D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4 610 991</w:t>
            </w:r>
          </w:p>
        </w:tc>
      </w:tr>
      <w:tr w:rsidR="007E7CE4" w:rsidRPr="007E7CE4" w14:paraId="06773C4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9D2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396F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Jokkmokk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458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830 684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81A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8 114 949</w:t>
            </w:r>
          </w:p>
        </w:tc>
      </w:tr>
      <w:tr w:rsidR="007E7CE4" w:rsidRPr="007E7CE4" w14:paraId="40AD08B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F74F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7CC8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Överkalix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115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558 343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A1C5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5 454 445</w:t>
            </w:r>
          </w:p>
        </w:tc>
      </w:tr>
      <w:tr w:rsidR="007E7CE4" w:rsidRPr="007E7CE4" w14:paraId="7AD3ABA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55F8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A2B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Kalix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831E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2 683 789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03D1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26 217 909</w:t>
            </w:r>
          </w:p>
        </w:tc>
      </w:tr>
      <w:tr w:rsidR="007E7CE4" w:rsidRPr="007E7CE4" w14:paraId="318E21F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C6CB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CD3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Övertorneå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5D42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726 469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80BE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7 096 874</w:t>
            </w:r>
          </w:p>
        </w:tc>
      </w:tr>
      <w:tr w:rsidR="007E7CE4" w:rsidRPr="007E7CE4" w14:paraId="4BCA16A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A090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148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Pajala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567B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1 022 926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8CE2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9 992 952</w:t>
            </w:r>
          </w:p>
        </w:tc>
      </w:tr>
      <w:tr w:rsidR="007E7CE4" w:rsidRPr="007E7CE4" w14:paraId="72BDF4C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4902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B604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Gällivare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8F5B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2 957 817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6F4E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28 894 886</w:t>
            </w:r>
          </w:p>
        </w:tc>
      </w:tr>
      <w:tr w:rsidR="007E7CE4" w:rsidRPr="007E7CE4" w14:paraId="38C1428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4F66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7B3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Älvsbyn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2CC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1 360 865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E41D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13 294 284</w:t>
            </w:r>
          </w:p>
        </w:tc>
      </w:tr>
      <w:tr w:rsidR="007E7CE4" w:rsidRPr="007E7CE4" w14:paraId="65A28C3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30CD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F6F7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Luleå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4E5C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13 173 582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FD53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128 692 618</w:t>
            </w:r>
          </w:p>
        </w:tc>
      </w:tr>
      <w:tr w:rsidR="007E7CE4" w:rsidRPr="007E7CE4" w14:paraId="55ABACE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3A6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310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Piteå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475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7 132 486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A8D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69 677 202</w:t>
            </w:r>
          </w:p>
        </w:tc>
      </w:tr>
      <w:tr w:rsidR="007E7CE4" w:rsidRPr="007E7CE4" w14:paraId="7FA3359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40CF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B97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Boden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2AF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4 735 205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69DD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46 258 176</w:t>
            </w:r>
          </w:p>
        </w:tc>
      </w:tr>
      <w:tr w:rsidR="007E7CE4" w:rsidRPr="007E7CE4" w14:paraId="1E0F128C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B1FC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E9A9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Haparanda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E4EE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1 632 027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5D3E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15 943 256</w:t>
            </w:r>
          </w:p>
        </w:tc>
      </w:tr>
      <w:tr w:rsidR="007E7CE4" w:rsidRPr="007E7CE4" w14:paraId="5CB14CD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73F3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1810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Kiruna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F545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3 857 809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357E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37 686 905</w:t>
            </w:r>
          </w:p>
        </w:tc>
      </w:tr>
      <w:tr w:rsidR="007E7CE4" w:rsidRPr="007E7CE4" w14:paraId="0D2839C7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E501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356B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kommuner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E54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1 740 200 000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2A81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17 000 000 000</w:t>
            </w:r>
          </w:p>
        </w:tc>
      </w:tr>
      <w:tr w:rsidR="007E7CE4" w:rsidRPr="007E7CE4" w14:paraId="608668A0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479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FF31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DDD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1DC1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7E7CE4" w:rsidRPr="007E7CE4" w14:paraId="00F1942B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BA6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32FE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14C6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D71C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7E7CE4" w:rsidRPr="007E7CE4" w14:paraId="1355B69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D8B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B21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Region (kommun)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27BE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880E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Belopp</w:t>
            </w:r>
          </w:p>
        </w:tc>
      </w:tr>
      <w:tr w:rsidR="007E7CE4" w:rsidRPr="007E7CE4" w14:paraId="02396B1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CFA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0715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Stockholm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11F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171 611 419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6B70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2 070 934 243</w:t>
            </w:r>
          </w:p>
        </w:tc>
      </w:tr>
      <w:tr w:rsidR="007E7CE4" w:rsidRPr="007E7CE4" w14:paraId="1257E023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DB3A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341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Uppsala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EBF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27 683 024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33BBF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334 067 059</w:t>
            </w:r>
          </w:p>
        </w:tc>
      </w:tr>
      <w:tr w:rsidR="007E7CE4" w:rsidRPr="007E7CE4" w14:paraId="6D9067C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58B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E083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Södermanland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3ED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21 476 740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D603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259 172 246</w:t>
            </w:r>
          </w:p>
        </w:tc>
      </w:tr>
      <w:tr w:rsidR="007E7CE4" w:rsidRPr="007E7CE4" w14:paraId="758F07FA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3D8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428E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Östergötland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1FCF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33 621 543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32C1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405 730 603</w:t>
            </w:r>
          </w:p>
        </w:tc>
      </w:tr>
      <w:tr w:rsidR="007E7CE4" w:rsidRPr="007E7CE4" w14:paraId="54F8D8AD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06A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6A9E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Jönköping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116A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26 259 788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FCC2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316 892 054</w:t>
            </w:r>
          </w:p>
        </w:tc>
      </w:tr>
      <w:tr w:rsidR="007E7CE4" w:rsidRPr="007E7CE4" w14:paraId="0F174CE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D482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4E75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Kronoberg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AD34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14 547 456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6E9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175 552 569</w:t>
            </w:r>
          </w:p>
        </w:tc>
      </w:tr>
      <w:tr w:rsidR="007E7CE4" w:rsidRPr="007E7CE4" w14:paraId="28DD148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D2C2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3BAE6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Kalmar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BE2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17 736 420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CBA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214 035 639</w:t>
            </w:r>
          </w:p>
        </w:tc>
      </w:tr>
      <w:tr w:rsidR="007E7CE4" w:rsidRPr="007E7CE4" w14:paraId="430948E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8DFCC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E78C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Gotlands kommun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C10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4 309 961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405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52 010 796</w:t>
            </w:r>
          </w:p>
        </w:tc>
      </w:tr>
      <w:tr w:rsidR="007E7CE4" w:rsidRPr="007E7CE4" w14:paraId="08945904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DD6D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173B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Blekinge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1A8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11 545 169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BDB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139 322 231</w:t>
            </w:r>
          </w:p>
        </w:tc>
      </w:tr>
      <w:tr w:rsidR="007E7CE4" w:rsidRPr="007E7CE4" w14:paraId="59697599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7B1E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3D9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Skåne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817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99 492 705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107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1 200 636 021</w:t>
            </w:r>
          </w:p>
        </w:tc>
      </w:tr>
      <w:tr w:rsidR="007E7CE4" w:rsidRPr="007E7CE4" w14:paraId="4B38D726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516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196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Halland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C88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24 080 886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9E0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290 597 979</w:t>
            </w:r>
          </w:p>
        </w:tc>
      </w:tr>
      <w:tr w:rsidR="007E7CE4" w:rsidRPr="007E7CE4" w14:paraId="68FAAA75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ADC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ED54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Västra Götaland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D810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124 633 664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C281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1 504 026 515</w:t>
            </w:r>
          </w:p>
        </w:tc>
      </w:tr>
      <w:tr w:rsidR="007E7CE4" w:rsidRPr="007E7CE4" w14:paraId="26E38C6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A3BDE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7AD0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Värmland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5EFA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20 405 176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710F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246 241 063</w:t>
            </w:r>
          </w:p>
        </w:tc>
      </w:tr>
      <w:tr w:rsidR="007E7CE4" w:rsidRPr="007E7CE4" w14:paraId="77599938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4B1A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C557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Örebro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66A7B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22 016 244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FD34A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265 682 753</w:t>
            </w:r>
          </w:p>
        </w:tc>
      </w:tr>
      <w:tr w:rsidR="007E7CE4" w:rsidRPr="007E7CE4" w14:paraId="6E0D21C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E34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8818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Västmanland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BE03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19 920 381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242E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240 390 764</w:t>
            </w:r>
          </w:p>
        </w:tc>
      </w:tr>
      <w:tr w:rsidR="007E7CE4" w:rsidRPr="007E7CE4" w14:paraId="744830A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6DB2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BEEF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Dalarna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9BE9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20 799 271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FF40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250 996 829</w:t>
            </w:r>
          </w:p>
        </w:tc>
      </w:tr>
      <w:tr w:rsidR="007E7CE4" w:rsidRPr="007E7CE4" w14:paraId="34F755EE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EB6C2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5E65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Gävleborg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D52C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20 765 881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8E7F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250 593 901</w:t>
            </w:r>
          </w:p>
        </w:tc>
      </w:tr>
      <w:tr w:rsidR="007E7CE4" w:rsidRPr="007E7CE4" w14:paraId="101BFD51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86095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F4CB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Västernorrland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E038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17 733 890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AA154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214 005 114</w:t>
            </w:r>
          </w:p>
        </w:tc>
      </w:tr>
      <w:tr w:rsidR="007E7CE4" w:rsidRPr="007E7CE4" w14:paraId="7575315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D23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9330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Jämtland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7B192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9 445 620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3E496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113 985 763</w:t>
            </w:r>
          </w:p>
        </w:tc>
      </w:tr>
      <w:tr w:rsidR="007E7CE4" w:rsidRPr="007E7CE4" w14:paraId="19C474B2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2070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9BA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Västerbotten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C555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19 630 357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6374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236 890 876</w:t>
            </w:r>
          </w:p>
        </w:tc>
      </w:tr>
      <w:tr w:rsidR="007E7CE4" w:rsidRPr="007E7CE4" w14:paraId="43CCCC3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7D79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35643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Norrbotten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10DE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18 084 405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10E41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218 234 982</w:t>
            </w:r>
          </w:p>
        </w:tc>
      </w:tr>
      <w:tr w:rsidR="007E7CE4" w:rsidRPr="007E7CE4" w14:paraId="1380D2AF" w14:textId="77777777" w:rsidTr="007E7CE4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477D0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21C1" w14:textId="77777777" w:rsidR="007E7CE4" w:rsidRPr="007E7CE4" w:rsidRDefault="007E7CE4" w:rsidP="007E7C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Summa regioner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D5FD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745 800 000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9FB77" w14:textId="77777777" w:rsidR="007E7CE4" w:rsidRPr="007E7CE4" w:rsidRDefault="007E7CE4" w:rsidP="007E7C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E7CE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9 000 000 000</w:t>
            </w:r>
          </w:p>
        </w:tc>
      </w:tr>
    </w:tbl>
    <w:p w14:paraId="3659F163" w14:textId="1543FF15" w:rsidR="00282C00" w:rsidRDefault="00282C00"/>
    <w:p w14:paraId="4CA9FFEF" w14:textId="6C16E73D" w:rsidR="00AB385D" w:rsidRDefault="00AB385D"/>
    <w:sectPr w:rsidR="00AB385D" w:rsidSect="001C1F0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A0052" w14:textId="77777777" w:rsidR="00D53119" w:rsidRDefault="00D53119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D53119" w:rsidRDefault="00D53119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033F0BF9" w:rsidR="00D53119" w:rsidRDefault="00D5311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AA0057" w14:textId="77777777" w:rsidR="00D53119" w:rsidRDefault="00D53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0050" w14:textId="77777777" w:rsidR="00D53119" w:rsidRDefault="00D53119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D53119" w:rsidRDefault="00D53119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11654" w14:textId="36E271BA" w:rsidR="001C1F03" w:rsidRDefault="001C1F03" w:rsidP="001C1F03">
    <w:pPr>
      <w:pStyle w:val="Sidhuvud"/>
    </w:pPr>
  </w:p>
  <w:p w14:paraId="4CAA0055" w14:textId="3F2DBC64" w:rsidR="00D53119" w:rsidRDefault="00D531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220E" w14:textId="5ABD6127" w:rsidR="001C1F03" w:rsidRDefault="001C1F03" w:rsidP="001C1F03">
    <w:pPr>
      <w:pStyle w:val="Sidhuvud"/>
    </w:pPr>
    <w:r w:rsidRPr="004A05BF">
      <w:rPr>
        <w:sz w:val="21"/>
        <w:szCs w:val="21"/>
      </w:rPr>
      <w:t>Bilaga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regeringsbeslut den </w:t>
    </w:r>
    <w:r>
      <w:rPr>
        <w:sz w:val="21"/>
        <w:szCs w:val="21"/>
      </w:rPr>
      <w:t xml:space="preserve">25 juni </w:t>
    </w:r>
    <w:r w:rsidRPr="004A05BF">
      <w:rPr>
        <w:sz w:val="21"/>
        <w:szCs w:val="21"/>
      </w:rPr>
      <w:t>20</w:t>
    </w:r>
    <w:r>
      <w:rPr>
        <w:sz w:val="21"/>
        <w:szCs w:val="21"/>
      </w:rPr>
      <w:t>20</w:t>
    </w:r>
    <w:r w:rsidRPr="004A05BF">
      <w:rPr>
        <w:sz w:val="21"/>
        <w:szCs w:val="21"/>
      </w:rPr>
      <w:t xml:space="preserve"> </w:t>
    </w:r>
    <w:r w:rsidR="00892733">
      <w:rPr>
        <w:sz w:val="21"/>
        <w:szCs w:val="21"/>
      </w:rPr>
      <w:t xml:space="preserve">i ärende </w:t>
    </w:r>
    <w:r w:rsidRPr="004A05BF">
      <w:rPr>
        <w:sz w:val="21"/>
        <w:szCs w:val="21"/>
      </w:rPr>
      <w:t>Fi20</w:t>
    </w:r>
    <w:r>
      <w:rPr>
        <w:sz w:val="21"/>
        <w:szCs w:val="21"/>
      </w:rPr>
      <w:t>20</w:t>
    </w:r>
    <w:r w:rsidRPr="004A05BF">
      <w:rPr>
        <w:sz w:val="21"/>
        <w:szCs w:val="21"/>
      </w:rPr>
      <w:t>/</w:t>
    </w:r>
    <w:r>
      <w:t>0</w:t>
    </w:r>
    <w:r w:rsidR="005552BB">
      <w:t>2868</w:t>
    </w:r>
    <w:r>
      <w:t xml:space="preserve">/RS </w:t>
    </w:r>
    <w:r w:rsidR="00892733">
      <w:t>(</w:t>
    </w:r>
    <w:r>
      <w:t>delvis</w:t>
    </w:r>
    <w:r w:rsidRPr="004A05BF">
      <w:rPr>
        <w:sz w:val="21"/>
        <w:szCs w:val="21"/>
      </w:rPr>
      <w:t>)</w:t>
    </w:r>
    <w:r w:rsidR="006E4685">
      <w:rPr>
        <w:sz w:val="21"/>
        <w:szCs w:val="21"/>
      </w:rPr>
      <w:t xml:space="preserve"> och</w:t>
    </w:r>
    <w:r w:rsidR="005552BB">
      <w:rPr>
        <w:sz w:val="21"/>
        <w:szCs w:val="21"/>
      </w:rPr>
      <w:t xml:space="preserve"> </w:t>
    </w:r>
    <w:r w:rsidR="005552BB" w:rsidRPr="004A05BF">
      <w:rPr>
        <w:sz w:val="21"/>
        <w:szCs w:val="21"/>
      </w:rPr>
      <w:t>Fi20</w:t>
    </w:r>
    <w:r w:rsidR="005552BB">
      <w:rPr>
        <w:sz w:val="21"/>
        <w:szCs w:val="21"/>
      </w:rPr>
      <w:t>20</w:t>
    </w:r>
    <w:r w:rsidR="005552BB" w:rsidRPr="004A05BF">
      <w:rPr>
        <w:sz w:val="21"/>
        <w:szCs w:val="21"/>
      </w:rPr>
      <w:t>/</w:t>
    </w:r>
    <w:r w:rsidR="004370E8">
      <w:t>02902</w:t>
    </w:r>
    <w:r w:rsidR="005552BB">
      <w:t>/RS</w:t>
    </w:r>
    <w:r w:rsidR="005552BB">
      <w:rPr>
        <w:sz w:val="21"/>
        <w:szCs w:val="21"/>
      </w:rPr>
      <w:t xml:space="preserve"> </w:t>
    </w:r>
    <w:r>
      <w:rPr>
        <w:sz w:val="21"/>
        <w:szCs w:val="21"/>
      </w:rPr>
      <w:t xml:space="preserve"> </w:t>
    </w:r>
  </w:p>
  <w:p w14:paraId="23D91A36" w14:textId="77777777" w:rsidR="001C1F03" w:rsidRDefault="001C1F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C48"/>
    <w:rsid w:val="000A154E"/>
    <w:rsid w:val="00104968"/>
    <w:rsid w:val="00124DC3"/>
    <w:rsid w:val="0013267F"/>
    <w:rsid w:val="00146A08"/>
    <w:rsid w:val="001B7304"/>
    <w:rsid w:val="001C1F03"/>
    <w:rsid w:val="0021587F"/>
    <w:rsid w:val="00282C00"/>
    <w:rsid w:val="002B094E"/>
    <w:rsid w:val="0031075A"/>
    <w:rsid w:val="00367B1B"/>
    <w:rsid w:val="003C65AC"/>
    <w:rsid w:val="003F36E2"/>
    <w:rsid w:val="00413B55"/>
    <w:rsid w:val="004370E8"/>
    <w:rsid w:val="004435E6"/>
    <w:rsid w:val="0047122E"/>
    <w:rsid w:val="004A05BF"/>
    <w:rsid w:val="004E353B"/>
    <w:rsid w:val="004F5BF1"/>
    <w:rsid w:val="005552BB"/>
    <w:rsid w:val="005A6718"/>
    <w:rsid w:val="005D5519"/>
    <w:rsid w:val="005E6F64"/>
    <w:rsid w:val="00643128"/>
    <w:rsid w:val="00645178"/>
    <w:rsid w:val="0067241C"/>
    <w:rsid w:val="006E4685"/>
    <w:rsid w:val="006E5F98"/>
    <w:rsid w:val="007506C0"/>
    <w:rsid w:val="00752997"/>
    <w:rsid w:val="00796CE1"/>
    <w:rsid w:val="007A13C6"/>
    <w:rsid w:val="007C4E3B"/>
    <w:rsid w:val="007E7CE4"/>
    <w:rsid w:val="00813698"/>
    <w:rsid w:val="00867F02"/>
    <w:rsid w:val="00892733"/>
    <w:rsid w:val="008C4615"/>
    <w:rsid w:val="008D753C"/>
    <w:rsid w:val="008E5D2C"/>
    <w:rsid w:val="009B0B40"/>
    <w:rsid w:val="009F266C"/>
    <w:rsid w:val="00A2712C"/>
    <w:rsid w:val="00A51B05"/>
    <w:rsid w:val="00A56EC2"/>
    <w:rsid w:val="00AB3661"/>
    <w:rsid w:val="00AB385D"/>
    <w:rsid w:val="00AC040F"/>
    <w:rsid w:val="00B15D54"/>
    <w:rsid w:val="00C15C2C"/>
    <w:rsid w:val="00C71804"/>
    <w:rsid w:val="00CB5C34"/>
    <w:rsid w:val="00D53119"/>
    <w:rsid w:val="00D75405"/>
    <w:rsid w:val="00D9080F"/>
    <w:rsid w:val="00DB317C"/>
    <w:rsid w:val="00DD4073"/>
    <w:rsid w:val="00E23C48"/>
    <w:rsid w:val="00ED058B"/>
    <w:rsid w:val="00ED3DB7"/>
    <w:rsid w:val="00F22ABA"/>
    <w:rsid w:val="00F75C9D"/>
    <w:rsid w:val="00F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D53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4">
    <w:name w:val="xl74"/>
    <w:basedOn w:val="Normal"/>
    <w:rsid w:val="00367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3">
    <w:name w:val="xl63"/>
    <w:basedOn w:val="Normal"/>
    <w:rsid w:val="00DD40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5">
    <w:name w:val="xl75"/>
    <w:basedOn w:val="Normal"/>
    <w:rsid w:val="007E7CE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6">
    <w:name w:val="xl76"/>
    <w:basedOn w:val="Normal"/>
    <w:rsid w:val="007E7C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7">
    <w:name w:val="xl77"/>
    <w:basedOn w:val="Normal"/>
    <w:rsid w:val="007E7C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8">
    <w:name w:val="xl78"/>
    <w:basedOn w:val="Normal"/>
    <w:rsid w:val="007E7C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9">
    <w:name w:val="xl79"/>
    <w:basedOn w:val="Normal"/>
    <w:rsid w:val="007E7C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0">
    <w:name w:val="xl80"/>
    <w:basedOn w:val="Normal"/>
    <w:rsid w:val="007E7C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_dlc_DocId xmlns="eec14d05-b663-4c4f-ba9e-f91ce218b26b">JMV6WU277ZYR-740330519-2639</_dlc_DocId>
    <TaxCatchAll xmlns="cc625d36-bb37-4650-91b9-0c96159295ba"/>
    <_dlc_DocIdUrl xmlns="eec14d05-b663-4c4f-ba9e-f91ce218b26b">
      <Url>https://dhs.sp.regeringskansliet.se/yta/fi-ofa/k/_layouts/15/DocIdRedir.aspx?ID=JMV6WU277ZYR-740330519-2639</Url>
      <Description>JMV6WU277ZYR-740330519-2639</Description>
    </_dlc_DocIdUrl>
    <c9cd366cc722410295b9eacffbd73909 xmlns="266105f7-0521-4a96-84df-4ec075ff9c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36BC055B5AB4C953508427F84D9E2" ma:contentTypeVersion="5" ma:contentTypeDescription="Skapa ett nytt dokument." ma:contentTypeScope="" ma:versionID="d23a8d16a9a42d82fa69e0802c14783b">
  <xsd:schema xmlns:xsd="http://www.w3.org/2001/XMLSchema" xmlns:xs="http://www.w3.org/2001/XMLSchema" xmlns:p="http://schemas.microsoft.com/office/2006/metadata/properties" xmlns:ns2="eec14d05-b663-4c4f-ba9e-f91ce218b26b" xmlns:ns3="cc625d36-bb37-4650-91b9-0c96159295ba" xmlns:ns4="266105f7-0521-4a96-84df-4ec075ff9caa" targetNamespace="http://schemas.microsoft.com/office/2006/metadata/properties" ma:root="true" ma:fieldsID="683570ca0960f6f11a4cf849b9773f5b" ns2:_="" ns3:_="" ns4:_="">
    <xsd:import namespace="eec14d05-b663-4c4f-ba9e-f91ce218b26b"/>
    <xsd:import namespace="cc625d36-bb37-4650-91b9-0c96159295ba"/>
    <xsd:import namespace="266105f7-0521-4a96-84df-4ec075ff9c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105f7-0521-4a96-84df-4ec075ff9ca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9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92A2A-0397-45C7-8B15-7DA942A746C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DF6689-3606-4208-A0E4-B7C92E59914A}">
  <ds:schemaRefs>
    <ds:schemaRef ds:uri="http://schemas.microsoft.com/office/infopath/2007/PartnerControls"/>
    <ds:schemaRef ds:uri="266105f7-0521-4a96-84df-4ec075ff9caa"/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AEC4A-CF63-4E95-830D-2B759677F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cc625d36-bb37-4650-91b9-0c96159295ba"/>
    <ds:schemaRef ds:uri="266105f7-0521-4a96-84df-4ec075ff9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Joanna Hägg</cp:lastModifiedBy>
  <cp:revision>2</cp:revision>
  <cp:lastPrinted>2016-11-15T08:19:00Z</cp:lastPrinted>
  <dcterms:created xsi:type="dcterms:W3CDTF">2020-06-30T08:57:00Z</dcterms:created>
  <dcterms:modified xsi:type="dcterms:W3CDTF">2020-06-30T08:57:00Z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0x010100FA336BC055B5AB4C953508427F84D9E2</vt:lpwstr>
  </property>
  <property fmtid="{D5CDD505-2E9C-101B-9397-08002B2CF9AE}" pid="3" name="_dlc_DocIdItemGuid">
    <vt:lpwstr>7a814231-4e54-4ff1-9dd8-e547d5f6f569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ActivityCategory">
    <vt:lpwstr/>
  </property>
</Properties>
</file>