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F163" w14:textId="68DB3363" w:rsidR="00282C00" w:rsidRDefault="00276010" w:rsidP="005F26CD">
      <w:pPr>
        <w:pStyle w:val="Rubrik2utannumrering"/>
        <w:spacing w:after="360"/>
      </w:pPr>
      <w:r w:rsidRPr="00276010">
        <w:t>Fördelning av anslag 1:4 Stöd med anledning av flyktingsituationen</w:t>
      </w: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</w:tblGrid>
      <w:tr w:rsidR="00367B1B" w:rsidRPr="00DE25FE" w14:paraId="176B3B42" w14:textId="77777777" w:rsidTr="00DE25FE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80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  <w:t>Län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184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  <w:t>Kommun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5D7F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  <w:t>Belopp</w:t>
            </w:r>
          </w:p>
        </w:tc>
      </w:tr>
      <w:tr w:rsidR="00367B1B" w:rsidRPr="00DE25FE" w14:paraId="5F18BA4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179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43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Upplands Väsby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AFAE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10 054 873</w:t>
            </w:r>
          </w:p>
        </w:tc>
      </w:tr>
      <w:tr w:rsidR="00367B1B" w:rsidRPr="00DE25FE" w14:paraId="35C5305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6E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F7F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Vallentuna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ACCF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4 519 110</w:t>
            </w:r>
          </w:p>
        </w:tc>
      </w:tr>
      <w:tr w:rsidR="00367B1B" w:rsidRPr="00DE25FE" w14:paraId="4E0B1BC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431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43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Österåker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9AAD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6 928 518</w:t>
            </w:r>
          </w:p>
        </w:tc>
      </w:tr>
      <w:tr w:rsidR="00367B1B" w:rsidRPr="00DE25FE" w14:paraId="207B247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A8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C88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Värmdö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FC6D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6 293 845</w:t>
            </w:r>
          </w:p>
        </w:tc>
      </w:tr>
      <w:tr w:rsidR="00367B1B" w:rsidRPr="00DE25FE" w14:paraId="5A8A817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536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22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Järfälla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A96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17 083 294</w:t>
            </w:r>
          </w:p>
        </w:tc>
      </w:tr>
      <w:tr w:rsidR="00367B1B" w:rsidRPr="00DE25FE" w14:paraId="063BB5C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F1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27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Ekerö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E5E7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5 000 992</w:t>
            </w:r>
          </w:p>
        </w:tc>
      </w:tr>
      <w:tr w:rsidR="00367B1B" w:rsidRPr="00DE25FE" w14:paraId="6391840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815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01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Huddinge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050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23 600 450</w:t>
            </w:r>
          </w:p>
        </w:tc>
      </w:tr>
      <w:tr w:rsidR="00367B1B" w:rsidRPr="00DE25FE" w14:paraId="265C008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3B1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863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Botkyrka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6FA4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24 340 902</w:t>
            </w:r>
          </w:p>
        </w:tc>
      </w:tr>
      <w:tr w:rsidR="00367B1B" w:rsidRPr="00DE25FE" w14:paraId="33831A4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41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08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Salem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C83A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3 020 575</w:t>
            </w:r>
          </w:p>
        </w:tc>
      </w:tr>
      <w:tr w:rsidR="00367B1B" w:rsidRPr="00DE25FE" w14:paraId="3F679EC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A8C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CBF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Haninge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C64E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16 619 042</w:t>
            </w:r>
          </w:p>
        </w:tc>
      </w:tr>
      <w:tr w:rsidR="00367B1B" w:rsidRPr="00DE25FE" w14:paraId="2753F0A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0B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3C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Tyresö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DCCB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7 181 212</w:t>
            </w:r>
          </w:p>
        </w:tc>
      </w:tr>
      <w:tr w:rsidR="00367B1B" w:rsidRPr="00DE25FE" w14:paraId="204152F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3FD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16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Upplands-Bro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E25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5 659 172</w:t>
            </w:r>
          </w:p>
        </w:tc>
      </w:tr>
      <w:tr w:rsidR="00367B1B" w:rsidRPr="00DE25FE" w14:paraId="3D7BFED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C8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AA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Nykvarn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AB62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1 686 586</w:t>
            </w:r>
          </w:p>
        </w:tc>
      </w:tr>
      <w:tr w:rsidR="00367B1B" w:rsidRPr="00DE25FE" w14:paraId="141167D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63A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28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Täby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52F3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9 032 343</w:t>
            </w:r>
          </w:p>
        </w:tc>
      </w:tr>
      <w:tr w:rsidR="00367B1B" w:rsidRPr="00DE25FE" w14:paraId="7142707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62B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E8C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Danderyd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426D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4 918 719</w:t>
            </w:r>
          </w:p>
        </w:tc>
      </w:tr>
      <w:tr w:rsidR="00367B1B" w:rsidRPr="00DE25FE" w14:paraId="7CF0802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90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8EB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Sollentuna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A3D5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14 785 541</w:t>
            </w:r>
          </w:p>
        </w:tc>
      </w:tr>
      <w:tr w:rsidR="00367B1B" w:rsidRPr="00DE25FE" w14:paraId="03301B4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7B6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3B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602A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156 112 037</w:t>
            </w:r>
          </w:p>
        </w:tc>
      </w:tr>
      <w:tr w:rsidR="00367B1B" w:rsidRPr="00DE25FE" w14:paraId="170AB89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5A7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7C9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Södertälje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FEED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24 734 635</w:t>
            </w:r>
          </w:p>
        </w:tc>
      </w:tr>
      <w:tr w:rsidR="00367B1B" w:rsidRPr="00DE25FE" w14:paraId="21A1A7D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CA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6E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Nacka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46E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15 631 772</w:t>
            </w:r>
          </w:p>
        </w:tc>
      </w:tr>
      <w:tr w:rsidR="00367B1B" w:rsidRPr="00DE25FE" w14:paraId="29A3DDC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63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7D0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Sundbyberg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AB58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10 912 857</w:t>
            </w:r>
          </w:p>
        </w:tc>
      </w:tr>
      <w:tr w:rsidR="00367B1B" w:rsidRPr="00DE25FE" w14:paraId="3065DBC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94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83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Solna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1632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11 189 058</w:t>
            </w:r>
          </w:p>
        </w:tc>
      </w:tr>
      <w:tr w:rsidR="00367B1B" w:rsidRPr="00DE25FE" w14:paraId="698D7B8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BB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2B5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Lidingö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5821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6 875 629</w:t>
            </w:r>
          </w:p>
        </w:tc>
      </w:tr>
      <w:tr w:rsidR="00367B1B" w:rsidRPr="00DE25FE" w14:paraId="2A51397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66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22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Vaxholm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2A28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1 257 594</w:t>
            </w:r>
          </w:p>
        </w:tc>
      </w:tr>
      <w:tr w:rsidR="00367B1B" w:rsidRPr="00DE25FE" w14:paraId="728082D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FE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D0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Norrtälje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AFB1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9 949 094</w:t>
            </w:r>
          </w:p>
        </w:tc>
      </w:tr>
      <w:tr w:rsidR="00367B1B" w:rsidRPr="00DE25FE" w14:paraId="2608865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57E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863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Sigtuna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1E0C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11 288 960</w:t>
            </w:r>
          </w:p>
        </w:tc>
      </w:tr>
      <w:tr w:rsidR="00367B1B" w:rsidRPr="00DE25FE" w14:paraId="58BA5B6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6D0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6CD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Nynäshamn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37E2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4 554 370</w:t>
            </w:r>
          </w:p>
        </w:tc>
      </w:tr>
      <w:tr w:rsidR="00367B1B" w:rsidRPr="00DE25FE" w14:paraId="59AEF14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619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43B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Håbo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0418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3 196 874</w:t>
            </w:r>
          </w:p>
        </w:tc>
      </w:tr>
      <w:tr w:rsidR="00367B1B" w:rsidRPr="00DE25FE" w14:paraId="664D306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F5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0D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Älvkarleby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6508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3 384 925</w:t>
            </w:r>
          </w:p>
        </w:tc>
      </w:tr>
      <w:tr w:rsidR="00367B1B" w:rsidRPr="00DE25FE" w14:paraId="7390BC8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61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09F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Knivsta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6F7E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2 756 128</w:t>
            </w:r>
          </w:p>
        </w:tc>
      </w:tr>
      <w:tr w:rsidR="00367B1B" w:rsidRPr="00DE25FE" w14:paraId="731B40C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A3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E9B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Heby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A696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2 685 609</w:t>
            </w:r>
          </w:p>
        </w:tc>
      </w:tr>
      <w:tr w:rsidR="00367B1B" w:rsidRPr="00DE25FE" w14:paraId="1603C35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00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97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Tierp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4CB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4 448 591</w:t>
            </w:r>
          </w:p>
        </w:tc>
      </w:tr>
      <w:tr w:rsidR="00367B1B" w:rsidRPr="00DE25FE" w14:paraId="25BC72B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11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EE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2881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45 191 100</w:t>
            </w:r>
          </w:p>
        </w:tc>
      </w:tr>
      <w:tr w:rsidR="00367B1B" w:rsidRPr="00DE25FE" w14:paraId="1B0DECE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8AF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D21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Enköping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843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8 691 500</w:t>
            </w:r>
          </w:p>
        </w:tc>
      </w:tr>
      <w:tr w:rsidR="00367B1B" w:rsidRPr="00DE25FE" w14:paraId="3F520E3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1E6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09E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Östhammar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822F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3 379 048</w:t>
            </w:r>
          </w:p>
        </w:tc>
      </w:tr>
      <w:tr w:rsidR="00367B1B" w:rsidRPr="00DE25FE" w14:paraId="073F073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51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A4D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Vingåker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B718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5 835 470</w:t>
            </w:r>
          </w:p>
        </w:tc>
      </w:tr>
      <w:tr w:rsidR="00367B1B" w:rsidRPr="00DE25FE" w14:paraId="171566D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AD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0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Gnesta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7ECD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2 086 195</w:t>
            </w:r>
          </w:p>
        </w:tc>
      </w:tr>
      <w:tr w:rsidR="00367B1B" w:rsidRPr="00DE25FE" w14:paraId="05B8338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408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05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Nyköping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3A5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9 978 477</w:t>
            </w:r>
          </w:p>
        </w:tc>
      </w:tr>
      <w:tr w:rsidR="00367B1B" w:rsidRPr="00DE25FE" w14:paraId="4C544FC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B6C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F05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Oxelösund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4A1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5 459 367</w:t>
            </w:r>
          </w:p>
        </w:tc>
      </w:tr>
      <w:tr w:rsidR="00367B1B" w:rsidRPr="00DE25FE" w14:paraId="6DF4345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5A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0A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Flen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258C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13 598 466</w:t>
            </w:r>
          </w:p>
        </w:tc>
      </w:tr>
      <w:tr w:rsidR="00367B1B" w:rsidRPr="00DE25FE" w14:paraId="537D9DB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BEF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60D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Katrineholm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517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9 907 958</w:t>
            </w:r>
          </w:p>
        </w:tc>
      </w:tr>
      <w:tr w:rsidR="00367B1B" w:rsidRPr="00DE25FE" w14:paraId="25F2E3C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907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lastRenderedPageBreak/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7D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Eskilstuna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D6B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31 410 459</w:t>
            </w:r>
          </w:p>
        </w:tc>
      </w:tr>
      <w:tr w:rsidR="00367B1B" w:rsidRPr="00DE25FE" w14:paraId="16BFDA3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DE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11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Strängnäs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07B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5 024 498</w:t>
            </w:r>
          </w:p>
        </w:tc>
      </w:tr>
      <w:tr w:rsidR="00367B1B" w:rsidRPr="00DE25FE" w14:paraId="0293220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5F4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A3C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Trosa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CDEF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2 144 961</w:t>
            </w:r>
          </w:p>
        </w:tc>
      </w:tr>
      <w:tr w:rsidR="00367B1B" w:rsidRPr="00DE25FE" w14:paraId="5E67409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D82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B4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Ödeshög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4914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1 815 871</w:t>
            </w:r>
          </w:p>
        </w:tc>
      </w:tr>
      <w:tr w:rsidR="00367B1B" w:rsidRPr="00DE25FE" w14:paraId="3115761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AB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66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proofErr w:type="spellStart"/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Ydre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2F10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957 887</w:t>
            </w:r>
          </w:p>
        </w:tc>
      </w:tr>
      <w:tr w:rsidR="00367B1B" w:rsidRPr="00DE25FE" w14:paraId="102238F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39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2E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Kinda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53D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1 986 293</w:t>
            </w:r>
          </w:p>
        </w:tc>
      </w:tr>
      <w:tr w:rsidR="00367B1B" w:rsidRPr="00DE25FE" w14:paraId="4E0555C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75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26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Boxholm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33A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1 110 679</w:t>
            </w:r>
          </w:p>
        </w:tc>
      </w:tr>
      <w:tr w:rsidR="00367B1B" w:rsidRPr="00DE25FE" w14:paraId="5211B78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9CB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81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Åtvidaberg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7FD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2 385 902</w:t>
            </w:r>
          </w:p>
        </w:tc>
      </w:tr>
      <w:tr w:rsidR="00367B1B" w:rsidRPr="00DE25FE" w14:paraId="63FE969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21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5BE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Finspång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6E0E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7 951 048</w:t>
            </w:r>
          </w:p>
        </w:tc>
      </w:tr>
      <w:tr w:rsidR="00367B1B" w:rsidRPr="00DE25FE" w14:paraId="4ED5973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FA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15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Valdemarsvik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71F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5 153 783</w:t>
            </w:r>
          </w:p>
        </w:tc>
      </w:tr>
      <w:tr w:rsidR="00367B1B" w:rsidRPr="00DE25FE" w14:paraId="195DBFE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8AB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879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Linköping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B3B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26 192 033</w:t>
            </w:r>
          </w:p>
        </w:tc>
      </w:tr>
      <w:tr w:rsidR="00367B1B" w:rsidRPr="00DE25FE" w14:paraId="6F19EB5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88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49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9F9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32 515 261</w:t>
            </w:r>
          </w:p>
        </w:tc>
      </w:tr>
      <w:tr w:rsidR="00367B1B" w:rsidRPr="00DE25FE" w14:paraId="1C9D226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57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D1D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0111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2 262 493</w:t>
            </w:r>
          </w:p>
        </w:tc>
      </w:tr>
      <w:tr w:rsidR="00367B1B" w:rsidRPr="00DE25FE" w14:paraId="56C1FDB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0D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C3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Motala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C136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11 200 811</w:t>
            </w:r>
          </w:p>
        </w:tc>
      </w:tr>
      <w:tr w:rsidR="00367B1B" w:rsidRPr="00DE25FE" w14:paraId="09C6609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031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AC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Vadstena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632C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1 333 990</w:t>
            </w:r>
          </w:p>
        </w:tc>
      </w:tr>
      <w:tr w:rsidR="00367B1B" w:rsidRPr="00DE25FE" w14:paraId="0148D48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2F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C91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Mjölby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86C2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4 718 915</w:t>
            </w:r>
          </w:p>
        </w:tc>
      </w:tr>
      <w:tr w:rsidR="00367B1B" w:rsidRPr="00DE25FE" w14:paraId="18F1833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1A4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DF3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Aneby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1734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2 908 920</w:t>
            </w:r>
          </w:p>
        </w:tc>
      </w:tr>
      <w:tr w:rsidR="00367B1B" w:rsidRPr="00DE25FE" w14:paraId="581EFA2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26B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B10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Gnosjö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DAAD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3 261 516</w:t>
            </w:r>
          </w:p>
        </w:tc>
      </w:tr>
      <w:tr w:rsidR="00367B1B" w:rsidRPr="00DE25FE" w14:paraId="4369179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948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2FB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Mullsjö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4B1E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1 281 100</w:t>
            </w:r>
          </w:p>
        </w:tc>
      </w:tr>
      <w:tr w:rsidR="00367B1B" w:rsidRPr="00DE25FE" w14:paraId="733512C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230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655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B6B0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1 833 501</w:t>
            </w:r>
          </w:p>
        </w:tc>
      </w:tr>
      <w:tr w:rsidR="00367B1B" w:rsidRPr="00DE25FE" w14:paraId="019C15C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469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5A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Gislaved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F82D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11 847 238</w:t>
            </w:r>
          </w:p>
        </w:tc>
      </w:tr>
      <w:tr w:rsidR="00367B1B" w:rsidRPr="00DE25FE" w14:paraId="553DE58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382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D5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Vaggeryd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4D50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2 562 200</w:t>
            </w:r>
          </w:p>
        </w:tc>
      </w:tr>
      <w:tr w:rsidR="00367B1B" w:rsidRPr="00DE25FE" w14:paraId="54A3F7A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5B4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20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8C8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24 722 881</w:t>
            </w:r>
          </w:p>
        </w:tc>
      </w:tr>
      <w:tr w:rsidR="00367B1B" w:rsidRPr="00DE25FE" w14:paraId="07BBB34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A3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54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Nässjö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91E4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13 739 505</w:t>
            </w:r>
          </w:p>
        </w:tc>
      </w:tr>
      <w:tr w:rsidR="00367B1B" w:rsidRPr="00DE25FE" w14:paraId="50851D3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A60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12D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Värnamo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3C54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6 975 531</w:t>
            </w:r>
          </w:p>
        </w:tc>
      </w:tr>
      <w:tr w:rsidR="00367B1B" w:rsidRPr="00DE25FE" w14:paraId="5205506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B8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74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Sävsjö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F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7 345 757</w:t>
            </w:r>
          </w:p>
        </w:tc>
      </w:tr>
      <w:tr w:rsidR="00367B1B" w:rsidRPr="00DE25FE" w14:paraId="5820104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82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3D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Vetlanda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5880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10 154 775</w:t>
            </w:r>
          </w:p>
        </w:tc>
      </w:tr>
      <w:tr w:rsidR="00367B1B" w:rsidRPr="00DE25FE" w14:paraId="48A44DC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E27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8A7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Eksjö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9B6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10 060 749</w:t>
            </w:r>
          </w:p>
        </w:tc>
      </w:tr>
      <w:tr w:rsidR="00367B1B" w:rsidRPr="00DE25FE" w14:paraId="55BC99A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D44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FC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Tranås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E03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5 688 555</w:t>
            </w:r>
          </w:p>
        </w:tc>
      </w:tr>
      <w:tr w:rsidR="00367B1B" w:rsidRPr="00DE25FE" w14:paraId="299A361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A46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3CF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proofErr w:type="spellStart"/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Uppvidinge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5B97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7 145 953</w:t>
            </w:r>
          </w:p>
        </w:tc>
      </w:tr>
      <w:tr w:rsidR="00367B1B" w:rsidRPr="00DE25FE" w14:paraId="27F5695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30F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18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Lessebo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3D66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9 337 927</w:t>
            </w:r>
          </w:p>
        </w:tc>
      </w:tr>
      <w:tr w:rsidR="00367B1B" w:rsidRPr="00DE25FE" w14:paraId="72F8079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75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C9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Tingsryd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E094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5 400 601</w:t>
            </w:r>
          </w:p>
        </w:tc>
      </w:tr>
      <w:tr w:rsidR="00367B1B" w:rsidRPr="00DE25FE" w14:paraId="527F742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41A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7F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Alvesta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1380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6 669 948</w:t>
            </w:r>
          </w:p>
        </w:tc>
      </w:tr>
      <w:tr w:rsidR="00367B1B" w:rsidRPr="00DE25FE" w14:paraId="70AE958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EA6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F5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Älmhult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4F52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5 576 899</w:t>
            </w:r>
          </w:p>
        </w:tc>
      </w:tr>
      <w:tr w:rsidR="00367B1B" w:rsidRPr="00DE25FE" w14:paraId="4601BF9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BE7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EF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Markaryd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B3F8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5 964 755</w:t>
            </w:r>
          </w:p>
        </w:tc>
      </w:tr>
      <w:tr w:rsidR="00367B1B" w:rsidRPr="00DE25FE" w14:paraId="487CA29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F21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DE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Växjö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F8F6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19 457 442</w:t>
            </w:r>
          </w:p>
        </w:tc>
      </w:tr>
      <w:tr w:rsidR="00367B1B" w:rsidRPr="00DE25FE" w14:paraId="7079549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AE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8F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Ljungby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2692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7 275 238</w:t>
            </w:r>
          </w:p>
        </w:tc>
      </w:tr>
      <w:tr w:rsidR="00367B1B" w:rsidRPr="00DE25FE" w14:paraId="79553DB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0B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F82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Högsby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F5C5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8 797 279</w:t>
            </w:r>
          </w:p>
        </w:tc>
      </w:tr>
      <w:tr w:rsidR="00367B1B" w:rsidRPr="00DE25FE" w14:paraId="1A273BB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128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14D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Torsås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243F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2 856 030</w:t>
            </w:r>
          </w:p>
        </w:tc>
      </w:tr>
      <w:tr w:rsidR="00367B1B" w:rsidRPr="00DE25FE" w14:paraId="52796FC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D08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D8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Mörbylånga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09AA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3 373 172</w:t>
            </w:r>
          </w:p>
        </w:tc>
      </w:tr>
      <w:tr w:rsidR="00367B1B" w:rsidRPr="00DE25FE" w14:paraId="1AA6A87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15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A30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Hultsfred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4FCE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15 784 564</w:t>
            </w:r>
          </w:p>
        </w:tc>
      </w:tr>
      <w:tr w:rsidR="00367B1B" w:rsidRPr="00DE25FE" w14:paraId="1530BEC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D8A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B5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Mönsterås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0476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7 028 421</w:t>
            </w:r>
          </w:p>
        </w:tc>
      </w:tr>
      <w:tr w:rsidR="00367B1B" w:rsidRPr="00DE25FE" w14:paraId="0BF62A6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534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9DD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Emmaboda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03E6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4 701 285</w:t>
            </w:r>
          </w:p>
        </w:tc>
      </w:tr>
      <w:tr w:rsidR="00367B1B" w:rsidRPr="00DE25FE" w14:paraId="788E4DB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05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E21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03D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12 164 574</w:t>
            </w:r>
          </w:p>
        </w:tc>
      </w:tr>
      <w:tr w:rsidR="00367B1B" w:rsidRPr="00DE25FE" w14:paraId="2AE0965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E1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54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Nybro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CBC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10 331 073</w:t>
            </w:r>
          </w:p>
        </w:tc>
      </w:tr>
      <w:tr w:rsidR="00367B1B" w:rsidRPr="00DE25FE" w14:paraId="7162338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385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lastRenderedPageBreak/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B1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Oskarshamn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3236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7 616 081</w:t>
            </w:r>
          </w:p>
        </w:tc>
      </w:tr>
      <w:tr w:rsidR="00367B1B" w:rsidRPr="00DE25FE" w14:paraId="0AFD56C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DD3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80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Västervik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CD75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10 554 384</w:t>
            </w:r>
          </w:p>
        </w:tc>
      </w:tr>
      <w:tr w:rsidR="00367B1B" w:rsidRPr="00DE25FE" w14:paraId="10361BF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0E8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71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Vimmerby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D1E0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6 023 521</w:t>
            </w:r>
          </w:p>
        </w:tc>
      </w:tr>
      <w:tr w:rsidR="00367B1B" w:rsidRPr="00DE25FE" w14:paraId="6694F99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F6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73E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Borgholm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6CA1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3 619 989</w:t>
            </w:r>
          </w:p>
        </w:tc>
      </w:tr>
      <w:tr w:rsidR="00367B1B" w:rsidRPr="00DE25FE" w14:paraId="5E24A49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9D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Gotland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BE8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Gotland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A636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9 737 536</w:t>
            </w:r>
          </w:p>
        </w:tc>
      </w:tr>
      <w:tr w:rsidR="00367B1B" w:rsidRPr="00DE25FE" w14:paraId="164DCDA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87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Blekinge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64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Olofström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38C6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6 575 922</w:t>
            </w:r>
          </w:p>
        </w:tc>
      </w:tr>
      <w:tr w:rsidR="00367B1B" w:rsidRPr="00DE25FE" w14:paraId="7BE6D13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DDD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Blekinge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FD8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Karlskrona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B48D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13 792 394</w:t>
            </w:r>
          </w:p>
        </w:tc>
      </w:tr>
      <w:tr w:rsidR="00367B1B" w:rsidRPr="00DE25FE" w14:paraId="04A2F32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657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Blekinge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D73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Ronneby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6D69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19 645 494</w:t>
            </w:r>
          </w:p>
        </w:tc>
      </w:tr>
      <w:tr w:rsidR="00367B1B" w:rsidRPr="00DE25FE" w14:paraId="2D9B5F7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4E5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Blekinge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01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Karlshamn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BAAF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9 038 220</w:t>
            </w:r>
          </w:p>
        </w:tc>
      </w:tr>
      <w:tr w:rsidR="00367B1B" w:rsidRPr="00DE25FE" w14:paraId="4093092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218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Blekinge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6AC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Sölvesborg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1BD2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4 378 071</w:t>
            </w:r>
          </w:p>
        </w:tc>
      </w:tr>
      <w:tr w:rsidR="00367B1B" w:rsidRPr="00DE25FE" w14:paraId="77D18EE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80D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C55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Svalöv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0A9D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3 925 573</w:t>
            </w:r>
          </w:p>
        </w:tc>
      </w:tr>
      <w:tr w:rsidR="00367B1B" w:rsidRPr="00DE25FE" w14:paraId="057A8CE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108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25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Staffanstorp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E5D9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3 149 861</w:t>
            </w:r>
          </w:p>
        </w:tc>
      </w:tr>
      <w:tr w:rsidR="00367B1B" w:rsidRPr="00DE25FE" w14:paraId="29CE1C9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5D2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811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Burlöv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3A2E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7 574 945</w:t>
            </w:r>
          </w:p>
        </w:tc>
      </w:tr>
      <w:tr w:rsidR="00367B1B" w:rsidRPr="00DE25FE" w14:paraId="3CDE77F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31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E3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Vellinge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9794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5 676 801</w:t>
            </w:r>
          </w:p>
        </w:tc>
      </w:tr>
      <w:tr w:rsidR="00367B1B" w:rsidRPr="00DE25FE" w14:paraId="7DEACE2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995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864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Östra Göinge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472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14 785 541</w:t>
            </w:r>
          </w:p>
        </w:tc>
      </w:tr>
      <w:tr w:rsidR="00367B1B" w:rsidRPr="00DE25FE" w14:paraId="0F05B1D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B5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51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Örkelljunga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B681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3 361 419</w:t>
            </w:r>
          </w:p>
        </w:tc>
      </w:tr>
      <w:tr w:rsidR="00367B1B" w:rsidRPr="00DE25FE" w14:paraId="37C3F9E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3B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C1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Bjuv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6DB3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3 819 794</w:t>
            </w:r>
          </w:p>
        </w:tc>
      </w:tr>
      <w:tr w:rsidR="00367B1B" w:rsidRPr="00DE25FE" w14:paraId="782C2E5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27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E61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Kävlinge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B79C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4 613 136</w:t>
            </w:r>
          </w:p>
        </w:tc>
      </w:tr>
      <w:tr w:rsidR="00367B1B" w:rsidRPr="00DE25FE" w14:paraId="6B9FC5E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33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E8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Lomma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D5F5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3 461 321</w:t>
            </w:r>
          </w:p>
        </w:tc>
      </w:tr>
      <w:tr w:rsidR="00367B1B" w:rsidRPr="00DE25FE" w14:paraId="44F435E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06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FF0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Svedala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9B7F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3 208 627</w:t>
            </w:r>
          </w:p>
        </w:tc>
      </w:tr>
      <w:tr w:rsidR="00367B1B" w:rsidRPr="00DE25FE" w14:paraId="5AD783E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ECA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28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Skurup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B7D6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2 779 635</w:t>
            </w:r>
          </w:p>
        </w:tc>
      </w:tr>
      <w:tr w:rsidR="00367B1B" w:rsidRPr="00DE25FE" w14:paraId="36864F0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5C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96C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Sjöbo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CDE3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3 014 699</w:t>
            </w:r>
          </w:p>
        </w:tc>
      </w:tr>
      <w:tr w:rsidR="00367B1B" w:rsidRPr="00DE25FE" w14:paraId="73C22E6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B85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40D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Hörby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329A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2 938 303</w:t>
            </w:r>
          </w:p>
        </w:tc>
      </w:tr>
      <w:tr w:rsidR="00367B1B" w:rsidRPr="00DE25FE" w14:paraId="55675C1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8D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B10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Höör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02D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2 697 362</w:t>
            </w:r>
          </w:p>
        </w:tc>
      </w:tr>
      <w:tr w:rsidR="00367B1B" w:rsidRPr="00DE25FE" w14:paraId="1C58235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35A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91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Tomelilla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F889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3 373 172</w:t>
            </w:r>
          </w:p>
        </w:tc>
      </w:tr>
      <w:tr w:rsidR="00367B1B" w:rsidRPr="00DE25FE" w14:paraId="57C0077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48B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EC4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Bromölla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8181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3 755 151</w:t>
            </w:r>
          </w:p>
        </w:tc>
      </w:tr>
      <w:tr w:rsidR="00367B1B" w:rsidRPr="00DE25FE" w14:paraId="67A331E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180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0E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Osby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2A4A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4 724 791</w:t>
            </w:r>
          </w:p>
        </w:tc>
      </w:tr>
      <w:tr w:rsidR="00367B1B" w:rsidRPr="00DE25FE" w14:paraId="7D5AD3C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03D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82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Perstorp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78DE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5 770 827</w:t>
            </w:r>
          </w:p>
        </w:tc>
      </w:tr>
      <w:tr w:rsidR="00367B1B" w:rsidRPr="00DE25FE" w14:paraId="190321C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18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FB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Klippan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0394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4 295 799</w:t>
            </w:r>
          </w:p>
        </w:tc>
      </w:tr>
      <w:tr w:rsidR="00367B1B" w:rsidRPr="00DE25FE" w14:paraId="683C34C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A5B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B1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Åstorp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4CFF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5 723 814</w:t>
            </w:r>
          </w:p>
        </w:tc>
      </w:tr>
      <w:tr w:rsidR="00367B1B" w:rsidRPr="00DE25FE" w14:paraId="0514E74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A6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6F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Båstad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DF2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3 261 516</w:t>
            </w:r>
          </w:p>
        </w:tc>
      </w:tr>
      <w:tr w:rsidR="00367B1B" w:rsidRPr="00DE25FE" w14:paraId="3ADAB81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28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4DB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Malmö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507D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85 146 144</w:t>
            </w:r>
          </w:p>
        </w:tc>
      </w:tr>
      <w:tr w:rsidR="00367B1B" w:rsidRPr="00DE25FE" w14:paraId="48A739B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2C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2D4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EC5C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18 799 262</w:t>
            </w:r>
          </w:p>
        </w:tc>
      </w:tr>
      <w:tr w:rsidR="00367B1B" w:rsidRPr="00DE25FE" w14:paraId="7FD8DE6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FF1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3F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Landskrona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18C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11 729 706</w:t>
            </w:r>
          </w:p>
        </w:tc>
      </w:tr>
      <w:tr w:rsidR="00367B1B" w:rsidRPr="00DE25FE" w14:paraId="73718A6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AF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534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Helsingborg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CCAE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33 384 998</w:t>
            </w:r>
          </w:p>
        </w:tc>
      </w:tr>
      <w:tr w:rsidR="00367B1B" w:rsidRPr="00DE25FE" w14:paraId="1DD2E42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83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1A6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Höganäs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1CA8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4 178 267</w:t>
            </w:r>
          </w:p>
        </w:tc>
      </w:tr>
      <w:tr w:rsidR="00367B1B" w:rsidRPr="00DE25FE" w14:paraId="59DE0EB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4AF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86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Eslöv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7B0F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7 351 634</w:t>
            </w:r>
          </w:p>
        </w:tc>
      </w:tr>
      <w:tr w:rsidR="00367B1B" w:rsidRPr="00DE25FE" w14:paraId="7BAFF09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417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75C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Ystad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7E6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6 035 274</w:t>
            </w:r>
          </w:p>
        </w:tc>
      </w:tr>
      <w:tr w:rsidR="00367B1B" w:rsidRPr="00DE25FE" w14:paraId="01C2A58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D8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47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Trelleborg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5D4D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7 639 588</w:t>
            </w:r>
          </w:p>
        </w:tc>
      </w:tr>
      <w:tr w:rsidR="00367B1B" w:rsidRPr="00DE25FE" w14:paraId="22B2221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F89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DE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Kristianstad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1E02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21 067 632</w:t>
            </w:r>
          </w:p>
        </w:tc>
      </w:tr>
      <w:tr w:rsidR="00367B1B" w:rsidRPr="00DE25FE" w14:paraId="25B1852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2D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137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Simrishamn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FB5E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6 981 408</w:t>
            </w:r>
          </w:p>
        </w:tc>
      </w:tr>
      <w:tr w:rsidR="00367B1B" w:rsidRPr="00DE25FE" w14:paraId="34EA239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22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DB4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Ängelholm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AF15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7 175 336</w:t>
            </w:r>
          </w:p>
        </w:tc>
      </w:tr>
      <w:tr w:rsidR="00367B1B" w:rsidRPr="00DE25FE" w14:paraId="1EA27D0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81D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0F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Hässleholm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C92A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17 418 260</w:t>
            </w:r>
          </w:p>
        </w:tc>
      </w:tr>
      <w:tr w:rsidR="00367B1B" w:rsidRPr="00DE25FE" w14:paraId="1D02F2B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BD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4A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Hylte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1A7E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10 336 950</w:t>
            </w:r>
          </w:p>
        </w:tc>
      </w:tr>
      <w:tr w:rsidR="00367B1B" w:rsidRPr="00DE25FE" w14:paraId="6364798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10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D4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Halmstad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5A76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24 863 920</w:t>
            </w:r>
          </w:p>
        </w:tc>
      </w:tr>
      <w:tr w:rsidR="00367B1B" w:rsidRPr="00DE25FE" w14:paraId="652DEC0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139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lastRenderedPageBreak/>
              <w:t>Halland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A3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Laholm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BE99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7 422 153</w:t>
            </w:r>
          </w:p>
        </w:tc>
      </w:tr>
      <w:tr w:rsidR="00367B1B" w:rsidRPr="00DE25FE" w14:paraId="7C81FC4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0A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D57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Falkenberg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2430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12 070 549</w:t>
            </w:r>
          </w:p>
        </w:tc>
      </w:tr>
      <w:tr w:rsidR="00367B1B" w:rsidRPr="00DE25FE" w14:paraId="28E62FF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BAA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5E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Varberg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99E2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8 321 274</w:t>
            </w:r>
          </w:p>
        </w:tc>
      </w:tr>
      <w:tr w:rsidR="00367B1B" w:rsidRPr="00DE25FE" w14:paraId="5AFDBD5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F33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4EF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Kungsbacka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3317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10 930 487</w:t>
            </w:r>
          </w:p>
        </w:tc>
      </w:tr>
      <w:tr w:rsidR="00367B1B" w:rsidRPr="00DE25FE" w14:paraId="2EAE99C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3F9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7C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Härryda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9988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4 636 642</w:t>
            </w:r>
          </w:p>
        </w:tc>
      </w:tr>
      <w:tr w:rsidR="00367B1B" w:rsidRPr="00DE25FE" w14:paraId="431735C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AD5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4C4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Partille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714D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7 204 719</w:t>
            </w:r>
          </w:p>
        </w:tc>
      </w:tr>
      <w:tr w:rsidR="00367B1B" w:rsidRPr="00DE25FE" w14:paraId="15ACEDF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E1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EC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Öckerö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A925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1 992 169</w:t>
            </w:r>
          </w:p>
        </w:tc>
      </w:tr>
      <w:tr w:rsidR="00367B1B" w:rsidRPr="00DE25FE" w14:paraId="2BB0EA6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F2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0A9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proofErr w:type="spellStart"/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Stenungsund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B204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4 095 994</w:t>
            </w:r>
          </w:p>
        </w:tc>
      </w:tr>
      <w:tr w:rsidR="00367B1B" w:rsidRPr="00DE25FE" w14:paraId="38C0D41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3C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1B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Tjörn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7C79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3 896 190</w:t>
            </w:r>
          </w:p>
        </w:tc>
      </w:tr>
      <w:tr w:rsidR="00367B1B" w:rsidRPr="00DE25FE" w14:paraId="3D21D9D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F68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9AA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Orust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64F0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2 456 421</w:t>
            </w:r>
          </w:p>
        </w:tc>
      </w:tr>
      <w:tr w:rsidR="00367B1B" w:rsidRPr="00DE25FE" w14:paraId="54A3A28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E0D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44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Sotenäs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4043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2 221 357</w:t>
            </w:r>
          </w:p>
        </w:tc>
      </w:tr>
      <w:tr w:rsidR="00367B1B" w:rsidRPr="00DE25FE" w14:paraId="03C387D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E7D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180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Munkedal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978F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3 954 956</w:t>
            </w:r>
          </w:p>
        </w:tc>
      </w:tr>
      <w:tr w:rsidR="00367B1B" w:rsidRPr="00DE25FE" w14:paraId="617D335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DA7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6E3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Tanum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AA79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3 555 347</w:t>
            </w:r>
          </w:p>
        </w:tc>
      </w:tr>
      <w:tr w:rsidR="00367B1B" w:rsidRPr="00DE25FE" w14:paraId="0CD1AA7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54E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46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Dals-Ed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F8E4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1 251 717</w:t>
            </w:r>
          </w:p>
        </w:tc>
      </w:tr>
      <w:tr w:rsidR="00367B1B" w:rsidRPr="00DE25FE" w14:paraId="38DF59E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51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D29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Färgelanda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C511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2 168 468</w:t>
            </w:r>
          </w:p>
        </w:tc>
      </w:tr>
      <w:tr w:rsidR="00367B1B" w:rsidRPr="00DE25FE" w14:paraId="1292610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295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A3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267B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4 624 889</w:t>
            </w:r>
          </w:p>
        </w:tc>
      </w:tr>
      <w:tr w:rsidR="00367B1B" w:rsidRPr="00DE25FE" w14:paraId="2232E0F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93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9D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Lerum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E6DB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6 188 066</w:t>
            </w:r>
          </w:p>
        </w:tc>
      </w:tr>
      <w:tr w:rsidR="00367B1B" w:rsidRPr="00DE25FE" w14:paraId="3C43A32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C8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9BC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Vårgårda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4043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2 791 388</w:t>
            </w:r>
          </w:p>
        </w:tc>
      </w:tr>
      <w:tr w:rsidR="00367B1B" w:rsidRPr="00DE25FE" w14:paraId="35B692F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6E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70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Bollebygd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2648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1 416 262</w:t>
            </w:r>
          </w:p>
        </w:tc>
      </w:tr>
      <w:tr w:rsidR="00367B1B" w:rsidRPr="00DE25FE" w14:paraId="17C1FEB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90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27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Grästorp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651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1 145 938</w:t>
            </w:r>
          </w:p>
        </w:tc>
      </w:tr>
      <w:tr w:rsidR="00367B1B" w:rsidRPr="00DE25FE" w14:paraId="176DA1C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C5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D5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Essunga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8067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1 087 172</w:t>
            </w:r>
          </w:p>
        </w:tc>
      </w:tr>
      <w:tr w:rsidR="00367B1B" w:rsidRPr="00DE25FE" w14:paraId="5FA7680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9B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350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Karlsborg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C013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2 844 277</w:t>
            </w:r>
          </w:p>
        </w:tc>
      </w:tr>
      <w:tr w:rsidR="00367B1B" w:rsidRPr="00DE25FE" w14:paraId="5DDB500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41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947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Gullspång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3010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3 173 367</w:t>
            </w:r>
          </w:p>
        </w:tc>
      </w:tr>
      <w:tr w:rsidR="00367B1B" w:rsidRPr="00DE25FE" w14:paraId="25E0ED1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A26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B65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Tranemo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10EC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4 654 272</w:t>
            </w:r>
          </w:p>
        </w:tc>
      </w:tr>
      <w:tr w:rsidR="00367B1B" w:rsidRPr="00DE25FE" w14:paraId="563088E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79E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6E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Bengtsfors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11A7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6 041 151</w:t>
            </w:r>
          </w:p>
        </w:tc>
      </w:tr>
      <w:tr w:rsidR="00367B1B" w:rsidRPr="00DE25FE" w14:paraId="07F1E60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7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61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Mellerud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A52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7 845 269</w:t>
            </w:r>
          </w:p>
        </w:tc>
      </w:tr>
      <w:tr w:rsidR="00367B1B" w:rsidRPr="00DE25FE" w14:paraId="01B778E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DB8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D33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Lilla Edet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BDB4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2 356 519</w:t>
            </w:r>
          </w:p>
        </w:tc>
      </w:tr>
      <w:tr w:rsidR="00367B1B" w:rsidRPr="00DE25FE" w14:paraId="528294E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38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78A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Mark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2855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6 581 799</w:t>
            </w:r>
          </w:p>
        </w:tc>
      </w:tr>
      <w:tr w:rsidR="00367B1B" w:rsidRPr="00DE25FE" w14:paraId="2995B9B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4A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DA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Svenljunga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E86C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4 836 447</w:t>
            </w:r>
          </w:p>
        </w:tc>
      </w:tr>
      <w:tr w:rsidR="00367B1B" w:rsidRPr="00DE25FE" w14:paraId="397AED2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770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380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Herrljunga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8511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2 039 182</w:t>
            </w:r>
          </w:p>
        </w:tc>
      </w:tr>
      <w:tr w:rsidR="00367B1B" w:rsidRPr="00DE25FE" w14:paraId="4446CCD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4F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AD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3D17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2 791 388</w:t>
            </w:r>
          </w:p>
        </w:tc>
      </w:tr>
      <w:tr w:rsidR="00367B1B" w:rsidRPr="00DE25FE" w14:paraId="4C01D89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5E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436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Götene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CC72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3 202 750</w:t>
            </w:r>
          </w:p>
        </w:tc>
      </w:tr>
      <w:tr w:rsidR="00367B1B" w:rsidRPr="00DE25FE" w14:paraId="4E4EDA0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C7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AB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Tibro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8D2E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4 589 629</w:t>
            </w:r>
          </w:p>
        </w:tc>
      </w:tr>
      <w:tr w:rsidR="00367B1B" w:rsidRPr="00DE25FE" w14:paraId="5A5C73C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12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86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Töreboda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C913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6 746 344</w:t>
            </w:r>
          </w:p>
        </w:tc>
      </w:tr>
      <w:tr w:rsidR="00367B1B" w:rsidRPr="00DE25FE" w14:paraId="79BCE2B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6FF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F67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Göteborg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AD2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112 807 328</w:t>
            </w:r>
          </w:p>
        </w:tc>
      </w:tr>
      <w:tr w:rsidR="00367B1B" w:rsidRPr="00DE25FE" w14:paraId="3707C8B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61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493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Mölndal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E13B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10 724 806</w:t>
            </w:r>
          </w:p>
        </w:tc>
      </w:tr>
      <w:tr w:rsidR="00367B1B" w:rsidRPr="00DE25FE" w14:paraId="26BD1FF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8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8D7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Kungälv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0F2B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6 675 824</w:t>
            </w:r>
          </w:p>
        </w:tc>
      </w:tr>
      <w:tr w:rsidR="00367B1B" w:rsidRPr="00DE25FE" w14:paraId="2B377DE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2DF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B57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Lysekil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88F8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4 818 817</w:t>
            </w:r>
          </w:p>
        </w:tc>
      </w:tr>
      <w:tr w:rsidR="00367B1B" w:rsidRPr="00DE25FE" w14:paraId="77D352C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F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D0D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Uddevalla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D362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13 516 194</w:t>
            </w:r>
          </w:p>
        </w:tc>
      </w:tr>
      <w:tr w:rsidR="00367B1B" w:rsidRPr="00DE25FE" w14:paraId="0DCF046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899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67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Strömstad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FD30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3 126 354</w:t>
            </w:r>
          </w:p>
        </w:tc>
      </w:tr>
      <w:tr w:rsidR="00367B1B" w:rsidRPr="00DE25FE" w14:paraId="5FBD079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B6C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03A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Vänersborg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E8B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17 130 306</w:t>
            </w:r>
          </w:p>
        </w:tc>
      </w:tr>
      <w:tr w:rsidR="00367B1B" w:rsidRPr="00DE25FE" w14:paraId="23F2BC1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59F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1DD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Trollhättan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BC6B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13 433 921</w:t>
            </w:r>
          </w:p>
        </w:tc>
      </w:tr>
      <w:tr w:rsidR="00367B1B" w:rsidRPr="00DE25FE" w14:paraId="28C8C06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F0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48B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Alingsås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07BC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6 793 356</w:t>
            </w:r>
          </w:p>
        </w:tc>
      </w:tr>
      <w:tr w:rsidR="00367B1B" w:rsidRPr="00DE25FE" w14:paraId="1E39227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241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0C5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Borås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A08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26 920 732</w:t>
            </w:r>
          </w:p>
        </w:tc>
      </w:tr>
      <w:tr w:rsidR="00367B1B" w:rsidRPr="00DE25FE" w14:paraId="410A204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99A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8F9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Ulricehamn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46F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6 546 539</w:t>
            </w:r>
          </w:p>
        </w:tc>
      </w:tr>
      <w:tr w:rsidR="00367B1B" w:rsidRPr="00DE25FE" w14:paraId="6347278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28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lastRenderedPageBreak/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FC1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Åmål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9351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6 793 356</w:t>
            </w:r>
          </w:p>
        </w:tc>
      </w:tr>
      <w:tr w:rsidR="00367B1B" w:rsidRPr="00DE25FE" w14:paraId="5541BEA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FE6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69E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Mariestad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86F4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3 778 658</w:t>
            </w:r>
          </w:p>
        </w:tc>
      </w:tr>
      <w:tr w:rsidR="00367B1B" w:rsidRPr="00DE25FE" w14:paraId="1476E86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79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04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Lidköping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FAE1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6 622 935</w:t>
            </w:r>
          </w:p>
        </w:tc>
      </w:tr>
      <w:tr w:rsidR="00367B1B" w:rsidRPr="00DE25FE" w14:paraId="63B23AD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97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30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Skara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62B2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5 905 989</w:t>
            </w:r>
          </w:p>
        </w:tc>
      </w:tr>
      <w:tr w:rsidR="00367B1B" w:rsidRPr="00DE25FE" w14:paraId="6AC73A1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B1A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1C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Skövde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BA49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10 483 865</w:t>
            </w:r>
          </w:p>
        </w:tc>
      </w:tr>
      <w:tr w:rsidR="00367B1B" w:rsidRPr="00DE25FE" w14:paraId="2E61662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F8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63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Hjo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63F2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1 663 079</w:t>
            </w:r>
          </w:p>
        </w:tc>
      </w:tr>
      <w:tr w:rsidR="00367B1B" w:rsidRPr="00DE25FE" w14:paraId="6384F5B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03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FC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Tidaholm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4E5E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4 284 046</w:t>
            </w:r>
          </w:p>
        </w:tc>
      </w:tr>
      <w:tr w:rsidR="00367B1B" w:rsidRPr="00DE25FE" w14:paraId="0008230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75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14E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Falköping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7D7A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10 013 737</w:t>
            </w:r>
          </w:p>
        </w:tc>
      </w:tr>
      <w:tr w:rsidR="00367B1B" w:rsidRPr="00DE25FE" w14:paraId="53A3904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1CF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E0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F24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1 492 658</w:t>
            </w:r>
          </w:p>
        </w:tc>
      </w:tr>
      <w:tr w:rsidR="00367B1B" w:rsidRPr="00DE25FE" w14:paraId="1E198DA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74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B2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Eda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D4E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1 657 203</w:t>
            </w:r>
          </w:p>
        </w:tc>
      </w:tr>
      <w:tr w:rsidR="00367B1B" w:rsidRPr="00DE25FE" w14:paraId="2D56774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94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CE1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Torsby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116D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3 302 653</w:t>
            </w:r>
          </w:p>
        </w:tc>
      </w:tr>
      <w:tr w:rsidR="00367B1B" w:rsidRPr="00DE25FE" w14:paraId="5E1ACF8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763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3A1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Storfors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D1B3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2 356 519</w:t>
            </w:r>
          </w:p>
        </w:tc>
      </w:tr>
      <w:tr w:rsidR="00367B1B" w:rsidRPr="00DE25FE" w14:paraId="3E0D463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064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922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Hammarö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DE38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1 739 475</w:t>
            </w:r>
          </w:p>
        </w:tc>
      </w:tr>
      <w:tr w:rsidR="00367B1B" w:rsidRPr="00DE25FE" w14:paraId="3B3436B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0D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27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Munkfors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AF5C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1 857 007</w:t>
            </w:r>
          </w:p>
        </w:tc>
      </w:tr>
      <w:tr w:rsidR="00367B1B" w:rsidRPr="00DE25FE" w14:paraId="2EF5EEE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559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5D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Forshaga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7618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1 974 540</w:t>
            </w:r>
          </w:p>
        </w:tc>
      </w:tr>
      <w:tr w:rsidR="00367B1B" w:rsidRPr="00DE25FE" w14:paraId="4CB16B9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0DB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C2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Grums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70E0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3 061 712</w:t>
            </w:r>
          </w:p>
        </w:tc>
      </w:tr>
      <w:tr w:rsidR="00367B1B" w:rsidRPr="00DE25FE" w14:paraId="44E1BC1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73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CAE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Årjäng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2DBA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2 838 401</w:t>
            </w:r>
          </w:p>
        </w:tc>
      </w:tr>
      <w:tr w:rsidR="00367B1B" w:rsidRPr="00DE25FE" w14:paraId="679970F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5BB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D03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Sunne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285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4 383 948</w:t>
            </w:r>
          </w:p>
        </w:tc>
      </w:tr>
      <w:tr w:rsidR="00367B1B" w:rsidRPr="00DE25FE" w14:paraId="3E434AD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2D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89A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Karlstad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2325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13 604 343</w:t>
            </w:r>
          </w:p>
        </w:tc>
      </w:tr>
      <w:tr w:rsidR="00367B1B" w:rsidRPr="00DE25FE" w14:paraId="4C55D5D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FC4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6E3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Kristinehamn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DA9B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10 054 873</w:t>
            </w:r>
          </w:p>
        </w:tc>
      </w:tr>
      <w:tr w:rsidR="00367B1B" w:rsidRPr="00DE25FE" w14:paraId="6CB9D8B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373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6A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Filipstad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2CC0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6 123 423</w:t>
            </w:r>
          </w:p>
        </w:tc>
      </w:tr>
      <w:tr w:rsidR="00367B1B" w:rsidRPr="00DE25FE" w14:paraId="5F9EC15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32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CAC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Hagfors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9668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4 090 118</w:t>
            </w:r>
          </w:p>
        </w:tc>
      </w:tr>
      <w:tr w:rsidR="00367B1B" w:rsidRPr="00DE25FE" w14:paraId="7F815CE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22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3CA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Arvika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F920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5 000 992</w:t>
            </w:r>
          </w:p>
        </w:tc>
      </w:tr>
      <w:tr w:rsidR="00367B1B" w:rsidRPr="00DE25FE" w14:paraId="56762A4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FC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9B2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Säffle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6AE3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6 946 148</w:t>
            </w:r>
          </w:p>
        </w:tc>
      </w:tr>
      <w:tr w:rsidR="00367B1B" w:rsidRPr="00DE25FE" w14:paraId="5DAA903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04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A09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Lekeberg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2509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1 563 177</w:t>
            </w:r>
          </w:p>
        </w:tc>
      </w:tr>
      <w:tr w:rsidR="00367B1B" w:rsidRPr="00DE25FE" w14:paraId="001E493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56C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88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Laxå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2302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4 237 033</w:t>
            </w:r>
          </w:p>
        </w:tc>
      </w:tr>
      <w:tr w:rsidR="00367B1B" w:rsidRPr="00DE25FE" w14:paraId="569CC57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D4C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0F4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Hallsberg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5E1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5 594 529</w:t>
            </w:r>
          </w:p>
        </w:tc>
      </w:tr>
      <w:tr w:rsidR="00367B1B" w:rsidRPr="00DE25FE" w14:paraId="10DD7DF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03E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B22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Degerfors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F633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2 950 056</w:t>
            </w:r>
          </w:p>
        </w:tc>
      </w:tr>
      <w:tr w:rsidR="00367B1B" w:rsidRPr="00DE25FE" w14:paraId="245AB1E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F9F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B1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Hällefors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3FDC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5 189 043</w:t>
            </w:r>
          </w:p>
        </w:tc>
      </w:tr>
      <w:tr w:rsidR="00367B1B" w:rsidRPr="00DE25FE" w14:paraId="05C21F5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B34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02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Ljusnarsberg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D7E4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3 379 048</w:t>
            </w:r>
          </w:p>
        </w:tc>
      </w:tr>
      <w:tr w:rsidR="00367B1B" w:rsidRPr="00DE25FE" w14:paraId="6A4C9C5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E1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0DF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D7BA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29 236 115</w:t>
            </w:r>
          </w:p>
        </w:tc>
      </w:tr>
      <w:tr w:rsidR="00367B1B" w:rsidRPr="00DE25FE" w14:paraId="7AD9CD7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839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4B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Kumla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FF72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3 919 696</w:t>
            </w:r>
          </w:p>
        </w:tc>
      </w:tr>
      <w:tr w:rsidR="00367B1B" w:rsidRPr="00DE25FE" w14:paraId="78D3411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0F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6C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Askersund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6017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2 979 439</w:t>
            </w:r>
          </w:p>
        </w:tc>
      </w:tr>
      <w:tr w:rsidR="00367B1B" w:rsidRPr="00DE25FE" w14:paraId="1B1CDC6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04A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2BB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Karlskoga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4174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8 450 559</w:t>
            </w:r>
          </w:p>
        </w:tc>
      </w:tr>
      <w:tr w:rsidR="00367B1B" w:rsidRPr="00DE25FE" w14:paraId="3797E51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3E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1F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6E62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3 167 491</w:t>
            </w:r>
          </w:p>
        </w:tc>
      </w:tr>
      <w:tr w:rsidR="00367B1B" w:rsidRPr="00DE25FE" w14:paraId="030911F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B24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35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Lindesberg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7021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11 077 402</w:t>
            </w:r>
          </w:p>
        </w:tc>
      </w:tr>
      <w:tr w:rsidR="00367B1B" w:rsidRPr="00DE25FE" w14:paraId="7090B49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EFA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95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Skinnskatteberg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364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2 444 668</w:t>
            </w:r>
          </w:p>
        </w:tc>
      </w:tr>
      <w:tr w:rsidR="00367B1B" w:rsidRPr="00DE25FE" w14:paraId="328E915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795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197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Surahammar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F6EE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2 303 630</w:t>
            </w:r>
          </w:p>
        </w:tc>
      </w:tr>
      <w:tr w:rsidR="00367B1B" w:rsidRPr="00DE25FE" w14:paraId="4A74946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DFB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6E4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Kungsör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3C0B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4 213 526</w:t>
            </w:r>
          </w:p>
        </w:tc>
      </w:tr>
      <w:tr w:rsidR="00367B1B" w:rsidRPr="00DE25FE" w14:paraId="47AD94A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0E0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537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Hallstahammar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0371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3 555 347</w:t>
            </w:r>
          </w:p>
        </w:tc>
      </w:tr>
      <w:tr w:rsidR="00367B1B" w:rsidRPr="00DE25FE" w14:paraId="404CC43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F0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ABA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B1C6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5 377 094</w:t>
            </w:r>
          </w:p>
        </w:tc>
      </w:tr>
      <w:tr w:rsidR="00367B1B" w:rsidRPr="00DE25FE" w14:paraId="145AA2A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C83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EC0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Västerås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9C6C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32 374 222</w:t>
            </w:r>
          </w:p>
        </w:tc>
      </w:tr>
      <w:tr w:rsidR="00367B1B" w:rsidRPr="00DE25FE" w14:paraId="1A2BCE6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72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6EB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900A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6 740 467</w:t>
            </w:r>
          </w:p>
        </w:tc>
      </w:tr>
      <w:tr w:rsidR="00367B1B" w:rsidRPr="00DE25FE" w14:paraId="73B8FB6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324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17C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Fagersta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5E1E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7 022 544</w:t>
            </w:r>
          </w:p>
        </w:tc>
      </w:tr>
      <w:tr w:rsidR="00367B1B" w:rsidRPr="00DE25FE" w14:paraId="720E182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14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F6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3CC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6 505 403</w:t>
            </w:r>
          </w:p>
        </w:tc>
      </w:tr>
      <w:tr w:rsidR="00367B1B" w:rsidRPr="00DE25FE" w14:paraId="187AE06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6DC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lastRenderedPageBreak/>
              <w:t>Västmanland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02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Arboga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151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4 442 714</w:t>
            </w:r>
          </w:p>
        </w:tc>
      </w:tr>
      <w:tr w:rsidR="00367B1B" w:rsidRPr="00DE25FE" w14:paraId="24F8E24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050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C3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Vansbro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4DFC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3 584 730</w:t>
            </w:r>
          </w:p>
        </w:tc>
      </w:tr>
      <w:tr w:rsidR="00367B1B" w:rsidRPr="00DE25FE" w14:paraId="2129C47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E9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477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Malung-Sälen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ACF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3 155 737</w:t>
            </w:r>
          </w:p>
        </w:tc>
      </w:tr>
      <w:tr w:rsidR="00367B1B" w:rsidRPr="00DE25FE" w14:paraId="73F0B07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F2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EC7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Gagnef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F1CC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1 833 501</w:t>
            </w:r>
          </w:p>
        </w:tc>
      </w:tr>
      <w:tr w:rsidR="00367B1B" w:rsidRPr="00DE25FE" w14:paraId="3A7F849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CA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83F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Leksand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5D9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3 790 411</w:t>
            </w:r>
          </w:p>
        </w:tc>
      </w:tr>
      <w:tr w:rsidR="00367B1B" w:rsidRPr="00DE25FE" w14:paraId="01CFBE9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255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52F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Rättvik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9EDA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1 857 007</w:t>
            </w:r>
          </w:p>
        </w:tc>
      </w:tr>
      <w:tr w:rsidR="00367B1B" w:rsidRPr="00DE25FE" w14:paraId="1DC85C9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DC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A6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BB76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2 303 630</w:t>
            </w:r>
          </w:p>
        </w:tc>
      </w:tr>
      <w:tr w:rsidR="00367B1B" w:rsidRPr="00DE25FE" w14:paraId="4CF06BC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2B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A6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Älvdalen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68D1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1 680 709</w:t>
            </w:r>
          </w:p>
        </w:tc>
      </w:tr>
      <w:tr w:rsidR="00367B1B" w:rsidRPr="00DE25FE" w14:paraId="68F3CCE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72E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CB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Smedjebacken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FE57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2 620 966</w:t>
            </w:r>
          </w:p>
        </w:tc>
      </w:tr>
      <w:tr w:rsidR="00367B1B" w:rsidRPr="00DE25FE" w14:paraId="1A0D888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B6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56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FD0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3 813 917</w:t>
            </w:r>
          </w:p>
        </w:tc>
      </w:tr>
      <w:tr w:rsidR="00367B1B" w:rsidRPr="00DE25FE" w14:paraId="53F8DC7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4B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D2A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Falun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1FD8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10 348 703</w:t>
            </w:r>
          </w:p>
        </w:tc>
      </w:tr>
      <w:tr w:rsidR="00367B1B" w:rsidRPr="00DE25FE" w14:paraId="3ED3F79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B88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67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Borlänge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A8B6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14 092 101</w:t>
            </w:r>
          </w:p>
        </w:tc>
      </w:tr>
      <w:tr w:rsidR="00367B1B" w:rsidRPr="00DE25FE" w14:paraId="6189E04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22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E81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Säter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8E9B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1 774 735</w:t>
            </w:r>
          </w:p>
        </w:tc>
      </w:tr>
      <w:tr w:rsidR="00367B1B" w:rsidRPr="00DE25FE" w14:paraId="23761F1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76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7E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Hedemora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5518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9 690 523</w:t>
            </w:r>
          </w:p>
        </w:tc>
      </w:tr>
      <w:tr w:rsidR="00367B1B" w:rsidRPr="00DE25FE" w14:paraId="09EA4A8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3D7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FE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Avesta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9E6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17 806 116</w:t>
            </w:r>
          </w:p>
        </w:tc>
      </w:tr>
      <w:tr w:rsidR="00367B1B" w:rsidRPr="00DE25FE" w14:paraId="3BEBE42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3CA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AA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Ludvika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1984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10 119 515</w:t>
            </w:r>
          </w:p>
        </w:tc>
      </w:tr>
      <w:tr w:rsidR="00367B1B" w:rsidRPr="00DE25FE" w14:paraId="2B42361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93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A12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Ockelbo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2E5A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2 509 311</w:t>
            </w:r>
          </w:p>
        </w:tc>
      </w:tr>
      <w:tr w:rsidR="00367B1B" w:rsidRPr="00DE25FE" w14:paraId="5B341FC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0E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84F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Hofors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98AF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2 286 000</w:t>
            </w:r>
          </w:p>
        </w:tc>
      </w:tr>
      <w:tr w:rsidR="00367B1B" w:rsidRPr="00DE25FE" w14:paraId="7E01878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80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791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Ovanåker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A7BF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4 037 228</w:t>
            </w:r>
          </w:p>
        </w:tc>
      </w:tr>
      <w:tr w:rsidR="00367B1B" w:rsidRPr="00DE25FE" w14:paraId="39D19A1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14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9A9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Nordanstig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447C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2 380 025</w:t>
            </w:r>
          </w:p>
        </w:tc>
      </w:tr>
      <w:tr w:rsidR="00367B1B" w:rsidRPr="00DE25FE" w14:paraId="46E4751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28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bookmarkStart w:id="0" w:name="_GoBack"/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71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Ljusdal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DE91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4 131 254</w:t>
            </w:r>
          </w:p>
        </w:tc>
      </w:tr>
      <w:bookmarkEnd w:id="0"/>
      <w:tr w:rsidR="00367B1B" w:rsidRPr="00DE25FE" w14:paraId="377FFFF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93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6B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D667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19 986 337</w:t>
            </w:r>
          </w:p>
        </w:tc>
      </w:tr>
      <w:tr w:rsidR="00367B1B" w:rsidRPr="00DE25FE" w14:paraId="3DF5810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3A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45F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Sandviken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63D2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14 709 145</w:t>
            </w:r>
          </w:p>
        </w:tc>
      </w:tr>
      <w:tr w:rsidR="00367B1B" w:rsidRPr="00DE25FE" w14:paraId="2AE1330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ED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992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Söderhamn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B53F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9 749 289</w:t>
            </w:r>
          </w:p>
        </w:tc>
      </w:tr>
      <w:tr w:rsidR="00367B1B" w:rsidRPr="00DE25FE" w14:paraId="46F5B0F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569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419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Bollnäs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0A0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10 325 197</w:t>
            </w:r>
          </w:p>
        </w:tc>
      </w:tr>
      <w:tr w:rsidR="00367B1B" w:rsidRPr="00DE25FE" w14:paraId="5C25336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297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06F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Hudiksvall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E1F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5 806 087</w:t>
            </w:r>
          </w:p>
        </w:tc>
      </w:tr>
      <w:tr w:rsidR="00367B1B" w:rsidRPr="00DE25FE" w14:paraId="2051CAD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76C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00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Ånge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5E93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2 497 558</w:t>
            </w:r>
          </w:p>
        </w:tc>
      </w:tr>
      <w:tr w:rsidR="00367B1B" w:rsidRPr="00DE25FE" w14:paraId="01D1D1E1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43D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95B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Timrå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168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4 154 760</w:t>
            </w:r>
          </w:p>
        </w:tc>
      </w:tr>
      <w:tr w:rsidR="00367B1B" w:rsidRPr="00DE25FE" w14:paraId="3AD08F1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501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95A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Härnösand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3D5D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14 679 762</w:t>
            </w:r>
          </w:p>
        </w:tc>
      </w:tr>
      <w:tr w:rsidR="00367B1B" w:rsidRPr="00DE25FE" w14:paraId="50A98B5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52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84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Sundsvall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18B4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16 137 160</w:t>
            </w:r>
          </w:p>
        </w:tc>
      </w:tr>
      <w:tr w:rsidR="00367B1B" w:rsidRPr="00DE25FE" w14:paraId="601262E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8E2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7BC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Kramfors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8D0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10 959 870</w:t>
            </w:r>
          </w:p>
        </w:tc>
      </w:tr>
      <w:tr w:rsidR="00367B1B" w:rsidRPr="00DE25FE" w14:paraId="7B165B2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AFC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3A4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Sollefteå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8AF3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11 165 551</w:t>
            </w:r>
          </w:p>
        </w:tc>
      </w:tr>
      <w:tr w:rsidR="00367B1B" w:rsidRPr="00DE25FE" w14:paraId="183862C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57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040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Örnsköldsvik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A7A0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15 126 384</w:t>
            </w:r>
          </w:p>
        </w:tc>
      </w:tr>
      <w:tr w:rsidR="00367B1B" w:rsidRPr="00DE25FE" w14:paraId="19C5EF8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01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9F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Ragunda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2384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2 174 344</w:t>
            </w:r>
          </w:p>
        </w:tc>
      </w:tr>
      <w:tr w:rsidR="00367B1B" w:rsidRPr="00DE25FE" w14:paraId="6E6EFBA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0CC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01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Bräcke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B5DE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2 544 570</w:t>
            </w:r>
          </w:p>
        </w:tc>
      </w:tr>
      <w:tr w:rsidR="00367B1B" w:rsidRPr="00DE25FE" w14:paraId="6097655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19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3A8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7691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4 101 871</w:t>
            </w:r>
          </w:p>
        </w:tc>
      </w:tr>
      <w:tr w:rsidR="00367B1B" w:rsidRPr="00DE25FE" w14:paraId="427DEA3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14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FC6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Strömsund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E018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4 084 241</w:t>
            </w:r>
          </w:p>
        </w:tc>
      </w:tr>
      <w:tr w:rsidR="00367B1B" w:rsidRPr="00DE25FE" w14:paraId="53DA30AF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2D1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DB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Åre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E2AB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4 818 817</w:t>
            </w:r>
          </w:p>
        </w:tc>
      </w:tr>
      <w:tr w:rsidR="00367B1B" w:rsidRPr="00DE25FE" w14:paraId="2BC7F5C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0D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8F9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6ECD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2 215 480</w:t>
            </w:r>
          </w:p>
        </w:tc>
      </w:tr>
      <w:tr w:rsidR="00367B1B" w:rsidRPr="00DE25FE" w14:paraId="1907CAD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AF3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F7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Härjedalen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8F69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2 903 043</w:t>
            </w:r>
          </w:p>
        </w:tc>
      </w:tr>
      <w:tr w:rsidR="00367B1B" w:rsidRPr="00DE25FE" w14:paraId="7F3582A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81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656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Östersund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034C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11 665 063</w:t>
            </w:r>
          </w:p>
        </w:tc>
      </w:tr>
      <w:tr w:rsidR="00367B1B" w:rsidRPr="00DE25FE" w14:paraId="00C20DF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D14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D6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Nordmaling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6F78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2 021 552</w:t>
            </w:r>
          </w:p>
        </w:tc>
      </w:tr>
      <w:tr w:rsidR="00367B1B" w:rsidRPr="00DE25FE" w14:paraId="3DFBF16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17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24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Bjurholm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F19C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822 725</w:t>
            </w:r>
          </w:p>
        </w:tc>
      </w:tr>
      <w:tr w:rsidR="00367B1B" w:rsidRPr="00DE25FE" w14:paraId="0D069E9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D8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B1A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Vindeln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11F3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1 557 301</w:t>
            </w:r>
          </w:p>
        </w:tc>
      </w:tr>
      <w:tr w:rsidR="00367B1B" w:rsidRPr="00DE25FE" w14:paraId="21DEA33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40D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86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Robertsfors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9145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1 498 535</w:t>
            </w:r>
          </w:p>
        </w:tc>
      </w:tr>
      <w:tr w:rsidR="00367B1B" w:rsidRPr="00DE25FE" w14:paraId="45C20E3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BC7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lastRenderedPageBreak/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02C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09FD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1 692 463</w:t>
            </w:r>
          </w:p>
        </w:tc>
      </w:tr>
      <w:tr w:rsidR="00367B1B" w:rsidRPr="00DE25FE" w14:paraId="308CF00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C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D1B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Malå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E541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1 457 398</w:t>
            </w:r>
          </w:p>
        </w:tc>
      </w:tr>
      <w:tr w:rsidR="00367B1B" w:rsidRPr="00DE25FE" w14:paraId="3B53F15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8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B9A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Storuman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B82C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2 074 442</w:t>
            </w:r>
          </w:p>
        </w:tc>
      </w:tr>
      <w:tr w:rsidR="00367B1B" w:rsidRPr="00DE25FE" w14:paraId="27DF63F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7E8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EC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Sorsele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2C3D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1 710 092</w:t>
            </w:r>
          </w:p>
        </w:tc>
      </w:tr>
      <w:tr w:rsidR="00367B1B" w:rsidRPr="00DE25FE" w14:paraId="55568EB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32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FFF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Dorotea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238B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1 175 321</w:t>
            </w:r>
          </w:p>
        </w:tc>
      </w:tr>
      <w:tr w:rsidR="00367B1B" w:rsidRPr="00DE25FE" w14:paraId="665270C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C5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5BF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Vännäs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3391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1 616 067</w:t>
            </w:r>
          </w:p>
        </w:tc>
      </w:tr>
      <w:tr w:rsidR="00367B1B" w:rsidRPr="00DE25FE" w14:paraId="2487130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C4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4E5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Vilhelmina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ACF7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2 550 447</w:t>
            </w:r>
          </w:p>
        </w:tc>
      </w:tr>
      <w:tr w:rsidR="00367B1B" w:rsidRPr="00DE25FE" w14:paraId="2BFA051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CFD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D60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Åsele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1CF4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969 640</w:t>
            </w:r>
          </w:p>
        </w:tc>
      </w:tr>
      <w:tr w:rsidR="00367B1B" w:rsidRPr="00DE25FE" w14:paraId="4092D1D0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6C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0D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Umeå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7534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17 435 890</w:t>
            </w:r>
          </w:p>
        </w:tc>
      </w:tr>
      <w:tr w:rsidR="00367B1B" w:rsidRPr="00DE25FE" w14:paraId="10FDD0D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FEB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95E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Lycksele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CC0D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3 061 712</w:t>
            </w:r>
          </w:p>
        </w:tc>
      </w:tr>
      <w:tr w:rsidR="00367B1B" w:rsidRPr="00DE25FE" w14:paraId="18755FF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E4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DF0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Skellefteå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B7DC8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20 509 355</w:t>
            </w:r>
          </w:p>
        </w:tc>
      </w:tr>
      <w:tr w:rsidR="00367B1B" w:rsidRPr="00DE25FE" w14:paraId="7CEC4F7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9F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371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Arvidsjaur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039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1 780 612</w:t>
            </w:r>
          </w:p>
        </w:tc>
      </w:tr>
      <w:tr w:rsidR="00367B1B" w:rsidRPr="00DE25FE" w14:paraId="273E429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43C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8C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Arjeplog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8958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963 763</w:t>
            </w:r>
          </w:p>
        </w:tc>
      </w:tr>
      <w:tr w:rsidR="00367B1B" w:rsidRPr="00DE25FE" w14:paraId="0044136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E10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13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Jokkmokk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9502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1 486 781</w:t>
            </w:r>
          </w:p>
        </w:tc>
      </w:tr>
      <w:tr w:rsidR="00367B1B" w:rsidRPr="00DE25FE" w14:paraId="220535E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05B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953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Överkalix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AAB95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1 510 288</w:t>
            </w:r>
          </w:p>
        </w:tc>
      </w:tr>
      <w:tr w:rsidR="00367B1B" w:rsidRPr="00DE25FE" w14:paraId="6A1CCF8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F9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D4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0FDF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4 119 501</w:t>
            </w:r>
          </w:p>
        </w:tc>
      </w:tr>
      <w:tr w:rsidR="00367B1B" w:rsidRPr="00DE25FE" w14:paraId="46C7D28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76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DCE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Övertorneå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3F983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1 310 483</w:t>
            </w:r>
          </w:p>
        </w:tc>
      </w:tr>
      <w:tr w:rsidR="00367B1B" w:rsidRPr="00DE25FE" w14:paraId="1B61EE0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913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ED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Pajala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3DCF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2 056 812</w:t>
            </w:r>
          </w:p>
        </w:tc>
      </w:tr>
      <w:tr w:rsidR="00367B1B" w:rsidRPr="00DE25FE" w14:paraId="24E6261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DEF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05C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Gällivare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C02D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2 568 077</w:t>
            </w:r>
          </w:p>
        </w:tc>
      </w:tr>
      <w:tr w:rsidR="00367B1B" w:rsidRPr="00DE25FE" w14:paraId="02123E2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D90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F25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Älvsbyn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22B42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3 990 215</w:t>
            </w:r>
          </w:p>
        </w:tc>
      </w:tr>
      <w:tr w:rsidR="00367B1B" w:rsidRPr="00DE25FE" w14:paraId="3BC48EB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47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8CB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Luleå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347C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14 015 705</w:t>
            </w:r>
          </w:p>
        </w:tc>
      </w:tr>
      <w:tr w:rsidR="00367B1B" w:rsidRPr="00DE25FE" w14:paraId="33CA74B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63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7B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Piteå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D4A5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7 292 868</w:t>
            </w:r>
          </w:p>
        </w:tc>
      </w:tr>
      <w:tr w:rsidR="00367B1B" w:rsidRPr="00DE25FE" w14:paraId="3D4F22D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E99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BA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Boden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5F11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11 665 063</w:t>
            </w:r>
          </w:p>
        </w:tc>
      </w:tr>
      <w:tr w:rsidR="00367B1B" w:rsidRPr="00DE25FE" w14:paraId="49F1BA3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C5B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99A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Haparanda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480E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3 061 712</w:t>
            </w:r>
          </w:p>
        </w:tc>
      </w:tr>
      <w:tr w:rsidR="00367B1B" w:rsidRPr="00DE25FE" w14:paraId="20FBF02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A95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5F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Kiruna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F6BEC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4 777 681</w:t>
            </w:r>
          </w:p>
        </w:tc>
      </w:tr>
      <w:tr w:rsidR="00367B1B" w:rsidRPr="00DE25FE" w14:paraId="16C84D6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396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9B6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  <w:t>Summa kommuner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8CC7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  <w:t>2 400 000 000</w:t>
            </w:r>
          </w:p>
        </w:tc>
      </w:tr>
      <w:tr w:rsidR="00367B1B" w:rsidRPr="00DE25FE" w14:paraId="339380A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C1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9D5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BDEE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</w:tr>
      <w:tr w:rsidR="00367B1B" w:rsidRPr="00DE25FE" w14:paraId="62FF2727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27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3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EC0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</w:tr>
      <w:tr w:rsidR="00367B1B" w:rsidRPr="00DE25FE" w14:paraId="7421F082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61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5C1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  <w:t>Region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41EE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sv-SE"/>
              </w:rPr>
              <w:t>Belopp (kr)</w:t>
            </w:r>
          </w:p>
        </w:tc>
      </w:tr>
      <w:tr w:rsidR="00367B1B" w:rsidRPr="00DE25FE" w14:paraId="3EE40A2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A9C8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F8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Stockholm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7228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106 609 421</w:t>
            </w:r>
          </w:p>
        </w:tc>
      </w:tr>
      <w:tr w:rsidR="00367B1B" w:rsidRPr="00DE25FE" w14:paraId="1591637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53A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92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Uppsala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B4F6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18 458 325</w:t>
            </w:r>
          </w:p>
        </w:tc>
      </w:tr>
      <w:tr w:rsidR="00367B1B" w:rsidRPr="00DE25FE" w14:paraId="072E6D3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295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FA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Södermanland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DEB74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21 534 030</w:t>
            </w:r>
          </w:p>
        </w:tc>
      </w:tr>
      <w:tr w:rsidR="00367B1B" w:rsidRPr="00DE25FE" w14:paraId="50B9CC2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0F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CFC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Östergötland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7EE9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25 015 187</w:t>
            </w:r>
          </w:p>
        </w:tc>
      </w:tr>
      <w:tr w:rsidR="00367B1B" w:rsidRPr="00DE25FE" w14:paraId="65A8A4C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138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C6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Jönköping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CA0F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25 570 125</w:t>
            </w:r>
          </w:p>
        </w:tc>
      </w:tr>
      <w:tr w:rsidR="00367B1B" w:rsidRPr="00DE25FE" w14:paraId="420D73F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D0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9E0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Kronoberg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E8B2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16 293 864</w:t>
            </w:r>
          </w:p>
        </w:tc>
      </w:tr>
      <w:tr w:rsidR="00367B1B" w:rsidRPr="00DE25FE" w14:paraId="52C13B36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7C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BB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Kalmar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ED5E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22 668 478</w:t>
            </w:r>
          </w:p>
        </w:tc>
      </w:tr>
      <w:tr w:rsidR="00367B1B" w:rsidRPr="00DE25FE" w14:paraId="7919162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24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5B6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Gotlands kommun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91BB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2 293 468</w:t>
            </w:r>
          </w:p>
        </w:tc>
      </w:tr>
      <w:tr w:rsidR="00367B1B" w:rsidRPr="00DE25FE" w14:paraId="4FD25F9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B0A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612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Blekinge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3084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12 896 664</w:t>
            </w:r>
          </w:p>
        </w:tc>
      </w:tr>
      <w:tr w:rsidR="00367B1B" w:rsidRPr="00DE25FE" w14:paraId="1F62FCE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A1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653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Skåne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5EC31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79 327 386</w:t>
            </w:r>
          </w:p>
        </w:tc>
      </w:tr>
      <w:tr w:rsidR="00367B1B" w:rsidRPr="00DE25FE" w14:paraId="3C60ECDD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E3D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85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Halland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E92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18 362 081</w:t>
            </w:r>
          </w:p>
        </w:tc>
      </w:tr>
      <w:tr w:rsidR="00367B1B" w:rsidRPr="00DE25FE" w14:paraId="0B21C745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6D2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7CA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Västra Götaland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77E3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96 649 215</w:t>
            </w:r>
          </w:p>
        </w:tc>
      </w:tr>
      <w:tr w:rsidR="00367B1B" w:rsidRPr="00DE25FE" w14:paraId="5F5CAB1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59E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FAC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Värmland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E53AB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17 340 259</w:t>
            </w:r>
          </w:p>
        </w:tc>
      </w:tr>
      <w:tr w:rsidR="00367B1B" w:rsidRPr="00DE25FE" w14:paraId="68484FD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D9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634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Örebro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CDBC9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20 149 758</w:t>
            </w:r>
          </w:p>
        </w:tc>
      </w:tr>
      <w:tr w:rsidR="00367B1B" w:rsidRPr="00DE25FE" w14:paraId="40485F5A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2544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ED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Västmanland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4CF7A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18 800 298</w:t>
            </w:r>
          </w:p>
        </w:tc>
      </w:tr>
      <w:tr w:rsidR="00367B1B" w:rsidRPr="00DE25FE" w14:paraId="50040E8E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C60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011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Dalarna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AF2DE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21 759 281</w:t>
            </w:r>
          </w:p>
        </w:tc>
      </w:tr>
      <w:tr w:rsidR="00367B1B" w:rsidRPr="00DE25FE" w14:paraId="320DACA3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4A9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012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Gävleborg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F6E7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19 256 944</w:t>
            </w:r>
          </w:p>
        </w:tc>
      </w:tr>
      <w:tr w:rsidR="00367B1B" w:rsidRPr="00DE25FE" w14:paraId="739748A9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C82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38F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Västernorrland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9296F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18 894 494</w:t>
            </w:r>
          </w:p>
        </w:tc>
      </w:tr>
      <w:tr w:rsidR="00367B1B" w:rsidRPr="00DE25FE" w14:paraId="0815D838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6439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6AE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Jämtland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5EFD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8 584 125</w:t>
            </w:r>
          </w:p>
        </w:tc>
      </w:tr>
      <w:tr w:rsidR="00367B1B" w:rsidRPr="00DE25FE" w14:paraId="143F881B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9AAF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0A36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Västerbotten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77CE7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14 395 610</w:t>
            </w:r>
          </w:p>
        </w:tc>
      </w:tr>
      <w:tr w:rsidR="00367B1B" w:rsidRPr="00DE25FE" w14:paraId="3FE2B97C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533A5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37DB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Norrbotten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A8A26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15 140 987</w:t>
            </w:r>
          </w:p>
        </w:tc>
      </w:tr>
      <w:tr w:rsidR="00367B1B" w:rsidRPr="00DE25FE" w14:paraId="12A94194" w14:textId="77777777" w:rsidTr="00DE25F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2902D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color w:val="000000"/>
                <w:sz w:val="25"/>
                <w:szCs w:val="25"/>
                <w:lang w:eastAsia="sv-SE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F27" w14:textId="77777777" w:rsidR="00367B1B" w:rsidRPr="00DE25FE" w:rsidRDefault="00367B1B" w:rsidP="00367B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eastAsia="sv-SE"/>
              </w:rPr>
              <w:t>Summa regioner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C07F0" w14:textId="77777777" w:rsidR="00367B1B" w:rsidRPr="00DE25FE" w:rsidRDefault="00367B1B" w:rsidP="00367B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eastAsia="sv-SE"/>
              </w:rPr>
            </w:pPr>
            <w:r w:rsidRPr="00DE25FE">
              <w:rPr>
                <w:rFonts w:ascii="Arial" w:eastAsia="Times New Roman" w:hAnsi="Arial" w:cs="Arial"/>
                <w:b/>
                <w:color w:val="000000"/>
                <w:sz w:val="25"/>
                <w:szCs w:val="25"/>
                <w:lang w:eastAsia="sv-SE"/>
              </w:rPr>
              <w:t>600 000 000</w:t>
            </w:r>
          </w:p>
        </w:tc>
      </w:tr>
    </w:tbl>
    <w:p w14:paraId="4CA9FFEF" w14:textId="466883AF" w:rsidR="00AB385D" w:rsidRDefault="00AB385D" w:rsidP="001654CF"/>
    <w:sectPr w:rsidR="00AB385D" w:rsidSect="00284980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C6921" w14:textId="77777777" w:rsidR="00EC3D05" w:rsidRDefault="00EC3D05" w:rsidP="00146A08">
      <w:pPr>
        <w:spacing w:after="0" w:line="240" w:lineRule="auto"/>
      </w:pPr>
      <w:r>
        <w:separator/>
      </w:r>
    </w:p>
  </w:endnote>
  <w:endnote w:type="continuationSeparator" w:id="0">
    <w:p w14:paraId="54265D0B" w14:textId="77777777" w:rsidR="00EC3D05" w:rsidRDefault="00EC3D05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D53119" w:rsidRDefault="00D5311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D53119" w:rsidRDefault="00D53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4A5F4" w14:textId="77777777" w:rsidR="00EC3D05" w:rsidRDefault="00EC3D05" w:rsidP="00146A08">
      <w:pPr>
        <w:spacing w:after="0" w:line="240" w:lineRule="auto"/>
      </w:pPr>
      <w:r>
        <w:separator/>
      </w:r>
    </w:p>
  </w:footnote>
  <w:footnote w:type="continuationSeparator" w:id="0">
    <w:p w14:paraId="440B9C08" w14:textId="77777777" w:rsidR="00EC3D05" w:rsidRDefault="00EC3D05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3177" w14:textId="29FA6608" w:rsidR="00284980" w:rsidRDefault="00284980" w:rsidP="00284980">
    <w:pPr>
      <w:pStyle w:val="Sidhuvud"/>
    </w:pPr>
    <w:r w:rsidRPr="004A05BF">
      <w:rPr>
        <w:sz w:val="21"/>
        <w:szCs w:val="21"/>
      </w:rPr>
      <w:t xml:space="preserve">Bilaga till regeringsbeslut </w:t>
    </w:r>
    <w:r>
      <w:rPr>
        <w:sz w:val="21"/>
        <w:szCs w:val="21"/>
      </w:rPr>
      <w:t xml:space="preserve">2019-12-19 </w:t>
    </w:r>
    <w:r w:rsidRPr="004A05BF">
      <w:rPr>
        <w:sz w:val="21"/>
        <w:szCs w:val="21"/>
      </w:rPr>
      <w:t>(Fi201</w:t>
    </w:r>
    <w:r>
      <w:rPr>
        <w:sz w:val="21"/>
        <w:szCs w:val="21"/>
      </w:rPr>
      <w:t>9</w:t>
    </w:r>
    <w:r w:rsidRPr="004A05BF">
      <w:rPr>
        <w:sz w:val="21"/>
        <w:szCs w:val="21"/>
      </w:rPr>
      <w:t>/</w:t>
    </w:r>
    <w:r w:rsidR="00630AE5">
      <w:t>04276</w:t>
    </w:r>
    <w:r w:rsidRPr="004A05BF">
      <w:rPr>
        <w:sz w:val="21"/>
        <w:szCs w:val="21"/>
      </w:rPr>
      <w:t>/K)</w:t>
    </w:r>
    <w:r>
      <w:rPr>
        <w:sz w:val="21"/>
        <w:szCs w:val="21"/>
      </w:rPr>
      <w:t xml:space="preserve"> </w:t>
    </w:r>
  </w:p>
  <w:p w14:paraId="7DA1BD28" w14:textId="77777777" w:rsidR="00284980" w:rsidRDefault="002849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071E25"/>
    <w:rsid w:val="00103BAB"/>
    <w:rsid w:val="00104968"/>
    <w:rsid w:val="00124DC3"/>
    <w:rsid w:val="0013267F"/>
    <w:rsid w:val="00146A08"/>
    <w:rsid w:val="001654CF"/>
    <w:rsid w:val="001B7304"/>
    <w:rsid w:val="0021587F"/>
    <w:rsid w:val="00274071"/>
    <w:rsid w:val="00276010"/>
    <w:rsid w:val="00282C00"/>
    <w:rsid w:val="00284980"/>
    <w:rsid w:val="0031075A"/>
    <w:rsid w:val="00367B1B"/>
    <w:rsid w:val="003C65AC"/>
    <w:rsid w:val="003F36E2"/>
    <w:rsid w:val="004435E6"/>
    <w:rsid w:val="0047122E"/>
    <w:rsid w:val="004A05BF"/>
    <w:rsid w:val="004E353B"/>
    <w:rsid w:val="004F5BF1"/>
    <w:rsid w:val="005A6718"/>
    <w:rsid w:val="005D5519"/>
    <w:rsid w:val="005E6F64"/>
    <w:rsid w:val="005F26CD"/>
    <w:rsid w:val="00630AE5"/>
    <w:rsid w:val="00643128"/>
    <w:rsid w:val="00645178"/>
    <w:rsid w:val="0067241C"/>
    <w:rsid w:val="006E5F98"/>
    <w:rsid w:val="007506C0"/>
    <w:rsid w:val="00752997"/>
    <w:rsid w:val="00796CE1"/>
    <w:rsid w:val="007A13C6"/>
    <w:rsid w:val="007C4E3B"/>
    <w:rsid w:val="008C4615"/>
    <w:rsid w:val="008D753C"/>
    <w:rsid w:val="008E5D2C"/>
    <w:rsid w:val="009B0B40"/>
    <w:rsid w:val="00A2712C"/>
    <w:rsid w:val="00A56EC2"/>
    <w:rsid w:val="00AB3661"/>
    <w:rsid w:val="00AB385D"/>
    <w:rsid w:val="00AC040F"/>
    <w:rsid w:val="00B15D54"/>
    <w:rsid w:val="00C15C2C"/>
    <w:rsid w:val="00C71804"/>
    <w:rsid w:val="00D53119"/>
    <w:rsid w:val="00D75405"/>
    <w:rsid w:val="00D9080F"/>
    <w:rsid w:val="00DB317C"/>
    <w:rsid w:val="00DE25FE"/>
    <w:rsid w:val="00E23C48"/>
    <w:rsid w:val="00E3494F"/>
    <w:rsid w:val="00EC3D05"/>
    <w:rsid w:val="00ED058B"/>
    <w:rsid w:val="00ED3DB7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9713556C1085C449A74FF0FFCF190AC" ma:contentTypeVersion="12" ma:contentTypeDescription="Skapa ett nytt dokument." ma:contentTypeScope="" ma:versionID="dfe061f71cd97909731cf6c4d45e390d">
  <xsd:schema xmlns:xsd="http://www.w3.org/2001/XMLSchema" xmlns:xs="http://www.w3.org/2001/XMLSchema" xmlns:p="http://schemas.microsoft.com/office/2006/metadata/properties" xmlns:ns2="266105f7-0521-4a96-84df-4ec075ff9caa" xmlns:ns3="eec14d05-b663-4c4f-ba9e-f91ce218b26b" xmlns:ns4="cc625d36-bb37-4650-91b9-0c96159295ba" xmlns:ns5="4e9c2f0c-7bf8-49af-8356-cbf363fc78a7" targetNamespace="http://schemas.microsoft.com/office/2006/metadata/properties" ma:root="true" ma:fieldsID="fd6a8c067b12910feb67e118994619df" ns2:_="" ns3:_="" ns4:_="" ns5:_="">
    <xsd:import namespace="266105f7-0521-4a96-84df-4ec075ff9caa"/>
    <xsd:import namespace="eec14d05-b663-4c4f-ba9e-f91ce218b26b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3:Diarienummer" minOccurs="0"/>
                <xsd:element ref="ns3:Nyckelor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_dlc_DocId" minOccurs="0"/>
                <xsd:element ref="ns2:c9cd366cc722410295b9eacffbd73909" minOccurs="0"/>
                <xsd:element ref="ns3:_dlc_DocIdUrl" minOccurs="0"/>
                <xsd:element ref="ns3:_dlc_DocIdPersistI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105f7-0521-4a96-84df-4ec075ff9ca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0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description="" ma:internalName="RecordNumber">
      <xsd:simpleType>
        <xsd:restriction base="dms:Text"/>
      </xsd:simpleType>
    </xsd:element>
    <xsd:element name="Nyckelord" ma:index="5" nillable="true" ma:displayName="Nyckelord" ma:description="" ma:internalName="RKNyckelord">
      <xsd:simpleType>
        <xsd:restriction base="dms:Text"/>
      </xsd:simpleType>
    </xsd:element>
    <xsd:element name="_dlc_DocId" ma:index="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e1938cba-2959-43c3-a77f-283ab2a63118}" ma:internalName="TaxCatchAll" ma:readOnly="false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/yta/fi-ofa/k/Regerings och kanslibeslut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Diarienummer xmlns="eec14d05-b663-4c4f-ba9e-f91ce218b26b" xsi:nil="true"/>
    <Nyckelord xmlns="eec14d05-b663-4c4f-ba9e-f91ce218b26b" xsi:nil="true"/>
    <c9cd366cc722410295b9eacffbd73909 xmlns="266105f7-0521-4a96-84df-4ec075ff9caa">
      <Terms xmlns="http://schemas.microsoft.com/office/infopath/2007/PartnerControls"/>
    </c9cd366cc722410295b9eacffbd73909>
    <_dlc_DocId xmlns="eec14d05-b663-4c4f-ba9e-f91ce218b26b">JMV6WU277ZYR-740330519-2530</_dlc_DocId>
    <_dlc_DocIdUrl xmlns="eec14d05-b663-4c4f-ba9e-f91ce218b26b">
      <Url>https://dhs.sp.regeringskansliet.se/yta/fi-ofa/k/_layouts/15/DocIdRedir.aspx?ID=JMV6WU277ZYR-740330519-2530</Url>
      <Description>JMV6WU277ZYR-740330519-2530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0FB50-7A28-47F8-A3B9-9F73069E1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105f7-0521-4a96-84df-4ec075ff9caa"/>
    <ds:schemaRef ds:uri="eec14d05-b663-4c4f-ba9e-f91ce218b26b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97502-9CA6-4375-B294-A407F3766E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4F10C4-B217-432F-B4AF-9DE27E69FB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92987E-5574-4E08-8D5B-50DF2CAD034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0DF6689-3606-4208-A0E4-B7C92E59914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6105f7-0521-4a96-84df-4ec075ff9caa"/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1506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Maria Antonsson</cp:lastModifiedBy>
  <cp:revision>2</cp:revision>
  <cp:lastPrinted>2016-11-15T08:19:00Z</cp:lastPrinted>
  <dcterms:created xsi:type="dcterms:W3CDTF">2019-12-19T10:58:00Z</dcterms:created>
  <dcterms:modified xsi:type="dcterms:W3CDTF">2019-12-19T10:58:00Z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0x010100BBA312BF02777149882D207184EC35C000F9713556C1085C449A74FF0FFCF190AC</vt:lpwstr>
  </property>
  <property fmtid="{D5CDD505-2E9C-101B-9397-08002B2CF9AE}" pid="3" name="_dlc_DocIdItemGuid">
    <vt:lpwstr>ed40b47b-29f6-432b-abec-09d1b94fd7df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i55654e06dd6415a9f7a2deed0501656">
    <vt:lpwstr/>
  </property>
  <property fmtid="{D5CDD505-2E9C-101B-9397-08002B2CF9AE}" pid="8" name="ActivityCategory">
    <vt:lpwstr/>
  </property>
  <property fmtid="{D5CDD505-2E9C-101B-9397-08002B2CF9AE}" pid="9" name="Utgiftsomrade">
    <vt:lpwstr/>
  </property>
</Properties>
</file>