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CF62" w14:textId="77777777" w:rsidR="00DB46B6" w:rsidRDefault="00DB46B6" w:rsidP="00DB46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52676F" wp14:editId="21E14D1D">
                <wp:simplePos x="0" y="0"/>
                <wp:positionH relativeFrom="margin">
                  <wp:posOffset>3403600</wp:posOffset>
                </wp:positionH>
                <wp:positionV relativeFrom="paragraph">
                  <wp:posOffset>-522550</wp:posOffset>
                </wp:positionV>
                <wp:extent cx="3057525" cy="495300"/>
                <wp:effectExtent l="0" t="0" r="2857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6643C" w14:textId="7E81393D" w:rsidR="00DB46B6" w:rsidRDefault="00DB46B6">
                            <w:bookmarkStart w:id="0" w:name="_GoBack"/>
                            <w:r>
                              <w:t>Bilaga till regeringsbeslut 2019-12-19 nr I:</w:t>
                            </w:r>
                            <w:r w:rsidR="00806682">
                              <w:t>16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2676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68pt;margin-top:-41.15pt;width:240.75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" strokecolor="white [3212]">
                <v:textbox>
                  <w:txbxContent>
                    <w:p w14:paraId="4766643C" w14:textId="7E81393D" w:rsidR="00DB46B6" w:rsidRDefault="00DB46B6">
                      <w:bookmarkStart w:id="1" w:name="_GoBack"/>
                      <w:r>
                        <w:t>Bilaga till regeringsbeslut 2019-12-19 nr I:</w:t>
                      </w:r>
                      <w:r w:rsidR="00806682">
                        <w:t>16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2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260"/>
      </w:tblGrid>
      <w:tr w:rsidR="00DB46B6" w:rsidRPr="00B422E5" w14:paraId="67BC0382" w14:textId="77777777" w:rsidTr="00C255A7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0C6C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6BAE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610 000 000</w:t>
            </w:r>
          </w:p>
        </w:tc>
      </w:tr>
      <w:tr w:rsidR="00DB46B6" w:rsidRPr="00B422E5" w14:paraId="180B76B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6DC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B6E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1 408 854</w:t>
            </w:r>
          </w:p>
        </w:tc>
      </w:tr>
      <w:tr w:rsidR="00DB46B6" w:rsidRPr="00B422E5" w14:paraId="4F4D7F9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49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Alingsås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B91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2 636 256</w:t>
            </w:r>
          </w:p>
        </w:tc>
      </w:tr>
      <w:tr w:rsidR="00DB46B6" w:rsidRPr="00B422E5" w14:paraId="40FDB88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97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Alvesta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D30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1 355 899</w:t>
            </w:r>
          </w:p>
        </w:tc>
      </w:tr>
      <w:tr w:rsidR="00DB46B6" w:rsidRPr="00B422E5" w14:paraId="2B566D3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6FD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Aneby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09B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428 290</w:t>
            </w:r>
          </w:p>
        </w:tc>
      </w:tr>
      <w:tr w:rsidR="00DB46B6" w:rsidRPr="00B422E5" w14:paraId="4A7612B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E7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Arboga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323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1 057 333</w:t>
            </w:r>
          </w:p>
        </w:tc>
      </w:tr>
      <w:tr w:rsidR="00DB46B6" w:rsidRPr="00B422E5" w14:paraId="2B7D852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D84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Arjeplog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178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298 463</w:t>
            </w:r>
          </w:p>
        </w:tc>
      </w:tr>
      <w:tr w:rsidR="00DB46B6" w:rsidRPr="00B422E5" w14:paraId="26F7F49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5E0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B84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601 796</w:t>
            </w:r>
          </w:p>
        </w:tc>
      </w:tr>
      <w:tr w:rsidR="00DB46B6" w:rsidRPr="00B422E5" w14:paraId="1969C12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810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Arvika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BAA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2 197 694</w:t>
            </w:r>
          </w:p>
        </w:tc>
      </w:tr>
      <w:tr w:rsidR="00DB46B6" w:rsidRPr="00B422E5" w14:paraId="251F66F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EF2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Askersund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A0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855 236</w:t>
            </w:r>
          </w:p>
        </w:tc>
      </w:tr>
      <w:tr w:rsidR="00DB46B6" w:rsidRPr="00B422E5" w14:paraId="05353C0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C27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Avesta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B27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1 775 510</w:t>
            </w:r>
          </w:p>
        </w:tc>
      </w:tr>
      <w:tr w:rsidR="00DB46B6" w:rsidRPr="00B422E5" w14:paraId="1D8FFF2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17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Bengtsfors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ACD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919 382</w:t>
            </w:r>
          </w:p>
        </w:tc>
      </w:tr>
      <w:tr w:rsidR="00DB46B6" w:rsidRPr="00B422E5" w14:paraId="212DEED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851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464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712 601</w:t>
            </w:r>
          </w:p>
        </w:tc>
      </w:tr>
      <w:tr w:rsidR="00DB46B6" w:rsidRPr="00B422E5" w14:paraId="3880DE7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11F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Bjurholm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F25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295 366</w:t>
            </w:r>
          </w:p>
        </w:tc>
      </w:tr>
      <w:tr w:rsidR="00DB46B6" w:rsidRPr="00B422E5" w14:paraId="6868F1B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08D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Bjuv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4EF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812 966</w:t>
            </w:r>
          </w:p>
        </w:tc>
      </w:tr>
      <w:tr w:rsidR="00DB46B6" w:rsidRPr="00B422E5" w14:paraId="16D3EB3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8B6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Boden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3E9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2 057 932</w:t>
            </w:r>
          </w:p>
        </w:tc>
      </w:tr>
      <w:tr w:rsidR="00DB46B6" w:rsidRPr="00B422E5" w14:paraId="5E99E9B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A98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Bollebygd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306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490 604</w:t>
            </w:r>
          </w:p>
        </w:tc>
      </w:tr>
      <w:tr w:rsidR="00DB46B6" w:rsidRPr="00B422E5" w14:paraId="672E1D1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B6F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Bollnäs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5AF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2 152 519</w:t>
            </w:r>
          </w:p>
        </w:tc>
      </w:tr>
      <w:tr w:rsidR="00DB46B6" w:rsidRPr="00B422E5" w14:paraId="381763B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6B5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Borgholm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079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1 056 197</w:t>
            </w:r>
          </w:p>
        </w:tc>
      </w:tr>
      <w:tr w:rsidR="00DB46B6" w:rsidRPr="00B422E5" w14:paraId="50977B9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A70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Borlänge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07E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3 123 614</w:t>
            </w:r>
          </w:p>
        </w:tc>
      </w:tr>
      <w:tr w:rsidR="00DB46B6" w:rsidRPr="00B422E5" w14:paraId="4B6DAB9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077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Borås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BE7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6 782 106</w:t>
            </w:r>
          </w:p>
        </w:tc>
      </w:tr>
      <w:tr w:rsidR="00DB46B6" w:rsidRPr="00B422E5" w14:paraId="3D78D68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EF6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Botkyrka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7F6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3 270 037</w:t>
            </w:r>
          </w:p>
        </w:tc>
      </w:tr>
      <w:tr w:rsidR="00DB46B6" w:rsidRPr="00B422E5" w14:paraId="7AEBF3C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B40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Boxholm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D52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415 028</w:t>
            </w:r>
          </w:p>
        </w:tc>
      </w:tr>
      <w:tr w:rsidR="00DB46B6" w:rsidRPr="00B422E5" w14:paraId="0EFD65F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5B5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Bromölla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771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884 350</w:t>
            </w:r>
          </w:p>
        </w:tc>
      </w:tr>
      <w:tr w:rsidR="00DB46B6" w:rsidRPr="00B422E5" w14:paraId="7E305A6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3A5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Bräcke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5A1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613 044</w:t>
            </w:r>
          </w:p>
        </w:tc>
      </w:tr>
      <w:tr w:rsidR="00DB46B6" w:rsidRPr="00B422E5" w14:paraId="454A675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08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Burlöv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D72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960 992</w:t>
            </w:r>
          </w:p>
        </w:tc>
      </w:tr>
      <w:tr w:rsidR="00DB46B6" w:rsidRPr="00B422E5" w14:paraId="35EDA97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E6E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Båstad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AFD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1 313 067</w:t>
            </w:r>
          </w:p>
        </w:tc>
      </w:tr>
      <w:tr w:rsidR="00DB46B6" w:rsidRPr="00B422E5" w14:paraId="63BE1BE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DB9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Dals-Ed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FD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380 369</w:t>
            </w:r>
          </w:p>
        </w:tc>
      </w:tr>
      <w:tr w:rsidR="00DB46B6" w:rsidRPr="00B422E5" w14:paraId="5F250DB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DBC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Danderyd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B0E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2 232 262</w:t>
            </w:r>
          </w:p>
        </w:tc>
      </w:tr>
      <w:tr w:rsidR="00DB46B6" w:rsidRPr="00B422E5" w14:paraId="25AF974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50D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Degerfors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31C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771 218</w:t>
            </w:r>
          </w:p>
        </w:tc>
      </w:tr>
      <w:tr w:rsidR="00DB46B6" w:rsidRPr="00B422E5" w14:paraId="0BCFE62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24C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Dorotea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101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335 542</w:t>
            </w:r>
          </w:p>
        </w:tc>
      </w:tr>
      <w:tr w:rsidR="00DB46B6" w:rsidRPr="00B422E5" w14:paraId="0962FED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3F7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193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681 958</w:t>
            </w:r>
          </w:p>
        </w:tc>
      </w:tr>
      <w:tr w:rsidR="00DB46B6" w:rsidRPr="00B422E5" w14:paraId="4E75391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557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Ekerö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AEC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1 167 119</w:t>
            </w:r>
          </w:p>
        </w:tc>
      </w:tr>
      <w:tr w:rsidR="00DB46B6" w:rsidRPr="00B422E5" w14:paraId="4EEED6B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27D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Eksjö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EA1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1 342 730</w:t>
            </w:r>
          </w:p>
        </w:tc>
      </w:tr>
      <w:tr w:rsidR="00DB46B6" w:rsidRPr="00B422E5" w14:paraId="02EBBF4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113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Emmaboda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9D3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811 156</w:t>
            </w:r>
          </w:p>
        </w:tc>
      </w:tr>
      <w:tr w:rsidR="00DB46B6" w:rsidRPr="00B422E5" w14:paraId="6BAA889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526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Enköping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ADF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2 635 141</w:t>
            </w:r>
          </w:p>
        </w:tc>
      </w:tr>
      <w:tr w:rsidR="00DB46B6" w:rsidRPr="00B422E5" w14:paraId="760AE4A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063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Eskilstuna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B1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6 282 661</w:t>
            </w:r>
          </w:p>
        </w:tc>
      </w:tr>
      <w:tr w:rsidR="00DB46B6" w:rsidRPr="00B422E5" w14:paraId="706E24A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A31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Eslöv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153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1 886 627</w:t>
            </w:r>
          </w:p>
        </w:tc>
      </w:tr>
      <w:tr w:rsidR="00DB46B6" w:rsidRPr="00B422E5" w14:paraId="3D7C66B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1A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Essunga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F1F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420 921</w:t>
            </w:r>
          </w:p>
        </w:tc>
      </w:tr>
      <w:tr w:rsidR="00DB46B6" w:rsidRPr="00B422E5" w14:paraId="7D489AC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E18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Fagersta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E59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1 034 834</w:t>
            </w:r>
          </w:p>
        </w:tc>
      </w:tr>
      <w:tr w:rsidR="00DB46B6" w:rsidRPr="00B422E5" w14:paraId="0112D84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FA9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Falkenberg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4A5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3 108 435</w:t>
            </w:r>
          </w:p>
        </w:tc>
      </w:tr>
      <w:tr w:rsidR="00DB46B6" w:rsidRPr="00B422E5" w14:paraId="5694D52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7A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Falköping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8FF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2 365 179</w:t>
            </w:r>
          </w:p>
        </w:tc>
      </w:tr>
      <w:tr w:rsidR="00DB46B6" w:rsidRPr="00B422E5" w14:paraId="1943462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549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Falun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5A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3 757 449</w:t>
            </w:r>
          </w:p>
        </w:tc>
      </w:tr>
      <w:tr w:rsidR="00DB46B6" w:rsidRPr="00B422E5" w14:paraId="04D2C04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D0E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Filipstad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6D1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1 028 180</w:t>
            </w:r>
          </w:p>
        </w:tc>
      </w:tr>
      <w:tr w:rsidR="00DB46B6" w:rsidRPr="00B422E5" w14:paraId="5D511CF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1A5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Finspång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848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1 599 103</w:t>
            </w:r>
          </w:p>
        </w:tc>
      </w:tr>
      <w:tr w:rsidR="00DB46B6" w:rsidRPr="00B422E5" w14:paraId="55DCEE5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F51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lastRenderedPageBreak/>
              <w:t>Flen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3B0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1 312 909</w:t>
            </w:r>
          </w:p>
        </w:tc>
      </w:tr>
      <w:tr w:rsidR="00DB46B6" w:rsidRPr="00B422E5" w14:paraId="2F17AFB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F41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Forshaga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312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794 543</w:t>
            </w:r>
          </w:p>
        </w:tc>
      </w:tr>
      <w:tr w:rsidR="00DB46B6" w:rsidRPr="00B422E5" w14:paraId="318C545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AD6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Färgelanda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C3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524 423</w:t>
            </w:r>
          </w:p>
        </w:tc>
      </w:tr>
      <w:tr w:rsidR="00DB46B6" w:rsidRPr="00B422E5" w14:paraId="29B6A0C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F37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Gagnef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9A4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673 465</w:t>
            </w:r>
          </w:p>
        </w:tc>
      </w:tr>
      <w:tr w:rsidR="00DB46B6" w:rsidRPr="00B422E5" w14:paraId="3C077EC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16A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Gislaved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255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1 795 265</w:t>
            </w:r>
          </w:p>
        </w:tc>
      </w:tr>
      <w:tr w:rsidR="00DB46B6" w:rsidRPr="00B422E5" w14:paraId="75ADF46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820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Gnesta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B89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673 103</w:t>
            </w:r>
          </w:p>
        </w:tc>
      </w:tr>
      <w:tr w:rsidR="00DB46B6" w:rsidRPr="00B422E5" w14:paraId="4776486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715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Gnosjö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64A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570 089</w:t>
            </w:r>
          </w:p>
        </w:tc>
      </w:tr>
      <w:tr w:rsidR="00DB46B6" w:rsidRPr="00B422E5" w14:paraId="235DA33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A86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637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4 342 460</w:t>
            </w:r>
          </w:p>
        </w:tc>
      </w:tr>
      <w:tr w:rsidR="00DB46B6" w:rsidRPr="00B422E5" w14:paraId="6C41A23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972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Grums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832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698 204</w:t>
            </w:r>
          </w:p>
        </w:tc>
      </w:tr>
      <w:tr w:rsidR="00DB46B6" w:rsidRPr="00B422E5" w14:paraId="112F3A0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295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Grästorp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D4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429 002</w:t>
            </w:r>
          </w:p>
        </w:tc>
      </w:tr>
      <w:tr w:rsidR="00DB46B6" w:rsidRPr="00B422E5" w14:paraId="73B998C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9B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Gullspång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99A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479 172</w:t>
            </w:r>
          </w:p>
        </w:tc>
      </w:tr>
      <w:tr w:rsidR="00DB46B6" w:rsidRPr="00B422E5" w14:paraId="30DB6B8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8AF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Gällivare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180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1 460 351</w:t>
            </w:r>
          </w:p>
        </w:tc>
      </w:tr>
      <w:tr w:rsidR="00DB46B6" w:rsidRPr="00B422E5" w14:paraId="0747F55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D8D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Gävle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6B8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6 106 746</w:t>
            </w:r>
          </w:p>
        </w:tc>
      </w:tr>
      <w:tr w:rsidR="00DB46B6" w:rsidRPr="00B422E5" w14:paraId="48A307C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BA6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Göteborg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23A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27 689 254</w:t>
            </w:r>
          </w:p>
        </w:tc>
      </w:tr>
      <w:tr w:rsidR="00DB46B6" w:rsidRPr="00B422E5" w14:paraId="5221DC3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DFF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Götene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1A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867 614</w:t>
            </w:r>
          </w:p>
        </w:tc>
      </w:tr>
      <w:tr w:rsidR="00DB46B6" w:rsidRPr="00B422E5" w14:paraId="57F8CBB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B81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Habo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69C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485 194</w:t>
            </w:r>
          </w:p>
        </w:tc>
      </w:tr>
      <w:tr w:rsidR="00DB46B6" w:rsidRPr="00B422E5" w14:paraId="3544876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268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Hagfors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0CF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1 117 198</w:t>
            </w:r>
          </w:p>
        </w:tc>
      </w:tr>
      <w:tr w:rsidR="00DB46B6" w:rsidRPr="00B422E5" w14:paraId="1DF6694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DB4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Hallsberg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EA8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1 053 866</w:t>
            </w:r>
          </w:p>
        </w:tc>
      </w:tr>
      <w:tr w:rsidR="00DB46B6" w:rsidRPr="00B422E5" w14:paraId="1075583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796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Hallstahammar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F9A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1 210 861</w:t>
            </w:r>
          </w:p>
        </w:tc>
      </w:tr>
      <w:tr w:rsidR="00DB46B6" w:rsidRPr="00B422E5" w14:paraId="5C26BE7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A93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Halmstad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8E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6 324 049</w:t>
            </w:r>
          </w:p>
        </w:tc>
      </w:tr>
      <w:tr w:rsidR="00DB46B6" w:rsidRPr="00B422E5" w14:paraId="584C50C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C09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CB3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836 511</w:t>
            </w:r>
          </w:p>
        </w:tc>
      </w:tr>
      <w:tr w:rsidR="00DB46B6" w:rsidRPr="00B422E5" w14:paraId="724B02F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8F5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Haninge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435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3 389 991</w:t>
            </w:r>
          </w:p>
        </w:tc>
      </w:tr>
      <w:tr w:rsidR="00DB46B6" w:rsidRPr="00B422E5" w14:paraId="4B69AAB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360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Haparanda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F62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799 099</w:t>
            </w:r>
          </w:p>
        </w:tc>
      </w:tr>
      <w:tr w:rsidR="00DB46B6" w:rsidRPr="00B422E5" w14:paraId="47F50E5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C35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Heby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C0A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1 016 469</w:t>
            </w:r>
          </w:p>
        </w:tc>
      </w:tr>
      <w:tr w:rsidR="00DB46B6" w:rsidRPr="00B422E5" w14:paraId="2183376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6F4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Hedemora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F0A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1 176 592</w:t>
            </w:r>
          </w:p>
        </w:tc>
      </w:tr>
      <w:tr w:rsidR="00DB46B6" w:rsidRPr="00B422E5" w14:paraId="457EB76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F9C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Helsingborg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2A3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8 521 114</w:t>
            </w:r>
          </w:p>
        </w:tc>
      </w:tr>
      <w:tr w:rsidR="00DB46B6" w:rsidRPr="00B422E5" w14:paraId="21A4D51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B75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Herrljunga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59C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661 953</w:t>
            </w:r>
          </w:p>
        </w:tc>
      </w:tr>
      <w:tr w:rsidR="00DB46B6" w:rsidRPr="00B422E5" w14:paraId="189C1EE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392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Hjo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B74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704 817</w:t>
            </w:r>
          </w:p>
        </w:tc>
      </w:tr>
      <w:tr w:rsidR="00DB46B6" w:rsidRPr="00B422E5" w14:paraId="7702A36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E86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Hofors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37A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818 092</w:t>
            </w:r>
          </w:p>
        </w:tc>
      </w:tr>
      <w:tr w:rsidR="00DB46B6" w:rsidRPr="00B422E5" w14:paraId="6E773BE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2E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Huddinge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542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4 042 874</w:t>
            </w:r>
          </w:p>
        </w:tc>
      </w:tr>
      <w:tr w:rsidR="00DB46B6" w:rsidRPr="00B422E5" w14:paraId="7B31AE4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186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166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2 865 225</w:t>
            </w:r>
          </w:p>
        </w:tc>
      </w:tr>
      <w:tr w:rsidR="00DB46B6" w:rsidRPr="00B422E5" w14:paraId="0A8271D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C8B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Hultsfred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94F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1 200 393</w:t>
            </w:r>
          </w:p>
        </w:tc>
      </w:tr>
      <w:tr w:rsidR="00DB46B6" w:rsidRPr="00B422E5" w14:paraId="6766E24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221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Hylte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B62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768 293</w:t>
            </w:r>
          </w:p>
        </w:tc>
      </w:tr>
      <w:tr w:rsidR="00DB46B6" w:rsidRPr="00B422E5" w14:paraId="5C134D3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0ED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Håbo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5C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818 156</w:t>
            </w:r>
          </w:p>
        </w:tc>
      </w:tr>
      <w:tr w:rsidR="00DB46B6" w:rsidRPr="00B422E5" w14:paraId="49FC6E6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143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Hällefors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2DE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654 325</w:t>
            </w:r>
          </w:p>
        </w:tc>
      </w:tr>
      <w:tr w:rsidR="00DB46B6" w:rsidRPr="00B422E5" w14:paraId="348F740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641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Härjedalen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D90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1 061 855</w:t>
            </w:r>
          </w:p>
        </w:tc>
      </w:tr>
      <w:tr w:rsidR="00DB46B6" w:rsidRPr="00B422E5" w14:paraId="6D5C338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EB6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Härnösand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3EE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1 919 968</w:t>
            </w:r>
          </w:p>
        </w:tc>
      </w:tr>
      <w:tr w:rsidR="00DB46B6" w:rsidRPr="00B422E5" w14:paraId="5627B1F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B04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Härryda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01B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1 586 642</w:t>
            </w:r>
          </w:p>
        </w:tc>
      </w:tr>
      <w:tr w:rsidR="00DB46B6" w:rsidRPr="00B422E5" w14:paraId="39F95F1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930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Hässleholm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006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3 740 579</w:t>
            </w:r>
          </w:p>
        </w:tc>
      </w:tr>
      <w:tr w:rsidR="00DB46B6" w:rsidRPr="00B422E5" w14:paraId="1E4853A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DB2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Höganäs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6E2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1 925 024</w:t>
            </w:r>
          </w:p>
        </w:tc>
      </w:tr>
      <w:tr w:rsidR="00DB46B6" w:rsidRPr="00B422E5" w14:paraId="40D74F5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780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Högsby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2F8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516 286</w:t>
            </w:r>
          </w:p>
        </w:tc>
      </w:tr>
      <w:tr w:rsidR="00DB46B6" w:rsidRPr="00B422E5" w14:paraId="2D31E28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FCD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Hörby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AE3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1 071 761</w:t>
            </w:r>
          </w:p>
        </w:tc>
      </w:tr>
      <w:tr w:rsidR="00DB46B6" w:rsidRPr="00B422E5" w14:paraId="0E2A2E6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FC2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Höör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5D5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949 236</w:t>
            </w:r>
          </w:p>
        </w:tc>
      </w:tr>
      <w:tr w:rsidR="00DB46B6" w:rsidRPr="00B422E5" w14:paraId="424AB4C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7C9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Jokkmokk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604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476 522</w:t>
            </w:r>
          </w:p>
        </w:tc>
      </w:tr>
      <w:tr w:rsidR="00DB46B6" w:rsidRPr="00B422E5" w14:paraId="396EF80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021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Järfälla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323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3 701 151</w:t>
            </w:r>
          </w:p>
        </w:tc>
      </w:tr>
      <w:tr w:rsidR="00DB46B6" w:rsidRPr="00B422E5" w14:paraId="483AFCF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865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D67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8 106 745</w:t>
            </w:r>
          </w:p>
        </w:tc>
      </w:tr>
      <w:tr w:rsidR="00DB46B6" w:rsidRPr="00B422E5" w14:paraId="12B4278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DEC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lastRenderedPageBreak/>
              <w:t>Kalix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8D7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1 342 715</w:t>
            </w:r>
          </w:p>
        </w:tc>
      </w:tr>
      <w:tr w:rsidR="00DB46B6" w:rsidRPr="00B422E5" w14:paraId="0BBCAAD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589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02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4 200 756</w:t>
            </w:r>
          </w:p>
        </w:tc>
      </w:tr>
      <w:tr w:rsidR="00DB46B6" w:rsidRPr="00B422E5" w14:paraId="4715450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E91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Karlsborg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581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601 870</w:t>
            </w:r>
          </w:p>
        </w:tc>
      </w:tr>
      <w:tr w:rsidR="00DB46B6" w:rsidRPr="00B422E5" w14:paraId="45F197A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C88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Karlshamn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F35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2 457 705</w:t>
            </w:r>
          </w:p>
        </w:tc>
      </w:tr>
      <w:tr w:rsidR="00DB46B6" w:rsidRPr="00B422E5" w14:paraId="7C0D629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066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Karlskoga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BA9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2 347 801</w:t>
            </w:r>
          </w:p>
        </w:tc>
      </w:tr>
      <w:tr w:rsidR="00DB46B6" w:rsidRPr="00B422E5" w14:paraId="4C655EC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BFE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Karlskrona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FAD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4 310 704</w:t>
            </w:r>
          </w:p>
        </w:tc>
      </w:tr>
      <w:tr w:rsidR="00DB46B6" w:rsidRPr="00B422E5" w14:paraId="41FD070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926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Karlstad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282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5 851 811</w:t>
            </w:r>
          </w:p>
        </w:tc>
      </w:tr>
      <w:tr w:rsidR="00DB46B6" w:rsidRPr="00B422E5" w14:paraId="54AB186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CE9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Katrineholm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474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2 457 701</w:t>
            </w:r>
          </w:p>
        </w:tc>
      </w:tr>
      <w:tr w:rsidR="00DB46B6" w:rsidRPr="00B422E5" w14:paraId="3565F90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39E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30E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809 987</w:t>
            </w:r>
          </w:p>
        </w:tc>
      </w:tr>
      <w:tr w:rsidR="00DB46B6" w:rsidRPr="00B422E5" w14:paraId="57672C6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AB2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Kinda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E68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756 308</w:t>
            </w:r>
          </w:p>
        </w:tc>
      </w:tr>
      <w:tr w:rsidR="00DB46B6" w:rsidRPr="00B422E5" w14:paraId="36B7DE1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3C7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Kiruna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4FB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1 489 794</w:t>
            </w:r>
          </w:p>
        </w:tc>
      </w:tr>
      <w:tr w:rsidR="00DB46B6" w:rsidRPr="00B422E5" w14:paraId="0E57EBB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F95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Klippan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4D8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1 188 342</w:t>
            </w:r>
          </w:p>
        </w:tc>
      </w:tr>
      <w:tr w:rsidR="00DB46B6" w:rsidRPr="00B422E5" w14:paraId="4FAAB96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C9D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Knivsta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139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612 463</w:t>
            </w:r>
          </w:p>
        </w:tc>
      </w:tr>
      <w:tr w:rsidR="00DB46B6" w:rsidRPr="00B422E5" w14:paraId="37078CA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9DC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Kramfors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A53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1 658 117</w:t>
            </w:r>
          </w:p>
        </w:tc>
      </w:tr>
      <w:tr w:rsidR="00DB46B6" w:rsidRPr="00B422E5" w14:paraId="745C57B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284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Kristianstad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1EE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5 542 202</w:t>
            </w:r>
          </w:p>
        </w:tc>
      </w:tr>
      <w:tr w:rsidR="00DB46B6" w:rsidRPr="00B422E5" w14:paraId="5696848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FDB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Kristinehamn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479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1 994 161</w:t>
            </w:r>
          </w:p>
        </w:tc>
      </w:tr>
      <w:tr w:rsidR="00DB46B6" w:rsidRPr="00B422E5" w14:paraId="0660823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42D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Krokom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B9E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989 399</w:t>
            </w:r>
          </w:p>
        </w:tc>
      </w:tr>
      <w:tr w:rsidR="00DB46B6" w:rsidRPr="00B422E5" w14:paraId="279C383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A99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Kumla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794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1 224 166</w:t>
            </w:r>
          </w:p>
        </w:tc>
      </w:tr>
      <w:tr w:rsidR="00DB46B6" w:rsidRPr="00B422E5" w14:paraId="1A612F7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8D7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Kungsbacka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E9B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4 354 744</w:t>
            </w:r>
          </w:p>
        </w:tc>
      </w:tr>
      <w:tr w:rsidR="00DB46B6" w:rsidRPr="00B422E5" w14:paraId="520E315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8B0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Kungsör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3D4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552 233</w:t>
            </w:r>
          </w:p>
        </w:tc>
      </w:tr>
      <w:tr w:rsidR="00DB46B6" w:rsidRPr="00B422E5" w14:paraId="2C1737B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8D0E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Kungälv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BC2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2 651 571</w:t>
            </w:r>
          </w:p>
        </w:tc>
      </w:tr>
      <w:tr w:rsidR="00DB46B6" w:rsidRPr="00B422E5" w14:paraId="2263566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E71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Kävlinge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1A6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1 483 502</w:t>
            </w:r>
          </w:p>
        </w:tc>
      </w:tr>
      <w:tr w:rsidR="00DB46B6" w:rsidRPr="00B422E5" w14:paraId="0493C2F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92B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8CD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1 951 469</w:t>
            </w:r>
          </w:p>
        </w:tc>
      </w:tr>
      <w:tr w:rsidR="00DB46B6" w:rsidRPr="00B422E5" w14:paraId="4DE5A1C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5EE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Laholm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010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1 762 935</w:t>
            </w:r>
          </w:p>
        </w:tc>
      </w:tr>
      <w:tr w:rsidR="00DB46B6" w:rsidRPr="00B422E5" w14:paraId="55ACDC1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B55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Landskrona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FD0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2 796 096</w:t>
            </w:r>
          </w:p>
        </w:tc>
      </w:tr>
      <w:tr w:rsidR="00DB46B6" w:rsidRPr="00B422E5" w14:paraId="754E4FA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A48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Laxå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06B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536 506</w:t>
            </w:r>
          </w:p>
        </w:tc>
      </w:tr>
      <w:tr w:rsidR="00DB46B6" w:rsidRPr="00B422E5" w14:paraId="10B2729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4E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Lekeberg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214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513 516</w:t>
            </w:r>
          </w:p>
        </w:tc>
      </w:tr>
      <w:tr w:rsidR="00DB46B6" w:rsidRPr="00B422E5" w14:paraId="1E61DFB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1E9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Leksand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284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1 277 821</w:t>
            </w:r>
          </w:p>
        </w:tc>
      </w:tr>
      <w:tr w:rsidR="00DB46B6" w:rsidRPr="00B422E5" w14:paraId="3A2D612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6AF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Lerum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66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1 949 466</w:t>
            </w:r>
          </w:p>
        </w:tc>
      </w:tr>
      <w:tr w:rsidR="00DB46B6" w:rsidRPr="00B422E5" w14:paraId="62AC3AD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656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Lessebo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A51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609 732</w:t>
            </w:r>
          </w:p>
        </w:tc>
      </w:tr>
      <w:tr w:rsidR="00DB46B6" w:rsidRPr="00B422E5" w14:paraId="77BC426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6C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Lidingö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C2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3 204 660</w:t>
            </w:r>
          </w:p>
        </w:tc>
      </w:tr>
      <w:tr w:rsidR="00DB46B6" w:rsidRPr="00B422E5" w14:paraId="73F76D6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A23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Lidköping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2EF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2 689 103</w:t>
            </w:r>
          </w:p>
        </w:tc>
      </w:tr>
      <w:tr w:rsidR="00DB46B6" w:rsidRPr="00B422E5" w14:paraId="6FEA963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FB8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Lilla Edet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AA3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758 311</w:t>
            </w:r>
          </w:p>
        </w:tc>
      </w:tr>
      <w:tr w:rsidR="00DB46B6" w:rsidRPr="00B422E5" w14:paraId="7B6C2A7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99D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Lindesberg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7DE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1 683 419</w:t>
            </w:r>
          </w:p>
        </w:tc>
      </w:tr>
      <w:tr w:rsidR="00DB46B6" w:rsidRPr="00B422E5" w14:paraId="4E87D20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9EC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Linköping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DF4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8 626 866</w:t>
            </w:r>
          </w:p>
        </w:tc>
      </w:tr>
      <w:tr w:rsidR="00DB46B6" w:rsidRPr="00B422E5" w14:paraId="56938AF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4C1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Ljungby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5B5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2 043 018</w:t>
            </w:r>
          </w:p>
        </w:tc>
      </w:tr>
      <w:tr w:rsidR="00DB46B6" w:rsidRPr="00B422E5" w14:paraId="5A5033B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23D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Ljusdal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971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1 674 854</w:t>
            </w:r>
          </w:p>
        </w:tc>
      </w:tr>
      <w:tr w:rsidR="00DB46B6" w:rsidRPr="00B422E5" w14:paraId="42F0E64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AB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Ljusnarsberg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B54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424 813</w:t>
            </w:r>
          </w:p>
        </w:tc>
      </w:tr>
      <w:tr w:rsidR="00DB46B6" w:rsidRPr="00B422E5" w14:paraId="24E2A5B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970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Lomma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A6F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1 335 999</w:t>
            </w:r>
          </w:p>
        </w:tc>
      </w:tr>
      <w:tr w:rsidR="00DB46B6" w:rsidRPr="00B422E5" w14:paraId="01DECFF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BEE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Ludvika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C64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2 151 562</w:t>
            </w:r>
          </w:p>
        </w:tc>
      </w:tr>
      <w:tr w:rsidR="00DB46B6" w:rsidRPr="00B422E5" w14:paraId="32497C4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EA5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Luleå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84A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4 553 705</w:t>
            </w:r>
          </w:p>
        </w:tc>
      </w:tr>
      <w:tr w:rsidR="00DB46B6" w:rsidRPr="00B422E5" w14:paraId="4F36682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4F5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Lund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822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5 785 102</w:t>
            </w:r>
          </w:p>
        </w:tc>
      </w:tr>
      <w:tr w:rsidR="00DB46B6" w:rsidRPr="00B422E5" w14:paraId="3BA002D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E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Lycksele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54E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1 005 592</w:t>
            </w:r>
          </w:p>
        </w:tc>
      </w:tr>
      <w:tr w:rsidR="00DB46B6" w:rsidRPr="00B422E5" w14:paraId="119EF4C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00C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Lysekil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596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1 243 458</w:t>
            </w:r>
          </w:p>
        </w:tc>
      </w:tr>
      <w:tr w:rsidR="00DB46B6" w:rsidRPr="00B422E5" w14:paraId="039DBD1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264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Malmö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486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17 477 429</w:t>
            </w:r>
          </w:p>
        </w:tc>
      </w:tr>
      <w:tr w:rsidR="00DB46B6" w:rsidRPr="00B422E5" w14:paraId="63CF0F1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BFC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Malung-Sälen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CD0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867 267</w:t>
            </w:r>
          </w:p>
        </w:tc>
      </w:tr>
      <w:tr w:rsidR="00DB46B6" w:rsidRPr="00B422E5" w14:paraId="6F8A540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B5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lastRenderedPageBreak/>
              <w:t>Malå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C46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288 994</w:t>
            </w:r>
          </w:p>
        </w:tc>
      </w:tr>
      <w:tr w:rsidR="00DB46B6" w:rsidRPr="00B422E5" w14:paraId="2F78230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6C0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Mariestad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1A5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1 859 348</w:t>
            </w:r>
          </w:p>
        </w:tc>
      </w:tr>
      <w:tr w:rsidR="00DB46B6" w:rsidRPr="00B422E5" w14:paraId="5F9F1E5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3F2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Mark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CF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2 391 712</w:t>
            </w:r>
          </w:p>
        </w:tc>
      </w:tr>
      <w:tr w:rsidR="00DB46B6" w:rsidRPr="00B422E5" w14:paraId="3EACD88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BF6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Markaryd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E38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800 627</w:t>
            </w:r>
          </w:p>
        </w:tc>
      </w:tr>
      <w:tr w:rsidR="00DB46B6" w:rsidRPr="00B422E5" w14:paraId="3079819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A46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Mellerud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FD1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812 996</w:t>
            </w:r>
          </w:p>
        </w:tc>
      </w:tr>
      <w:tr w:rsidR="00DB46B6" w:rsidRPr="00B422E5" w14:paraId="10CA5F8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66D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Mjölby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BF3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1 776 050</w:t>
            </w:r>
          </w:p>
        </w:tc>
      </w:tr>
      <w:tr w:rsidR="00DB46B6" w:rsidRPr="00B422E5" w14:paraId="3CA9A7E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4B0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Mora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758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1 612 640</w:t>
            </w:r>
          </w:p>
        </w:tc>
      </w:tr>
      <w:tr w:rsidR="00DB46B6" w:rsidRPr="00B422E5" w14:paraId="78FC6E8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D7D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Motala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BF7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2 944 198</w:t>
            </w:r>
          </w:p>
        </w:tc>
      </w:tr>
      <w:tr w:rsidR="00DB46B6" w:rsidRPr="00B422E5" w14:paraId="323189E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2EB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Mullsjö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540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442 399</w:t>
            </w:r>
          </w:p>
        </w:tc>
      </w:tr>
      <w:tr w:rsidR="00DB46B6" w:rsidRPr="00B422E5" w14:paraId="1F86C4E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CD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91C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827 486</w:t>
            </w:r>
          </w:p>
        </w:tc>
      </w:tr>
      <w:tr w:rsidR="00DB46B6" w:rsidRPr="00B422E5" w14:paraId="7F200CD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C50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Munkfors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715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409 953</w:t>
            </w:r>
          </w:p>
        </w:tc>
      </w:tr>
      <w:tr w:rsidR="00DB46B6" w:rsidRPr="00B422E5" w14:paraId="2D999A8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861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Mölndal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450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3 272 358</w:t>
            </w:r>
          </w:p>
        </w:tc>
      </w:tr>
      <w:tr w:rsidR="00DB46B6" w:rsidRPr="00B422E5" w14:paraId="0AE1757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BC8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Mönsterås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A44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1 070 963</w:t>
            </w:r>
          </w:p>
        </w:tc>
      </w:tr>
      <w:tr w:rsidR="00DB46B6" w:rsidRPr="00B422E5" w14:paraId="2BF071D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194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Mörbylånga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F56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1 017 493</w:t>
            </w:r>
          </w:p>
        </w:tc>
      </w:tr>
      <w:tr w:rsidR="00DB46B6" w:rsidRPr="00B422E5" w14:paraId="43432EC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97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Nacka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5F5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4 653 413</w:t>
            </w:r>
          </w:p>
        </w:tc>
      </w:tr>
      <w:tr w:rsidR="00DB46B6" w:rsidRPr="00B422E5" w14:paraId="41960A0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5B4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Nora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360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802 017</w:t>
            </w:r>
          </w:p>
        </w:tc>
      </w:tr>
      <w:tr w:rsidR="00DB46B6" w:rsidRPr="00B422E5" w14:paraId="6084C66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687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Norberg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605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445 085</w:t>
            </w:r>
          </w:p>
        </w:tc>
      </w:tr>
      <w:tr w:rsidR="00DB46B6" w:rsidRPr="00B422E5" w14:paraId="1EA1D99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FF2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Nordanstig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B18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766 328</w:t>
            </w:r>
          </w:p>
        </w:tc>
      </w:tr>
      <w:tr w:rsidR="00DB46B6" w:rsidRPr="00B422E5" w14:paraId="21D9D42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380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Nordmaling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A3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594 696</w:t>
            </w:r>
          </w:p>
        </w:tc>
      </w:tr>
      <w:tr w:rsidR="00DB46B6" w:rsidRPr="00B422E5" w14:paraId="7F2EDE5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DA0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Norrköping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246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8 080 103</w:t>
            </w:r>
          </w:p>
        </w:tc>
      </w:tr>
      <w:tr w:rsidR="00DB46B6" w:rsidRPr="00B422E5" w14:paraId="0F861EE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3FF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Norrtälje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F11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4 599 701</w:t>
            </w:r>
          </w:p>
        </w:tc>
      </w:tr>
      <w:tr w:rsidR="00DB46B6" w:rsidRPr="00B422E5" w14:paraId="270D3EC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92C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Norsjö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D19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375 903</w:t>
            </w:r>
          </w:p>
        </w:tc>
      </w:tr>
      <w:tr w:rsidR="00DB46B6" w:rsidRPr="00B422E5" w14:paraId="5966435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6FF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Nybro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89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1 561 686</w:t>
            </w:r>
          </w:p>
        </w:tc>
      </w:tr>
      <w:tr w:rsidR="00DB46B6" w:rsidRPr="00B422E5" w14:paraId="159AF44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3D8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Nykvarn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F9E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384 862</w:t>
            </w:r>
          </w:p>
        </w:tc>
      </w:tr>
      <w:tr w:rsidR="00DB46B6" w:rsidRPr="00B422E5" w14:paraId="16978B1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CCF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Nyköping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0DC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3 949 341</w:t>
            </w:r>
          </w:p>
        </w:tc>
      </w:tr>
      <w:tr w:rsidR="00DB46B6" w:rsidRPr="00B422E5" w14:paraId="39FE811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D37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Nynäshamn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409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1 633 503</w:t>
            </w:r>
          </w:p>
        </w:tc>
      </w:tr>
      <w:tr w:rsidR="00DB46B6" w:rsidRPr="00B422E5" w14:paraId="08108A1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B9E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Nässjö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DB1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2 118 374</w:t>
            </w:r>
          </w:p>
        </w:tc>
      </w:tr>
      <w:tr w:rsidR="00DB46B6" w:rsidRPr="00B422E5" w14:paraId="75B4CCE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0F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Ockelbo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FDF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495 722</w:t>
            </w:r>
          </w:p>
        </w:tc>
      </w:tr>
      <w:tr w:rsidR="00DB46B6" w:rsidRPr="00B422E5" w14:paraId="3AF4089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FA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03F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1 122 097</w:t>
            </w:r>
          </w:p>
        </w:tc>
      </w:tr>
      <w:tr w:rsidR="00DB46B6" w:rsidRPr="00B422E5" w14:paraId="70F0B89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D42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Orsa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CE5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596 053</w:t>
            </w:r>
          </w:p>
        </w:tc>
      </w:tr>
      <w:tr w:rsidR="00DB46B6" w:rsidRPr="00B422E5" w14:paraId="6AE0B37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576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Orust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5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1 177 008</w:t>
            </w:r>
          </w:p>
        </w:tc>
      </w:tr>
      <w:tr w:rsidR="00DB46B6" w:rsidRPr="00B422E5" w14:paraId="35BC418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79A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Osby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10B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1 052 792</w:t>
            </w:r>
          </w:p>
        </w:tc>
      </w:tr>
      <w:tr w:rsidR="00DB46B6" w:rsidRPr="00B422E5" w14:paraId="3B29B4D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F51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Oskarshamn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42A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1 889 156</w:t>
            </w:r>
          </w:p>
        </w:tc>
      </w:tr>
      <w:tr w:rsidR="00DB46B6" w:rsidRPr="00B422E5" w14:paraId="12C468E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C61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Ovanåker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4C3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973 692</w:t>
            </w:r>
          </w:p>
        </w:tc>
      </w:tr>
      <w:tr w:rsidR="00DB46B6" w:rsidRPr="00B422E5" w14:paraId="0C7D83F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D24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Oxelösund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241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994 675</w:t>
            </w:r>
          </w:p>
        </w:tc>
      </w:tr>
      <w:tr w:rsidR="00DB46B6" w:rsidRPr="00B422E5" w14:paraId="4E2E9D4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522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Pajala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4BF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719 847</w:t>
            </w:r>
          </w:p>
        </w:tc>
      </w:tr>
      <w:tr w:rsidR="00DB46B6" w:rsidRPr="00B422E5" w14:paraId="582480B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409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Partille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458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1 970 908</w:t>
            </w:r>
          </w:p>
        </w:tc>
      </w:tr>
      <w:tr w:rsidR="00DB46B6" w:rsidRPr="00B422E5" w14:paraId="2952A8A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041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Perstorp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58A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532 463</w:t>
            </w:r>
          </w:p>
        </w:tc>
      </w:tr>
      <w:tr w:rsidR="00DB46B6" w:rsidRPr="00B422E5" w14:paraId="5976C35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1DB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Piteå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791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2 777 861</w:t>
            </w:r>
          </w:p>
        </w:tc>
      </w:tr>
      <w:tr w:rsidR="00DB46B6" w:rsidRPr="00B422E5" w14:paraId="1E1EA6D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C62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Ragunda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EB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574 522</w:t>
            </w:r>
          </w:p>
        </w:tc>
      </w:tr>
      <w:tr w:rsidR="00DB46B6" w:rsidRPr="00B422E5" w14:paraId="14A4458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9AD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Robertsfors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CCD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552 762</w:t>
            </w:r>
          </w:p>
        </w:tc>
      </w:tr>
      <w:tr w:rsidR="00DB46B6" w:rsidRPr="00B422E5" w14:paraId="46A3E13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E5D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Ronneby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957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2 162 623</w:t>
            </w:r>
          </w:p>
        </w:tc>
      </w:tr>
      <w:tr w:rsidR="00DB46B6" w:rsidRPr="00B422E5" w14:paraId="2CB8FF6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309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Rättvik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697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1 138 794</w:t>
            </w:r>
          </w:p>
        </w:tc>
      </w:tr>
      <w:tr w:rsidR="00DB46B6" w:rsidRPr="00B422E5" w14:paraId="7651507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B73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Sala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734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1 663 988</w:t>
            </w:r>
          </w:p>
        </w:tc>
      </w:tr>
      <w:tr w:rsidR="00DB46B6" w:rsidRPr="00B422E5" w14:paraId="139A078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1E2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Salem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C94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773 687</w:t>
            </w:r>
          </w:p>
        </w:tc>
      </w:tr>
      <w:tr w:rsidR="00DB46B6" w:rsidRPr="00B422E5" w14:paraId="06FF9B9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87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1DB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2 719 190</w:t>
            </w:r>
          </w:p>
        </w:tc>
      </w:tr>
      <w:tr w:rsidR="00DB46B6" w:rsidRPr="00B422E5" w14:paraId="280A2C4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E7B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lastRenderedPageBreak/>
              <w:t>Sigtuna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75B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1 934 745</w:t>
            </w:r>
          </w:p>
        </w:tc>
      </w:tr>
      <w:tr w:rsidR="00DB46B6" w:rsidRPr="00B422E5" w14:paraId="02ECFCA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120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Simrishamn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C67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1 839 091</w:t>
            </w:r>
          </w:p>
        </w:tc>
      </w:tr>
      <w:tr w:rsidR="00DB46B6" w:rsidRPr="00B422E5" w14:paraId="7DB836A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683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Sjöbo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F68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1 274 710</w:t>
            </w:r>
          </w:p>
        </w:tc>
      </w:tr>
      <w:tr w:rsidR="00DB46B6" w:rsidRPr="00B422E5" w14:paraId="1A4E4A8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BB8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Skara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6C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1 249 025</w:t>
            </w:r>
          </w:p>
        </w:tc>
      </w:tr>
      <w:tr w:rsidR="00DB46B6" w:rsidRPr="00B422E5" w14:paraId="7724722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345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Skellefteå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D8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5 083 043</w:t>
            </w:r>
          </w:p>
        </w:tc>
      </w:tr>
      <w:tr w:rsidR="00DB46B6" w:rsidRPr="00B422E5" w14:paraId="3AFE4CD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4FB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Skinnskatteberg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B13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367 350</w:t>
            </w:r>
          </w:p>
        </w:tc>
      </w:tr>
      <w:tr w:rsidR="00DB46B6" w:rsidRPr="00B422E5" w14:paraId="4B3087A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ED7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Skurup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C72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891 347</w:t>
            </w:r>
          </w:p>
        </w:tc>
      </w:tr>
      <w:tr w:rsidR="00DB46B6" w:rsidRPr="00B422E5" w14:paraId="079F1F1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91E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Skövde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ECA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3 222 205</w:t>
            </w:r>
          </w:p>
        </w:tc>
      </w:tr>
      <w:tr w:rsidR="00DB46B6" w:rsidRPr="00B422E5" w14:paraId="7247EB8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377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Smedjebacken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606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808 934</w:t>
            </w:r>
          </w:p>
        </w:tc>
      </w:tr>
      <w:tr w:rsidR="00DB46B6" w:rsidRPr="00B422E5" w14:paraId="3351FDE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BEF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Sollefteå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DB6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1 832 040</w:t>
            </w:r>
          </w:p>
        </w:tc>
      </w:tr>
      <w:tr w:rsidR="00DB46B6" w:rsidRPr="00B422E5" w14:paraId="535ACF8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52D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Sollentuna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1C3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3 211 712</w:t>
            </w:r>
          </w:p>
        </w:tc>
      </w:tr>
      <w:tr w:rsidR="00DB46B6" w:rsidRPr="00B422E5" w14:paraId="0361640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9A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Solna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E07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4 186 744</w:t>
            </w:r>
          </w:p>
        </w:tc>
      </w:tr>
      <w:tr w:rsidR="00DB46B6" w:rsidRPr="00B422E5" w14:paraId="5D24580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7E7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Sorsele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57A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270 300</w:t>
            </w:r>
          </w:p>
        </w:tc>
      </w:tr>
      <w:tr w:rsidR="00DB46B6" w:rsidRPr="00B422E5" w14:paraId="36F1806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32F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Sotenäs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754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839 648</w:t>
            </w:r>
          </w:p>
        </w:tc>
      </w:tr>
      <w:tr w:rsidR="00DB46B6" w:rsidRPr="00B422E5" w14:paraId="3A0FDF1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D86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Staffanstorp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1A4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1 162 441</w:t>
            </w:r>
          </w:p>
        </w:tc>
      </w:tr>
      <w:tr w:rsidR="00DB46B6" w:rsidRPr="00B422E5" w14:paraId="59342BB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CE4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278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1 386 545</w:t>
            </w:r>
          </w:p>
        </w:tc>
      </w:tr>
      <w:tr w:rsidR="00DB46B6" w:rsidRPr="00B422E5" w14:paraId="709B3F9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2F7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E6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45 891 102</w:t>
            </w:r>
          </w:p>
        </w:tc>
      </w:tr>
      <w:tr w:rsidR="00DB46B6" w:rsidRPr="00B422E5" w14:paraId="1E20DFA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A3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Storfors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77E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313 077</w:t>
            </w:r>
          </w:p>
        </w:tc>
      </w:tr>
      <w:tr w:rsidR="00DB46B6" w:rsidRPr="00B422E5" w14:paraId="7A7AC6C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60D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Storuman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A57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576 843</w:t>
            </w:r>
          </w:p>
        </w:tc>
      </w:tr>
      <w:tr w:rsidR="00DB46B6" w:rsidRPr="00B422E5" w14:paraId="3A049FA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9B4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Strängnäs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FA3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2 119 724</w:t>
            </w:r>
          </w:p>
        </w:tc>
      </w:tr>
      <w:tr w:rsidR="00DB46B6" w:rsidRPr="00B422E5" w14:paraId="5B7F38D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551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Strömstad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116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875 944</w:t>
            </w:r>
          </w:p>
        </w:tc>
      </w:tr>
      <w:tr w:rsidR="00DB46B6" w:rsidRPr="00B422E5" w14:paraId="3403349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7DB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Strömsund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F25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1 227 571</w:t>
            </w:r>
          </w:p>
        </w:tc>
      </w:tr>
      <w:tr w:rsidR="00DB46B6" w:rsidRPr="00B422E5" w14:paraId="752DB62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8E0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Sundbyberg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98D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1 964 893</w:t>
            </w:r>
          </w:p>
        </w:tc>
      </w:tr>
      <w:tr w:rsidR="00DB46B6" w:rsidRPr="00B422E5" w14:paraId="2C7BAD4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199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Sundsvall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95A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6 304 629</w:t>
            </w:r>
          </w:p>
        </w:tc>
      </w:tr>
      <w:tr w:rsidR="00DB46B6" w:rsidRPr="00B422E5" w14:paraId="5F23191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BB5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Sunne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A8B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1 093 089</w:t>
            </w:r>
          </w:p>
        </w:tc>
      </w:tr>
      <w:tr w:rsidR="00DB46B6" w:rsidRPr="00B422E5" w14:paraId="06FD633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8D4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Surahammar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6E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680 753</w:t>
            </w:r>
          </w:p>
        </w:tc>
      </w:tr>
      <w:tr w:rsidR="00DB46B6" w:rsidRPr="00B422E5" w14:paraId="52F5609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EDA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Svalöv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1F5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760 203</w:t>
            </w:r>
          </w:p>
        </w:tc>
      </w:tr>
      <w:tr w:rsidR="00DB46B6" w:rsidRPr="00B422E5" w14:paraId="0249292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50B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Svedala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E18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970 140</w:t>
            </w:r>
          </w:p>
        </w:tc>
      </w:tr>
      <w:tr w:rsidR="00DB46B6" w:rsidRPr="00B422E5" w14:paraId="5D20F83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661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Svenljunga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13F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735 417</w:t>
            </w:r>
          </w:p>
        </w:tc>
      </w:tr>
      <w:tr w:rsidR="00DB46B6" w:rsidRPr="00B422E5" w14:paraId="43D3C98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276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Säffle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B1A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1 367 565</w:t>
            </w:r>
          </w:p>
        </w:tc>
      </w:tr>
      <w:tr w:rsidR="00DB46B6" w:rsidRPr="00B422E5" w14:paraId="11A4F54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58A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Säter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724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787 678</w:t>
            </w:r>
          </w:p>
        </w:tc>
      </w:tr>
      <w:tr w:rsidR="00DB46B6" w:rsidRPr="00B422E5" w14:paraId="1BB8DB8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521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Sävsjö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B19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855 666</w:t>
            </w:r>
          </w:p>
        </w:tc>
      </w:tr>
      <w:tr w:rsidR="00DB46B6" w:rsidRPr="00B422E5" w14:paraId="7C0187D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6F6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Söderhamn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C14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2 174 186</w:t>
            </w:r>
          </w:p>
        </w:tc>
      </w:tr>
      <w:tr w:rsidR="00DB46B6" w:rsidRPr="00B422E5" w14:paraId="7E95FC7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12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Söderköping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01D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952 667</w:t>
            </w:r>
          </w:p>
        </w:tc>
      </w:tr>
      <w:tr w:rsidR="00DB46B6" w:rsidRPr="00B422E5" w14:paraId="2D5A253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F74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AE6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4 639 760</w:t>
            </w:r>
          </w:p>
        </w:tc>
      </w:tr>
      <w:tr w:rsidR="00DB46B6" w:rsidRPr="00B422E5" w14:paraId="2908390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DA3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Sölvesborg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658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1 325 232</w:t>
            </w:r>
          </w:p>
        </w:tc>
      </w:tr>
      <w:tr w:rsidR="00DB46B6" w:rsidRPr="00B422E5" w14:paraId="76CAABC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33E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Tanum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22D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1 042 205</w:t>
            </w:r>
          </w:p>
        </w:tc>
      </w:tr>
      <w:tr w:rsidR="00DB46B6" w:rsidRPr="00B422E5" w14:paraId="547FB8C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2C7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Tibro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C73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817 575</w:t>
            </w:r>
          </w:p>
        </w:tc>
      </w:tr>
      <w:tr w:rsidR="00DB46B6" w:rsidRPr="00B422E5" w14:paraId="3623316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A98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Tidaholm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39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931 437</w:t>
            </w:r>
          </w:p>
        </w:tc>
      </w:tr>
      <w:tr w:rsidR="00DB46B6" w:rsidRPr="00B422E5" w14:paraId="15A2B62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3A4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Tierp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557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1 569 689</w:t>
            </w:r>
          </w:p>
        </w:tc>
      </w:tr>
      <w:tr w:rsidR="00DB46B6" w:rsidRPr="00B422E5" w14:paraId="2AE40E4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CC4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Timrå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1AF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1 195 270</w:t>
            </w:r>
          </w:p>
        </w:tc>
      </w:tr>
      <w:tr w:rsidR="00DB46B6" w:rsidRPr="00B422E5" w14:paraId="3F7DF8D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B65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Tingsryd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89B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1 204 064</w:t>
            </w:r>
          </w:p>
        </w:tc>
      </w:tr>
      <w:tr w:rsidR="00DB46B6" w:rsidRPr="00B422E5" w14:paraId="4805A6F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407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Tjörn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33A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1 055 836</w:t>
            </w:r>
          </w:p>
        </w:tc>
      </w:tr>
      <w:tr w:rsidR="00DB46B6" w:rsidRPr="00B422E5" w14:paraId="48C92CE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6A5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Tomelilla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25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999 208</w:t>
            </w:r>
          </w:p>
        </w:tc>
      </w:tr>
      <w:tr w:rsidR="00DB46B6" w:rsidRPr="00B422E5" w14:paraId="1EEBF0A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AF7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Torsby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7DF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1 244 542</w:t>
            </w:r>
          </w:p>
        </w:tc>
      </w:tr>
      <w:tr w:rsidR="00DB46B6" w:rsidRPr="00B422E5" w14:paraId="00ECD8B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3B2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Torsås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B35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628 258</w:t>
            </w:r>
          </w:p>
        </w:tc>
      </w:tr>
      <w:tr w:rsidR="00DB46B6" w:rsidRPr="00B422E5" w14:paraId="3DFD769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618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lastRenderedPageBreak/>
              <w:t>Tranemo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C7C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867 120</w:t>
            </w:r>
          </w:p>
        </w:tc>
      </w:tr>
      <w:tr w:rsidR="00DB46B6" w:rsidRPr="00B422E5" w14:paraId="5910E53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990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Tranås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ED7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1 468 063</w:t>
            </w:r>
          </w:p>
        </w:tc>
      </w:tr>
      <w:tr w:rsidR="00DB46B6" w:rsidRPr="00B422E5" w14:paraId="719B12F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59E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D47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2 834 136</w:t>
            </w:r>
          </w:p>
        </w:tc>
      </w:tr>
      <w:tr w:rsidR="00DB46B6" w:rsidRPr="00B422E5" w14:paraId="57858E3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E5A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Trollhättan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E43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3 417 131</w:t>
            </w:r>
          </w:p>
        </w:tc>
      </w:tr>
      <w:tr w:rsidR="00DB46B6" w:rsidRPr="00B422E5" w14:paraId="4AC9997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A7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Trosa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1D5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739 248</w:t>
            </w:r>
          </w:p>
        </w:tc>
      </w:tr>
      <w:tr w:rsidR="00DB46B6" w:rsidRPr="00B422E5" w14:paraId="51A498B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8F5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Tyresö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F02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2 114 550</w:t>
            </w:r>
          </w:p>
        </w:tc>
      </w:tr>
      <w:tr w:rsidR="00DB46B6" w:rsidRPr="00B422E5" w14:paraId="0512CF5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F6E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Täby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F16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3 835 242</w:t>
            </w:r>
          </w:p>
        </w:tc>
      </w:tr>
      <w:tr w:rsidR="00DB46B6" w:rsidRPr="00B422E5" w14:paraId="6A52A36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D97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Töreboda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0E5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689 086</w:t>
            </w:r>
          </w:p>
        </w:tc>
      </w:tr>
      <w:tr w:rsidR="00DB46B6" w:rsidRPr="00B422E5" w14:paraId="1DB4B6C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B6C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B16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3 732 867</w:t>
            </w:r>
          </w:p>
        </w:tc>
      </w:tr>
      <w:tr w:rsidR="00DB46B6" w:rsidRPr="00B422E5" w14:paraId="07DDB2E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BB8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Ulricehamn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C53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1 724 604</w:t>
            </w:r>
          </w:p>
        </w:tc>
      </w:tr>
      <w:tr w:rsidR="00DB46B6" w:rsidRPr="00B422E5" w14:paraId="1E0317B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A6B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Umeå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F58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5 931 651</w:t>
            </w:r>
          </w:p>
        </w:tc>
      </w:tr>
      <w:tr w:rsidR="00DB46B6" w:rsidRPr="00B422E5" w14:paraId="0B79894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077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Upplands Väsby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883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1 971 701</w:t>
            </w:r>
          </w:p>
        </w:tc>
      </w:tr>
      <w:tr w:rsidR="00DB46B6" w:rsidRPr="00B422E5" w14:paraId="12C50F9A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567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Upplands-Bro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167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1 103 124</w:t>
            </w:r>
          </w:p>
        </w:tc>
      </w:tr>
      <w:tr w:rsidR="00DB46B6" w:rsidRPr="00B422E5" w14:paraId="4A10A79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532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A83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10 690 333</w:t>
            </w:r>
          </w:p>
        </w:tc>
      </w:tr>
      <w:tr w:rsidR="00DB46B6" w:rsidRPr="00B422E5" w14:paraId="4B979A3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229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14A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793 987</w:t>
            </w:r>
          </w:p>
        </w:tc>
      </w:tr>
      <w:tr w:rsidR="00DB46B6" w:rsidRPr="00B422E5" w14:paraId="13872BD6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0FA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Vadstena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9EC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727 674</w:t>
            </w:r>
          </w:p>
        </w:tc>
      </w:tr>
      <w:tr w:rsidR="00DB46B6" w:rsidRPr="00B422E5" w14:paraId="33409BD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67A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Vaggeryd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C41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817 852</w:t>
            </w:r>
          </w:p>
        </w:tc>
      </w:tr>
      <w:tr w:rsidR="00DB46B6" w:rsidRPr="00B422E5" w14:paraId="3F36E28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5A0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Valdemarsvik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5B6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690 040</w:t>
            </w:r>
          </w:p>
        </w:tc>
      </w:tr>
      <w:tr w:rsidR="00DB46B6" w:rsidRPr="00B422E5" w14:paraId="684B565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D8D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Vallentuna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C07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1 347 583</w:t>
            </w:r>
          </w:p>
        </w:tc>
      </w:tr>
      <w:tr w:rsidR="00DB46B6" w:rsidRPr="00B422E5" w14:paraId="71E3140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41E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Vansbro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8C1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602 357</w:t>
            </w:r>
          </w:p>
        </w:tc>
      </w:tr>
      <w:tr w:rsidR="00DB46B6" w:rsidRPr="00B422E5" w14:paraId="659981A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9AC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815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1 163 936</w:t>
            </w:r>
          </w:p>
        </w:tc>
      </w:tr>
      <w:tr w:rsidR="00DB46B6" w:rsidRPr="00B422E5" w14:paraId="584408C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F98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Varberg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46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4 257 113</w:t>
            </w:r>
          </w:p>
        </w:tc>
      </w:tr>
      <w:tr w:rsidR="00DB46B6" w:rsidRPr="00B422E5" w14:paraId="796041B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F66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Vaxholm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DE4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577 054</w:t>
            </w:r>
          </w:p>
        </w:tc>
      </w:tr>
      <w:tr w:rsidR="00DB46B6" w:rsidRPr="00B422E5" w14:paraId="37ADCA5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357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Vellinge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04C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2 007 172</w:t>
            </w:r>
          </w:p>
        </w:tc>
      </w:tr>
      <w:tr w:rsidR="00DB46B6" w:rsidRPr="00B422E5" w14:paraId="06F738F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643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Vetlanda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A92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1 954 893</w:t>
            </w:r>
          </w:p>
        </w:tc>
      </w:tr>
      <w:tr w:rsidR="00DB46B6" w:rsidRPr="00B422E5" w14:paraId="67AA2A7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9ED0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Vilhelmina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77E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648 551</w:t>
            </w:r>
          </w:p>
        </w:tc>
      </w:tr>
      <w:tr w:rsidR="00DB46B6" w:rsidRPr="00B422E5" w14:paraId="7467ED6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FF7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Vimmerby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1E7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1 209 943</w:t>
            </w:r>
          </w:p>
        </w:tc>
      </w:tr>
      <w:tr w:rsidR="00DB46B6" w:rsidRPr="00B422E5" w14:paraId="6EF773E2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ACB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Vindeln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8F2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536 601</w:t>
            </w:r>
          </w:p>
        </w:tc>
      </w:tr>
      <w:tr w:rsidR="00DB46B6" w:rsidRPr="00B422E5" w14:paraId="5C9DE45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8A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Vingåker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A1A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653 582</w:t>
            </w:r>
          </w:p>
        </w:tc>
      </w:tr>
      <w:tr w:rsidR="00DB46B6" w:rsidRPr="00B422E5" w14:paraId="3372074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070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Vårgårda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18B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656 312</w:t>
            </w:r>
          </w:p>
        </w:tc>
      </w:tr>
      <w:tr w:rsidR="00DB46B6" w:rsidRPr="00B422E5" w14:paraId="21BC1030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982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Vänersborg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62A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2 664 224</w:t>
            </w:r>
          </w:p>
        </w:tc>
      </w:tr>
      <w:tr w:rsidR="00DB46B6" w:rsidRPr="00B422E5" w14:paraId="07B6A06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B66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Vännäs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C41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555 617</w:t>
            </w:r>
          </w:p>
        </w:tc>
      </w:tr>
      <w:tr w:rsidR="00DB46B6" w:rsidRPr="00B422E5" w14:paraId="1C4983C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D83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Värmdö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FB1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1 734 941</w:t>
            </w:r>
          </w:p>
        </w:tc>
      </w:tr>
      <w:tr w:rsidR="00DB46B6" w:rsidRPr="00B422E5" w14:paraId="402FC35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D656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Värnamo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7CC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2 187 650</w:t>
            </w:r>
          </w:p>
        </w:tc>
      </w:tr>
      <w:tr w:rsidR="00DB46B6" w:rsidRPr="00B422E5" w14:paraId="5243013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34E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Västervik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1F8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3 094 180</w:t>
            </w:r>
          </w:p>
        </w:tc>
      </w:tr>
      <w:tr w:rsidR="00DB46B6" w:rsidRPr="00B422E5" w14:paraId="6B1B8D5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A67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Västerås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83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8 918 464</w:t>
            </w:r>
          </w:p>
        </w:tc>
      </w:tr>
      <w:tr w:rsidR="00DB46B6" w:rsidRPr="00B422E5" w14:paraId="729BEA97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2A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Växjö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5BA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5 098 701</w:t>
            </w:r>
          </w:p>
        </w:tc>
      </w:tr>
      <w:tr w:rsidR="00DB46B6" w:rsidRPr="00B422E5" w14:paraId="26F5044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8EA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6B5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321 655</w:t>
            </w:r>
          </w:p>
        </w:tc>
      </w:tr>
      <w:tr w:rsidR="00DB46B6" w:rsidRPr="00B422E5" w14:paraId="56B1827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55C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Ystad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B28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2 434 534</w:t>
            </w:r>
          </w:p>
        </w:tc>
      </w:tr>
      <w:tr w:rsidR="00DB46B6" w:rsidRPr="00B422E5" w14:paraId="6EC802A8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DE0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Åmål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E27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1 057 830</w:t>
            </w:r>
          </w:p>
        </w:tc>
      </w:tr>
      <w:tr w:rsidR="00DB46B6" w:rsidRPr="00B422E5" w14:paraId="51AD5FC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FA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Ånge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67A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914 525</w:t>
            </w:r>
          </w:p>
        </w:tc>
      </w:tr>
      <w:tr w:rsidR="00DB46B6" w:rsidRPr="00B422E5" w14:paraId="5DC560B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CF1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Åre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E2D2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664 105</w:t>
            </w:r>
          </w:p>
        </w:tc>
      </w:tr>
      <w:tr w:rsidR="00DB46B6" w:rsidRPr="00B422E5" w14:paraId="5BD67DDB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2A5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Årjäng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68B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797 887</w:t>
            </w:r>
          </w:p>
        </w:tc>
      </w:tr>
      <w:tr w:rsidR="00DB46B6" w:rsidRPr="00B422E5" w14:paraId="736A8C4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2AC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Åsele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D80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342 571</w:t>
            </w:r>
          </w:p>
        </w:tc>
      </w:tr>
      <w:tr w:rsidR="00DB46B6" w:rsidRPr="00B422E5" w14:paraId="33CBC45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FE3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Åstorp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B6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793 562</w:t>
            </w:r>
          </w:p>
        </w:tc>
      </w:tr>
      <w:tr w:rsidR="00DB46B6" w:rsidRPr="00B422E5" w14:paraId="4AEBE57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BE4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Åtvidaberg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9BF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874 776</w:t>
            </w:r>
          </w:p>
        </w:tc>
      </w:tr>
      <w:tr w:rsidR="00DB46B6" w:rsidRPr="00B422E5" w14:paraId="67A25EE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EF8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lastRenderedPageBreak/>
              <w:t>Älmhult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2FA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1 161 471</w:t>
            </w:r>
          </w:p>
        </w:tc>
      </w:tr>
      <w:tr w:rsidR="00DB46B6" w:rsidRPr="00B422E5" w14:paraId="2859F801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BA9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Älvdalen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8C4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683 490</w:t>
            </w:r>
          </w:p>
        </w:tc>
      </w:tr>
      <w:tr w:rsidR="00DB46B6" w:rsidRPr="00B422E5" w14:paraId="6511538F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F60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Älvkarleby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8F8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683 059</w:t>
            </w:r>
          </w:p>
        </w:tc>
      </w:tr>
      <w:tr w:rsidR="00DB46B6" w:rsidRPr="00B422E5" w14:paraId="264BC9B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83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Älvsbyn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3CC3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651 804</w:t>
            </w:r>
          </w:p>
        </w:tc>
      </w:tr>
      <w:tr w:rsidR="00DB46B6" w:rsidRPr="00B422E5" w14:paraId="7192CC3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AF1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Ängelholm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081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3 141 968</w:t>
            </w:r>
          </w:p>
        </w:tc>
      </w:tr>
      <w:tr w:rsidR="00DB46B6" w:rsidRPr="00B422E5" w14:paraId="47DFDBD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8D6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Öckerö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B65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833 361</w:t>
            </w:r>
          </w:p>
        </w:tc>
      </w:tr>
      <w:tr w:rsidR="00DB46B6" w:rsidRPr="00B422E5" w14:paraId="0D9491E5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6B1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Ödeshög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98A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421 114</w:t>
            </w:r>
          </w:p>
        </w:tc>
      </w:tr>
      <w:tr w:rsidR="00DB46B6" w:rsidRPr="00B422E5" w14:paraId="7748CE9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B36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DBD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8 286 520</w:t>
            </w:r>
          </w:p>
        </w:tc>
      </w:tr>
      <w:tr w:rsidR="00DB46B6" w:rsidRPr="00B422E5" w14:paraId="060FE70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809B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Örkelljunga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81D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751 734</w:t>
            </w:r>
          </w:p>
        </w:tc>
      </w:tr>
      <w:tr w:rsidR="00DB46B6" w:rsidRPr="00B422E5" w14:paraId="140E6203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FF6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Örnsköldsvik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5D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4 203 237</w:t>
            </w:r>
          </w:p>
        </w:tc>
      </w:tr>
      <w:tr w:rsidR="00DB46B6" w:rsidRPr="00B422E5" w14:paraId="5C23279E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CA3C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1BAA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4 146 204</w:t>
            </w:r>
          </w:p>
        </w:tc>
      </w:tr>
      <w:tr w:rsidR="00DB46B6" w:rsidRPr="00B422E5" w14:paraId="22F86E2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B097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Österåker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62AD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1 914 453</w:t>
            </w:r>
          </w:p>
        </w:tc>
      </w:tr>
      <w:tr w:rsidR="00DB46B6" w:rsidRPr="00B422E5" w14:paraId="53490389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7A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Östhammar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DB61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1 731 834</w:t>
            </w:r>
          </w:p>
        </w:tc>
      </w:tr>
      <w:tr w:rsidR="00DB46B6" w:rsidRPr="00B422E5" w14:paraId="6AAA953C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7CCE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Östra Göinge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C31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1 013 077</w:t>
            </w:r>
          </w:p>
        </w:tc>
      </w:tr>
      <w:tr w:rsidR="00DB46B6" w:rsidRPr="00B422E5" w14:paraId="3B303A14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21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Överkalix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8698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395 005</w:t>
            </w:r>
          </w:p>
        </w:tc>
      </w:tr>
      <w:tr w:rsidR="00DB46B6" w:rsidRPr="00B422E5" w14:paraId="7DC7C61D" w14:textId="77777777" w:rsidTr="00C255A7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E855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Övertorneå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E144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464 55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v-SE"/>
              </w:rPr>
              <w:t>7</w:t>
            </w:r>
          </w:p>
        </w:tc>
      </w:tr>
      <w:tr w:rsidR="00DB46B6" w:rsidRPr="00B422E5" w14:paraId="1BE2A569" w14:textId="77777777" w:rsidTr="00C255A7">
        <w:trPr>
          <w:trHeight w:val="300"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8539F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Summa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CFC29" w14:textId="77777777" w:rsidR="00DB46B6" w:rsidRPr="00B422E5" w:rsidRDefault="00DB46B6" w:rsidP="00C255A7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22E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610 000 000</w:t>
            </w:r>
          </w:p>
        </w:tc>
      </w:tr>
    </w:tbl>
    <w:p w14:paraId="60F07200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68679" w14:textId="77777777" w:rsidR="00DB46B6" w:rsidRDefault="00DB46B6" w:rsidP="00A87A54">
      <w:pPr>
        <w:spacing w:line="240" w:lineRule="auto"/>
      </w:pPr>
      <w:r>
        <w:separator/>
      </w:r>
    </w:p>
  </w:endnote>
  <w:endnote w:type="continuationSeparator" w:id="0">
    <w:p w14:paraId="7CEB05EF" w14:textId="77777777" w:rsidR="00DB46B6" w:rsidRDefault="00DB46B6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D2A39" w14:textId="77777777" w:rsidR="00DB46B6" w:rsidRDefault="00DB46B6" w:rsidP="00A87A54">
      <w:pPr>
        <w:spacing w:line="240" w:lineRule="auto"/>
      </w:pPr>
      <w:r>
        <w:separator/>
      </w:r>
    </w:p>
  </w:footnote>
  <w:footnote w:type="continuationSeparator" w:id="0">
    <w:p w14:paraId="5406D410" w14:textId="77777777" w:rsidR="00DB46B6" w:rsidRDefault="00DB46B6" w:rsidP="00A87A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B6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06682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06E6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46B6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8B041"/>
  <w15:chartTrackingRefBased/>
  <w15:docId w15:val="{CB20DBE4-391F-4FFE-A53F-869A9A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6B6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pPr>
      <w:overflowPunct/>
      <w:autoSpaceDE/>
      <w:autoSpaceDN/>
      <w:adjustRightInd/>
      <w:spacing w:after="280" w:line="276" w:lineRule="auto"/>
      <w:textAlignment w:val="auto"/>
    </w:pPr>
    <w:rPr>
      <w:rFonts w:ascii="Calibri" w:eastAsiaTheme="minorHAns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98D266D8D7BC4DB61D67C2AEE9EE22" ma:contentTypeVersion="13" ma:contentTypeDescription="Skapa nytt dokument med möjlighet att välja RK-mall" ma:contentTypeScope="" ma:versionID="c58229f085ade7b5bd969865d173d8d4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eca061ca-b85c-41d9-8d02-21c800eb1fa8" targetNamespace="http://schemas.microsoft.com/office/2006/metadata/properties" ma:root="true" ma:fieldsID="c94e5b49d9d6eae5d3efe23291ea9d05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572EXJJFHZPY-2138113217-19295</_dlc_DocId>
    <_dlc_DocIdUrl xmlns="eca061ca-b85c-41d9-8d02-21c800eb1fa8">
      <Url>https://dhs.sp.regeringskansliet.se/yta/s-FS/_layouts/15/DocIdRedir.aspx?ID=572EXJJFHZPY-2138113217-19295</Url>
      <Description>572EXJJFHZPY-2138113217-19295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2C66-0832-4E0A-800F-F74428F19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0EAA9305-7A8A-4787-B64B-12089CB11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B302F-7365-46BE-B65F-4F28BEA0C41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6491D96-16AB-43D9-9FD6-5F27108EB93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3054D9-E2EC-4588-A585-1DD6938DA9D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B6B8F3E-604B-49A5-A6EE-D7D86943FE88}">
  <ds:schemaRefs>
    <ds:schemaRef ds:uri="http://purl.org/dc/dcmitype/"/>
    <ds:schemaRef ds:uri="http://schemas.microsoft.com/office/infopath/2007/PartnerControls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4F8F9777-7004-47A5-945F-592B9066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Persson</dc:creator>
  <cp:keywords/>
  <dc:description/>
  <cp:lastModifiedBy>Lovisa Persson</cp:lastModifiedBy>
  <cp:revision>2</cp:revision>
  <dcterms:created xsi:type="dcterms:W3CDTF">2019-12-19T09:18:00Z</dcterms:created>
  <dcterms:modified xsi:type="dcterms:W3CDTF">2019-12-19T09:18:00Z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0x010100BBA312BF02777149882D207184EC35C032000798D266D8D7BC4DB61D67C2AEE9EE22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d509ac73-d4e5-4b65-91f0-f0e1fb10cbab</vt:lpwstr>
  </property>
</Properties>
</file>