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5244" w14:textId="48A10314" w:rsidR="00CF717A" w:rsidRPr="00CF717A" w:rsidRDefault="00D0646A" w:rsidP="00CF717A">
      <w:r w:rsidRPr="00D0646A">
        <w:drawing>
          <wp:inline distT="0" distB="0" distL="0" distR="0" wp14:anchorId="4D42923D" wp14:editId="79623BE7">
            <wp:extent cx="5070475" cy="8891270"/>
            <wp:effectExtent l="0" t="0" r="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17A" w:rsidRPr="00CF717A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4F9B" w14:textId="77777777" w:rsidR="00C610F4" w:rsidRDefault="00C610F4">
    <w:pPr>
      <w:pStyle w:val="Sidhuvud"/>
    </w:pPr>
    <w:r>
      <w:t>Bilaga 1 till regleringsbrev för 2020 avseende Trafikverket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610F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7" ma:contentTypeDescription="Skapa nytt dokument med möjlighet att välja RK-mall" ma:contentTypeScope="" ma:versionID="30d437bba62535e791027f29942c822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CA42999-0CB4-4720-8F82-48BFE16BE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894ECC8-4139-4092-80EA-96957C9C37C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8526BD7-57E5-4297-8558-24355070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Magnus Axelsson</cp:lastModifiedBy>
  <cp:revision>3</cp:revision>
  <dcterms:created xsi:type="dcterms:W3CDTF">2019-11-16T09:45:00Z</dcterms:created>
  <dcterms:modified xsi:type="dcterms:W3CDTF">2019-11-16T09:52:00Z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