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2331" w14:textId="6A849ADE" w:rsidR="00132D44" w:rsidRPr="00621916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 xml:space="preserve">laga </w:t>
      </w:r>
      <w:r w:rsidR="00D93C21">
        <w:rPr>
          <w:sz w:val="22"/>
          <w:szCs w:val="22"/>
        </w:rPr>
        <w:t>2</w:t>
      </w:r>
      <w:r w:rsidR="00065B46">
        <w:rPr>
          <w:sz w:val="22"/>
          <w:szCs w:val="22"/>
        </w:rPr>
        <w:t xml:space="preserve"> </w:t>
      </w:r>
      <w:r w:rsidR="00132D44">
        <w:rPr>
          <w:sz w:val="22"/>
          <w:szCs w:val="22"/>
        </w:rPr>
        <w:t xml:space="preserve">till </w:t>
      </w:r>
      <w:r w:rsidR="00F02E9E">
        <w:rPr>
          <w:sz w:val="22"/>
          <w:szCs w:val="22"/>
        </w:rPr>
        <w:t xml:space="preserve">beslut </w:t>
      </w:r>
      <w:r w:rsidR="00E07806">
        <w:rPr>
          <w:sz w:val="22"/>
          <w:szCs w:val="22"/>
        </w:rPr>
        <w:t>II</w:t>
      </w:r>
      <w:r w:rsidR="00CB2575" w:rsidRPr="00621916">
        <w:rPr>
          <w:sz w:val="22"/>
          <w:szCs w:val="22"/>
        </w:rPr>
        <w:t xml:space="preserve"> </w:t>
      </w:r>
      <w:r w:rsidR="006F7A04">
        <w:rPr>
          <w:sz w:val="22"/>
          <w:szCs w:val="22"/>
        </w:rPr>
        <w:t xml:space="preserve">2 </w:t>
      </w:r>
      <w:r w:rsidR="00CB2575" w:rsidRPr="00621916">
        <w:rPr>
          <w:sz w:val="22"/>
          <w:szCs w:val="22"/>
        </w:rPr>
        <w:t>vid</w:t>
      </w:r>
      <w:r w:rsidR="00132D44" w:rsidRPr="00621916">
        <w:rPr>
          <w:sz w:val="22"/>
          <w:szCs w:val="22"/>
        </w:rPr>
        <w:t xml:space="preserve"> regeringssammanträde </w:t>
      </w:r>
      <w:r w:rsidR="00F02E9E" w:rsidRPr="00621916">
        <w:rPr>
          <w:sz w:val="22"/>
          <w:szCs w:val="22"/>
        </w:rPr>
        <w:t xml:space="preserve">den </w:t>
      </w:r>
      <w:r w:rsidR="00FC3E73">
        <w:rPr>
          <w:sz w:val="22"/>
          <w:szCs w:val="22"/>
        </w:rPr>
        <w:t>17</w:t>
      </w:r>
      <w:r w:rsidR="003320C3" w:rsidRPr="00621916">
        <w:rPr>
          <w:sz w:val="22"/>
          <w:szCs w:val="22"/>
        </w:rPr>
        <w:t xml:space="preserve"> </w:t>
      </w:r>
      <w:r w:rsidR="00866C8E" w:rsidRPr="00621916">
        <w:rPr>
          <w:sz w:val="22"/>
          <w:szCs w:val="22"/>
        </w:rPr>
        <w:t xml:space="preserve">december </w:t>
      </w:r>
      <w:r w:rsidR="003320C3" w:rsidRPr="00621916">
        <w:rPr>
          <w:sz w:val="22"/>
          <w:szCs w:val="22"/>
        </w:rPr>
        <w:t>2020</w:t>
      </w:r>
      <w:r w:rsidR="008A7904" w:rsidRPr="00621916">
        <w:rPr>
          <w:sz w:val="22"/>
          <w:szCs w:val="22"/>
        </w:rPr>
        <w:t>,</w:t>
      </w:r>
    </w:p>
    <w:p w14:paraId="36BE193F" w14:textId="09B62A71" w:rsidR="009D6B1B" w:rsidRPr="006D5D73" w:rsidRDefault="00F02E9E" w:rsidP="006D5D73">
      <w:pPr>
        <w:pStyle w:val="Sidhuvud"/>
        <w:rPr>
          <w:sz w:val="22"/>
          <w:szCs w:val="22"/>
        </w:rPr>
      </w:pPr>
      <w:r w:rsidRPr="00621916">
        <w:rPr>
          <w:sz w:val="22"/>
          <w:szCs w:val="22"/>
        </w:rPr>
        <w:t xml:space="preserve">dnr </w:t>
      </w:r>
      <w:r w:rsidR="003320C3" w:rsidRPr="00621916">
        <w:rPr>
          <w:sz w:val="22"/>
          <w:szCs w:val="22"/>
        </w:rPr>
        <w:t>N2020</w:t>
      </w:r>
      <w:r w:rsidRPr="00621916">
        <w:rPr>
          <w:sz w:val="22"/>
          <w:szCs w:val="22"/>
        </w:rPr>
        <w:t>/</w:t>
      </w:r>
      <w:r w:rsidR="006F7A04">
        <w:rPr>
          <w:sz w:val="22"/>
          <w:szCs w:val="22"/>
        </w:rPr>
        <w:t>03067</w:t>
      </w:r>
      <w:r w:rsidR="008A7904" w:rsidRPr="00621916">
        <w:rPr>
          <w:sz w:val="22"/>
          <w:szCs w:val="22"/>
        </w:rPr>
        <w:t xml:space="preserve"> m.fl.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5"/>
        <w:gridCol w:w="2784"/>
        <w:gridCol w:w="2561"/>
      </w:tblGrid>
      <w:tr w:rsidR="006D5D73" w:rsidRPr="006D5D73" w14:paraId="2B68A978" w14:textId="77777777" w:rsidTr="00C944A1">
        <w:tc>
          <w:tcPr>
            <w:tcW w:w="3715" w:type="dxa"/>
          </w:tcPr>
          <w:p w14:paraId="35DB5AB5" w14:textId="5206F09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</w:t>
            </w:r>
            <w:r w:rsidR="006D5D73" w:rsidRPr="006D5D73">
              <w:rPr>
                <w:rFonts w:ascii="TradeGothic" w:eastAsia="Calibri" w:hAnsi="TradeGothic" w:cs="Times New Roman"/>
                <w:b/>
                <w:bCs/>
              </w:rPr>
              <w:t>ppdrag</w:t>
            </w:r>
            <w:r>
              <w:rPr>
                <w:rFonts w:ascii="TradeGothic" w:eastAsia="Calibri" w:hAnsi="TradeGothic" w:cs="Times New Roman"/>
                <w:b/>
                <w:bCs/>
              </w:rPr>
              <w:t>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4" w:type="dxa"/>
          </w:tcPr>
          <w:p w14:paraId="4617513D" w14:textId="6616C2DF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1" w:type="dxa"/>
          </w:tcPr>
          <w:p w14:paraId="6418EDD3" w14:textId="6CC8080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6D5D73" w:rsidRPr="006D5D73" w14:paraId="2D4EB50A" w14:textId="77777777" w:rsidTr="00C944A1">
        <w:tc>
          <w:tcPr>
            <w:tcW w:w="3715" w:type="dxa"/>
          </w:tcPr>
          <w:p w14:paraId="6F022622" w14:textId="26AAC2D4" w:rsidR="006D5D73" w:rsidRPr="00DD37FC" w:rsidRDefault="006D5D73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bookmarkStart w:id="0" w:name="_Hlk531948889"/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analysera hur myndigheten ska verka för att nå miljömålen</w:t>
            </w:r>
          </w:p>
        </w:tc>
        <w:tc>
          <w:tcPr>
            <w:tcW w:w="2784" w:type="dxa"/>
          </w:tcPr>
          <w:p w14:paraId="338DBB52" w14:textId="708742F6" w:rsidR="00330EB0" w:rsidRPr="00DD37FC" w:rsidRDefault="00877446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Den </w:t>
            </w:r>
            <w:r w:rsidR="006D5D73" w:rsidRPr="00DD37FC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1 oktober 2015 </w:t>
            </w:r>
          </w:p>
          <w:p w14:paraId="4F3ED518" w14:textId="2A58E092" w:rsidR="005E3CF8" w:rsidRPr="00DD37FC" w:rsidRDefault="006F0350" w:rsidP="006D5D73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M2015/02633</w:t>
            </w:r>
          </w:p>
          <w:p w14:paraId="602463FA" w14:textId="138078DF" w:rsidR="005E3CF8" w:rsidRPr="00DD37FC" w:rsidRDefault="005E3CF8" w:rsidP="006D5D73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561" w:type="dxa"/>
          </w:tcPr>
          <w:p w14:paraId="6F1C5751" w14:textId="77315236" w:rsidR="006D5D73" w:rsidRPr="00DD37FC" w:rsidRDefault="00E70ED0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tr w:rsidR="008B69A8" w:rsidRPr="006D5D73" w14:paraId="0EE5AA18" w14:textId="77777777" w:rsidTr="00C944A1">
        <w:tc>
          <w:tcPr>
            <w:tcW w:w="3715" w:type="dxa"/>
          </w:tcPr>
          <w:p w14:paraId="6E07F209" w14:textId="53D05E2F" w:rsidR="00686F33" w:rsidRDefault="008B69A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Planeringsanvisningar för det civila försvaret</w:t>
            </w:r>
            <w:r w:rsidR="0025018A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686F33" w:rsidRPr="00686F33">
              <w:rPr>
                <w:rFonts w:ascii="Calibri" w:eastAsia="Calibri" w:hAnsi="Calibri" w:cs="Calibri"/>
                <w:sz w:val="20"/>
                <w:szCs w:val="20"/>
              </w:rPr>
              <w:t>Bevakningsansvariga myndigheter ska årligen redovisa hur planeringsarbetet fortskrider och vilka resultat som har uppnåtts</w:t>
            </w:r>
          </w:p>
          <w:p w14:paraId="2E7D8431" w14:textId="266AE60B" w:rsidR="00F6720D" w:rsidRPr="00DD37FC" w:rsidRDefault="00F6720D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CB66FFD" w14:textId="3293332C" w:rsidR="008B69A8" w:rsidRDefault="00877446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Den </w:t>
            </w:r>
            <w:r w:rsidR="008B69A8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10 december 2015</w:t>
            </w:r>
          </w:p>
          <w:p w14:paraId="759FB6E3" w14:textId="62327FE4" w:rsidR="008B69A8" w:rsidRDefault="008B69A8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8B69A8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Ju2015/09669</w:t>
            </w:r>
          </w:p>
          <w:p w14:paraId="61CC37F8" w14:textId="00C944E5" w:rsidR="00A57FA8" w:rsidRDefault="00A57FA8" w:rsidP="00A57FA8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A57FA8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N2017/07696</w:t>
            </w:r>
          </w:p>
          <w:p w14:paraId="74027B9C" w14:textId="6C66934C" w:rsidR="007C406F" w:rsidRPr="00632917" w:rsidRDefault="00A57FA8" w:rsidP="00A57FA8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  <w:r w:rsidRPr="00632917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>N2018/05915</w:t>
            </w:r>
            <w:r w:rsidR="007C406F" w:rsidRPr="00632917"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  <w:t xml:space="preserve"> </w:t>
            </w:r>
          </w:p>
          <w:p w14:paraId="20450520" w14:textId="18F150D3" w:rsidR="008B69A8" w:rsidRPr="00632917" w:rsidRDefault="008B69A8" w:rsidP="006D5D73">
            <w:pPr>
              <w:autoSpaceDE w:val="0"/>
              <w:autoSpaceDN w:val="0"/>
              <w:rPr>
                <w:rFonts w:ascii="Calibri" w:eastAsia="Calibri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561" w:type="dxa"/>
          </w:tcPr>
          <w:p w14:paraId="12E24E61" w14:textId="598117D1" w:rsidR="008B69A8" w:rsidRPr="00DD37FC" w:rsidRDefault="008B69A8" w:rsidP="006D5D7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B69A8">
              <w:rPr>
                <w:rFonts w:ascii="Calibri" w:eastAsia="Calibri" w:hAnsi="Calibri" w:cs="Calibri"/>
                <w:sz w:val="20"/>
                <w:szCs w:val="20"/>
              </w:rPr>
              <w:t>Årligen vid samma tidpunkt som årsredovisningen, antigen som en separat redovisning eller som del i årsredovisningen</w:t>
            </w:r>
            <w:r w:rsidR="0025018A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bookmarkEnd w:id="0"/>
      <w:tr w:rsidR="00CB2575" w:rsidRPr="008E3F2A" w14:paraId="661FCC86" w14:textId="77777777" w:rsidTr="00C944A1">
        <w:tc>
          <w:tcPr>
            <w:tcW w:w="3715" w:type="dxa"/>
          </w:tcPr>
          <w:p w14:paraId="4ACB1FB7" w14:textId="73FE8131" w:rsidR="00CB2575" w:rsidRPr="00DD37FC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giftfri miljö</w:t>
            </w:r>
          </w:p>
        </w:tc>
        <w:tc>
          <w:tcPr>
            <w:tcW w:w="2784" w:type="dxa"/>
          </w:tcPr>
          <w:p w14:paraId="5AFC7C1B" w14:textId="7292EE41" w:rsidR="00CB2575" w:rsidRPr="00DD37FC" w:rsidRDefault="00877446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>20 december 2016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br/>
              <w:t>N2016/08014</w:t>
            </w:r>
          </w:p>
          <w:p w14:paraId="6D8C7B88" w14:textId="611F319B" w:rsidR="00CB2575" w:rsidRPr="00DD37FC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16BF842" w14:textId="14B847EF" w:rsidR="00CB2575" w:rsidRPr="00DD37FC" w:rsidRDefault="001231CB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>1 mars 2021</w:t>
            </w:r>
          </w:p>
        </w:tc>
      </w:tr>
      <w:tr w:rsidR="00CB2575" w:rsidRPr="008E3F2A" w14:paraId="539A47D0" w14:textId="77777777" w:rsidTr="00C944A1">
        <w:tc>
          <w:tcPr>
            <w:tcW w:w="3715" w:type="dxa"/>
          </w:tcPr>
          <w:p w14:paraId="6103E430" w14:textId="7CE6AD4E" w:rsidR="00CB2575" w:rsidRPr="00DD37FC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modernisering av köttkontrollen</w:t>
            </w:r>
          </w:p>
        </w:tc>
        <w:tc>
          <w:tcPr>
            <w:tcW w:w="2784" w:type="dxa"/>
          </w:tcPr>
          <w:p w14:paraId="26C029E5" w14:textId="1319B5C2" w:rsidR="00CB2575" w:rsidRPr="00DD37FC" w:rsidRDefault="00877446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>18 december 2017</w:t>
            </w:r>
          </w:p>
          <w:p w14:paraId="6D55ED96" w14:textId="5D9DF5BE" w:rsidR="00CB2575" w:rsidRPr="00DD37FC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N2017/07696</w:t>
            </w:r>
          </w:p>
        </w:tc>
        <w:tc>
          <w:tcPr>
            <w:tcW w:w="2561" w:type="dxa"/>
          </w:tcPr>
          <w:p w14:paraId="627A5204" w14:textId="1F3706A9" w:rsidR="001231CB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0500F9EF" w14:textId="7BFC6F9F" w:rsidR="00CB2575" w:rsidRPr="00DD37FC" w:rsidRDefault="00E226E3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31 maj 2021 </w:t>
            </w:r>
          </w:p>
          <w:p w14:paraId="71F3E145" w14:textId="77777777" w:rsidR="001231CB" w:rsidRDefault="001231CB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A6D5E0" w14:textId="505BEF30" w:rsidR="001231CB" w:rsidRDefault="00CB2575" w:rsidP="00CB257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4887FC4" w14:textId="7131215C" w:rsidR="00CB2575" w:rsidRPr="00DD37F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CB2575" w:rsidRPr="00DD37FC">
              <w:rPr>
                <w:rFonts w:ascii="Calibri" w:eastAsia="Calibri" w:hAnsi="Calibri" w:cs="Calibri"/>
                <w:sz w:val="20"/>
                <w:szCs w:val="20"/>
              </w:rPr>
              <w:t>31 maj 2022</w:t>
            </w:r>
          </w:p>
        </w:tc>
      </w:tr>
      <w:tr w:rsidR="00877446" w:rsidRPr="008E3F2A" w14:paraId="3B08022A" w14:textId="77777777" w:rsidTr="00C944A1">
        <w:tc>
          <w:tcPr>
            <w:tcW w:w="3715" w:type="dxa"/>
          </w:tcPr>
          <w:p w14:paraId="55577EA5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till statliga myndigheter att fortsatt ta emot personer med funktionsnedsättning som medför nedsatt arbetsförmåga för praktik 2019 och 2020 m.m.</w:t>
            </w:r>
          </w:p>
          <w:p w14:paraId="57C4657B" w14:textId="75B5AA69" w:rsidR="00F6720D" w:rsidRPr="00DD37FC" w:rsidRDefault="00F6720D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53A174D" w14:textId="5C1511CB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19 april 2018 </w:t>
            </w:r>
          </w:p>
          <w:p w14:paraId="2475FCE5" w14:textId="4E20C80D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A2018/00925</w:t>
            </w:r>
          </w:p>
        </w:tc>
        <w:tc>
          <w:tcPr>
            <w:tcW w:w="2561" w:type="dxa"/>
          </w:tcPr>
          <w:p w14:paraId="728B14F1" w14:textId="17935F98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15 januari 2021</w:t>
            </w:r>
          </w:p>
          <w:p w14:paraId="5D73B588" w14:textId="77777777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7446" w:rsidRPr="008E3F2A" w14:paraId="34E17B32" w14:textId="77777777" w:rsidTr="00C944A1">
        <w:tc>
          <w:tcPr>
            <w:tcW w:w="3715" w:type="dxa"/>
          </w:tcPr>
          <w:p w14:paraId="2A51FD30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till statliga myndigheter att fortsätta ta emot nyanlända arbetssökande för praktik 2019 och 2020 m.m.</w:t>
            </w:r>
          </w:p>
          <w:p w14:paraId="201AF89D" w14:textId="18A26D90" w:rsidR="00F6720D" w:rsidRPr="00DD37FC" w:rsidRDefault="00F6720D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109CA82" w14:textId="798AAA43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 xml:space="preserve">19 april 2018 </w:t>
            </w:r>
          </w:p>
          <w:p w14:paraId="45C06ADD" w14:textId="44E625E7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Fi2018/01701</w:t>
            </w:r>
          </w:p>
        </w:tc>
        <w:tc>
          <w:tcPr>
            <w:tcW w:w="2561" w:type="dxa"/>
          </w:tcPr>
          <w:p w14:paraId="6F20B50C" w14:textId="2EC356B0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15 januari 2021</w:t>
            </w:r>
          </w:p>
          <w:p w14:paraId="01D0733C" w14:textId="6A838ABE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7446" w:rsidRPr="008E3F2A" w14:paraId="529BE2EB" w14:textId="77777777" w:rsidTr="00C944A1">
        <w:tc>
          <w:tcPr>
            <w:tcW w:w="3715" w:type="dxa"/>
          </w:tcPr>
          <w:p w14:paraId="57667459" w14:textId="66A1ECB0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bistå miljömålsrådet</w:t>
            </w:r>
          </w:p>
        </w:tc>
        <w:tc>
          <w:tcPr>
            <w:tcW w:w="2784" w:type="dxa"/>
          </w:tcPr>
          <w:p w14:paraId="02D484AF" w14:textId="67E5AA3E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7 juni 2018</w:t>
            </w:r>
          </w:p>
          <w:p w14:paraId="301025B3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M2018/01715</w:t>
            </w:r>
          </w:p>
          <w:p w14:paraId="108A51C7" w14:textId="0B9A0DCD" w:rsidR="00FE55F1" w:rsidRPr="00DD37FC" w:rsidRDefault="00FE55F1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56FF1CC" w14:textId="26CFA0D5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</w:p>
        </w:tc>
      </w:tr>
      <w:tr w:rsidR="00877446" w:rsidRPr="008E3F2A" w14:paraId="657176CC" w14:textId="77777777" w:rsidTr="00C944A1">
        <w:tc>
          <w:tcPr>
            <w:tcW w:w="3715" w:type="dxa"/>
          </w:tcPr>
          <w:p w14:paraId="495BED4C" w14:textId="42997F36" w:rsidR="00877446" w:rsidRPr="000E2B6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E2B66">
              <w:rPr>
                <w:rFonts w:ascii="Calibri" w:eastAsia="Calibri" w:hAnsi="Calibri" w:cs="Calibri"/>
                <w:sz w:val="20"/>
                <w:szCs w:val="20"/>
              </w:rPr>
              <w:t>Preciserad inriktning för arbetet med civilt försvar</w:t>
            </w:r>
            <w:r w:rsidRPr="000E2B66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66AB4A28" w14:textId="77777777" w:rsidR="00877446" w:rsidRPr="000E2B6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27B966" w14:textId="5BBE5402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E2B66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2784" w:type="dxa"/>
          </w:tcPr>
          <w:p w14:paraId="2C00C742" w14:textId="245E546A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0E2B66">
              <w:rPr>
                <w:rFonts w:ascii="Calibri" w:eastAsia="Calibri" w:hAnsi="Calibri" w:cs="Calibri"/>
                <w:sz w:val="20"/>
                <w:szCs w:val="20"/>
              </w:rPr>
              <w:t xml:space="preserve">19 december 2019 </w:t>
            </w:r>
          </w:p>
          <w:p w14:paraId="590053B2" w14:textId="34E90A64" w:rsidR="00877446" w:rsidRPr="00DD37FC" w:rsidRDefault="00877446" w:rsidP="00877446">
            <w:pPr>
              <w:rPr>
                <w:rFonts w:ascii="Calibri" w:eastAsia="Calibri" w:hAnsi="Calibri" w:cs="Calibri"/>
                <w:strike/>
                <w:sz w:val="20"/>
                <w:szCs w:val="20"/>
              </w:rPr>
            </w:pPr>
            <w:r w:rsidRPr="00A8266D">
              <w:rPr>
                <w:rFonts w:ascii="Calibri" w:eastAsia="Calibri" w:hAnsi="Calibri" w:cs="Calibri"/>
                <w:sz w:val="20"/>
                <w:szCs w:val="20"/>
              </w:rPr>
              <w:t>N2019/03236</w:t>
            </w:r>
          </w:p>
        </w:tc>
        <w:tc>
          <w:tcPr>
            <w:tcW w:w="2561" w:type="dxa"/>
          </w:tcPr>
          <w:p w14:paraId="7C97C51A" w14:textId="6981B404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E2B66">
              <w:rPr>
                <w:rFonts w:ascii="Calibri" w:eastAsia="Calibri" w:hAnsi="Calibri" w:cs="Calibri"/>
                <w:sz w:val="20"/>
                <w:szCs w:val="20"/>
              </w:rPr>
              <w:t>Redovisas som en del av redovisningen enligt regeringens beslut den 10 december 2015 avseende planeringsanvisningar för det civila försvaret (Ju2015/09669)</w:t>
            </w:r>
          </w:p>
        </w:tc>
      </w:tr>
      <w:tr w:rsidR="00877446" w:rsidRPr="00CE6BF1" w14:paraId="1B528D24" w14:textId="77777777" w:rsidTr="00C944A1">
        <w:tc>
          <w:tcPr>
            <w:tcW w:w="3715" w:type="dxa"/>
          </w:tcPr>
          <w:p w14:paraId="39271438" w14:textId="5A6D3534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genomföra åtgärder inom ramen för livsmedelsstrategin</w:t>
            </w:r>
          </w:p>
          <w:p w14:paraId="721AB8EF" w14:textId="60265210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F8D6074" w14:textId="6F14971B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06359699" w14:textId="392293AC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70FC">
              <w:rPr>
                <w:rFonts w:ascii="Calibri" w:eastAsia="Calibri" w:hAnsi="Calibri" w:cs="Calibri"/>
                <w:sz w:val="20"/>
                <w:szCs w:val="20"/>
              </w:rPr>
              <w:t>N2019/3245</w:t>
            </w:r>
          </w:p>
        </w:tc>
        <w:tc>
          <w:tcPr>
            <w:tcW w:w="2561" w:type="dxa"/>
          </w:tcPr>
          <w:p w14:paraId="0F1EEE6D" w14:textId="724755C2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</w:p>
          <w:p w14:paraId="52B6A30A" w14:textId="48F8A8D8" w:rsidR="00877446" w:rsidRPr="00DD37FC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B35B8">
              <w:rPr>
                <w:rFonts w:ascii="Calibri" w:eastAsia="Calibri" w:hAnsi="Calibri" w:cs="Calibri"/>
                <w:sz w:val="20"/>
                <w:szCs w:val="20"/>
              </w:rPr>
              <w:t>årligen den 28 februari 2021–2025</w:t>
            </w:r>
          </w:p>
          <w:p w14:paraId="55870045" w14:textId="77777777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C0B00A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0DF231A" w14:textId="24C9217E" w:rsidR="00877446" w:rsidRPr="00DD37F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77446" w:rsidRPr="00DD37FC">
              <w:rPr>
                <w:rFonts w:ascii="Calibri" w:eastAsia="Calibri" w:hAnsi="Calibri" w:cs="Calibri"/>
                <w:sz w:val="20"/>
                <w:szCs w:val="20"/>
              </w:rPr>
              <w:t>28 februari 2026</w:t>
            </w:r>
          </w:p>
        </w:tc>
      </w:tr>
      <w:tr w:rsidR="00877446" w:rsidRPr="00CE6BF1" w14:paraId="5EF14536" w14:textId="77777777" w:rsidTr="00C944A1">
        <w:tc>
          <w:tcPr>
            <w:tcW w:w="3715" w:type="dxa"/>
          </w:tcPr>
          <w:p w14:paraId="19E5274D" w14:textId="5F02DB22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Uppdrag att </w:t>
            </w:r>
            <w:r w:rsidRPr="00930856">
              <w:rPr>
                <w:rFonts w:ascii="Calibri" w:hAnsi="Calibri" w:cs="Calibri"/>
                <w:sz w:val="20"/>
                <w:szCs w:val="20"/>
              </w:rPr>
              <w:t>utreda vilken kost som tillgodoser näringsfysiologiska krav i händelse av höjd beredskap</w:t>
            </w:r>
          </w:p>
        </w:tc>
        <w:tc>
          <w:tcPr>
            <w:tcW w:w="2784" w:type="dxa"/>
          </w:tcPr>
          <w:p w14:paraId="26B08F56" w14:textId="1D6E532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E671FD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072181C7" w14:textId="210475AD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N2019/03236</w:t>
            </w:r>
          </w:p>
        </w:tc>
        <w:tc>
          <w:tcPr>
            <w:tcW w:w="2561" w:type="dxa"/>
          </w:tcPr>
          <w:p w14:paraId="54E9D56E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E2E785B" w14:textId="4A7E71A6" w:rsidR="00877446" w:rsidRDefault="001231CB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877446" w:rsidRPr="00930856">
              <w:rPr>
                <w:rFonts w:ascii="Calibri" w:eastAsia="Calibri" w:hAnsi="Calibri" w:cs="Calibri"/>
                <w:sz w:val="20"/>
                <w:szCs w:val="20"/>
              </w:rPr>
              <w:t xml:space="preserve">26 februari 2021 </w:t>
            </w:r>
          </w:p>
          <w:p w14:paraId="702E892A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9A1CF3" w14:textId="77777777" w:rsidR="001231CB" w:rsidRDefault="00877446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CD61993" w14:textId="77777777" w:rsidR="00877446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 w:rsidR="00877446" w:rsidRPr="00930856">
              <w:rPr>
                <w:rFonts w:ascii="Calibri" w:eastAsia="Calibri" w:hAnsi="Calibri" w:cs="Calibri"/>
                <w:sz w:val="20"/>
                <w:szCs w:val="20"/>
              </w:rPr>
              <w:t>1 december 2021</w:t>
            </w:r>
          </w:p>
          <w:p w14:paraId="2B7C69BD" w14:textId="76830EA7" w:rsidR="00FE55F1" w:rsidRPr="00DD37FC" w:rsidRDefault="00FE55F1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7446" w:rsidRPr="00CE6BF1" w14:paraId="25164740" w14:textId="77777777" w:rsidTr="007F177C">
        <w:trPr>
          <w:trHeight w:val="1776"/>
        </w:trPr>
        <w:tc>
          <w:tcPr>
            <w:tcW w:w="3715" w:type="dxa"/>
          </w:tcPr>
          <w:p w14:paraId="7F54DD2B" w14:textId="3576C9B6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Uppdrag att </w:t>
            </w:r>
            <w:r w:rsidRPr="00930856">
              <w:rPr>
                <w:rFonts w:ascii="Calibri" w:hAnsi="Calibri" w:cs="Calibri"/>
                <w:sz w:val="20"/>
                <w:szCs w:val="20"/>
              </w:rPr>
              <w:t>se över och uppdatera befintliga beredskapsplaner med hänsyn till de resultat och analyser som redovisas i Strålsäkerhetsmyndighetens rapport (SSM 2017:27) Översyn av beredskapszoner vad gäller åtgärder kopplade till livsmedelsproduktion</w:t>
            </w:r>
          </w:p>
          <w:p w14:paraId="2DD67FF7" w14:textId="047B0AAA" w:rsidR="00F6720D" w:rsidRDefault="00F6720D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4663E0C" w14:textId="1DEE2036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CB2575">
              <w:rPr>
                <w:rFonts w:ascii="Calibri" w:eastAsia="Calibri" w:hAnsi="Calibri" w:cs="Calibri"/>
                <w:sz w:val="20"/>
                <w:szCs w:val="20"/>
              </w:rPr>
              <w:t>19 december 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019</w:t>
            </w:r>
          </w:p>
          <w:p w14:paraId="18F7EC31" w14:textId="3AF802D1" w:rsidR="00877446" w:rsidRPr="0093085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30856">
              <w:rPr>
                <w:rFonts w:ascii="Calibri" w:eastAsia="Calibri" w:hAnsi="Calibri" w:cs="Calibri"/>
                <w:sz w:val="20"/>
                <w:szCs w:val="20"/>
              </w:rPr>
              <w:t>N2019/03236</w:t>
            </w:r>
          </w:p>
        </w:tc>
        <w:tc>
          <w:tcPr>
            <w:tcW w:w="2561" w:type="dxa"/>
          </w:tcPr>
          <w:p w14:paraId="7A2CD5E2" w14:textId="6080F513" w:rsidR="00877446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>1 mars 2021</w:t>
            </w:r>
          </w:p>
        </w:tc>
      </w:tr>
      <w:tr w:rsidR="00877446" w:rsidRPr="00CE6BF1" w14:paraId="41825602" w14:textId="77777777" w:rsidTr="00C944A1">
        <w:tc>
          <w:tcPr>
            <w:tcW w:w="3715" w:type="dxa"/>
          </w:tcPr>
          <w:p w14:paraId="688A3FBF" w14:textId="3FEA8B6F" w:rsidR="00877446" w:rsidRPr="00542C3F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Uppdrag att genomföra åtgärder i vildsvinspaketet inom ramen</w:t>
            </w:r>
          </w:p>
          <w:p w14:paraId="38CEFC2F" w14:textId="709AE901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för livsmedelsstrategin</w:t>
            </w:r>
          </w:p>
        </w:tc>
        <w:tc>
          <w:tcPr>
            <w:tcW w:w="2784" w:type="dxa"/>
          </w:tcPr>
          <w:p w14:paraId="182D8EF8" w14:textId="0CA2F33F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9 april 2020 </w:t>
            </w:r>
          </w:p>
          <w:p w14:paraId="77AD740F" w14:textId="441E078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42C3F">
              <w:rPr>
                <w:rFonts w:ascii="Calibri" w:eastAsia="Calibri" w:hAnsi="Calibri" w:cs="Calibri"/>
                <w:sz w:val="20"/>
                <w:szCs w:val="20"/>
              </w:rPr>
              <w:t>N2020/01010</w:t>
            </w:r>
          </w:p>
        </w:tc>
        <w:tc>
          <w:tcPr>
            <w:tcW w:w="2561" w:type="dxa"/>
          </w:tcPr>
          <w:p w14:paraId="4E101920" w14:textId="6A709748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Åtgärder ska redovisas den 15 mars 2021</w:t>
            </w:r>
          </w:p>
          <w:p w14:paraId="6F978F7A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0F52D7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544A4D3F" w14:textId="40E9D234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28 februari 2023 </w:t>
            </w:r>
          </w:p>
        </w:tc>
      </w:tr>
      <w:tr w:rsidR="00877446" w:rsidRPr="00CE6BF1" w14:paraId="0A340F49" w14:textId="77777777" w:rsidTr="00C944A1">
        <w:tc>
          <w:tcPr>
            <w:tcW w:w="3715" w:type="dxa"/>
          </w:tcPr>
          <w:p w14:paraId="52431951" w14:textId="2067BB52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om effekter av utvecklingsarbetet i livsmedelskontrollen</w:t>
            </w:r>
          </w:p>
          <w:p w14:paraId="66D6A8CA" w14:textId="30DE111B" w:rsidR="00877446" w:rsidRDefault="00877446" w:rsidP="0087744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84" w:type="dxa"/>
          </w:tcPr>
          <w:p w14:paraId="541642DF" w14:textId="0948453D" w:rsidR="00877446" w:rsidRPr="0051550C" w:rsidRDefault="00877446" w:rsidP="00E0780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14 maj 2020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N2020/00358</w:t>
            </w:r>
          </w:p>
        </w:tc>
        <w:tc>
          <w:tcPr>
            <w:tcW w:w="2561" w:type="dxa"/>
          </w:tcPr>
          <w:p w14:paraId="5FF05234" w14:textId="77777777" w:rsidR="001231CB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751037A8" w14:textId="4213E3E6" w:rsidR="00877446" w:rsidRPr="0052393C" w:rsidRDefault="001231CB" w:rsidP="001231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>31 december 2022</w:t>
            </w:r>
          </w:p>
        </w:tc>
      </w:tr>
      <w:tr w:rsidR="00877446" w:rsidRPr="00CE6BF1" w14:paraId="4C355B56" w14:textId="77777777" w:rsidTr="00C944A1">
        <w:tc>
          <w:tcPr>
            <w:tcW w:w="3715" w:type="dxa"/>
          </w:tcPr>
          <w:p w14:paraId="3B26FB69" w14:textId="20565BDC" w:rsidR="00877446" w:rsidRDefault="00877446" w:rsidP="0087744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bCs/>
                <w:sz w:val="20"/>
                <w:szCs w:val="20"/>
              </w:rPr>
              <w:t>Uppdrag att ta fram underlag för en svensk anmälan till kommissionen om ursprungsinformation för kött på restaurang och i storhushåll</w:t>
            </w:r>
          </w:p>
          <w:p w14:paraId="67A08B12" w14:textId="24E9DF44" w:rsidR="00F6720D" w:rsidRDefault="00F6720D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51D00C0B" w14:textId="0CB8B0E2" w:rsidR="00877446" w:rsidRPr="0051550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51550C">
              <w:rPr>
                <w:rFonts w:ascii="Calibri" w:eastAsia="Calibri" w:hAnsi="Calibri" w:cs="Calibri"/>
                <w:sz w:val="20"/>
                <w:szCs w:val="20"/>
              </w:rPr>
              <w:t>20 maj 2020</w:t>
            </w:r>
          </w:p>
          <w:p w14:paraId="15041366" w14:textId="7C054915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2393C">
              <w:rPr>
                <w:rFonts w:ascii="Calibri" w:eastAsia="Calibri" w:hAnsi="Calibri" w:cs="Calibri"/>
                <w:sz w:val="20"/>
                <w:szCs w:val="20"/>
              </w:rPr>
              <w:t>N2020/00816</w:t>
            </w:r>
          </w:p>
        </w:tc>
        <w:tc>
          <w:tcPr>
            <w:tcW w:w="2561" w:type="dxa"/>
          </w:tcPr>
          <w:p w14:paraId="5868EC12" w14:textId="5FDA40D9" w:rsidR="00877446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877446" w:rsidRPr="0052393C">
              <w:rPr>
                <w:rFonts w:ascii="Calibri" w:eastAsia="Calibri" w:hAnsi="Calibri" w:cs="Calibri"/>
                <w:sz w:val="20"/>
                <w:szCs w:val="20"/>
              </w:rPr>
              <w:t>30 juni 2021</w:t>
            </w:r>
          </w:p>
        </w:tc>
      </w:tr>
      <w:tr w:rsidR="00877446" w:rsidRPr="00CE6BF1" w14:paraId="5781DA2B" w14:textId="77777777" w:rsidTr="00C944A1">
        <w:tc>
          <w:tcPr>
            <w:tcW w:w="3715" w:type="dxa"/>
          </w:tcPr>
          <w:p w14:paraId="0FF24640" w14:textId="078F5FE7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att</w:t>
            </w:r>
            <w:r w:rsidRPr="000E6096">
              <w:rPr>
                <w:rFonts w:ascii="Calibri" w:hAnsi="Calibri" w:cs="Calibri"/>
                <w:sz w:val="20"/>
                <w:szCs w:val="20"/>
              </w:rPr>
              <w:t xml:space="preserve"> utarbeta förslag om hur en uppföljning av de kommunala kontrollmyndigheternas förmåga att utföra sina uppgifter inom livsmedelskontrollen kan genomföras</w:t>
            </w:r>
          </w:p>
          <w:p w14:paraId="4A4BB17A" w14:textId="2FA2B479" w:rsidR="00F6720D" w:rsidRPr="00855CF1" w:rsidRDefault="00F6720D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D249D8E" w14:textId="0E726E0E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16 juli 2020</w:t>
            </w:r>
          </w:p>
          <w:p w14:paraId="54E48197" w14:textId="15092E51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73F71">
              <w:rPr>
                <w:rFonts w:ascii="Calibri" w:eastAsia="Calibri" w:hAnsi="Calibri" w:cs="Calibri"/>
                <w:sz w:val="20"/>
                <w:szCs w:val="20"/>
              </w:rPr>
              <w:t>N2020/0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C73F71">
              <w:rPr>
                <w:rFonts w:ascii="Calibri" w:eastAsia="Calibri" w:hAnsi="Calibri" w:cs="Calibri"/>
                <w:sz w:val="20"/>
                <w:szCs w:val="20"/>
              </w:rPr>
              <w:t>92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561" w:type="dxa"/>
          </w:tcPr>
          <w:p w14:paraId="5D4C69C0" w14:textId="00104054" w:rsidR="00877446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>31 mars 2021</w:t>
            </w:r>
          </w:p>
        </w:tc>
      </w:tr>
      <w:tr w:rsidR="00877446" w:rsidRPr="00A61C5A" w14:paraId="29C64818" w14:textId="77777777" w:rsidTr="00C944A1">
        <w:tc>
          <w:tcPr>
            <w:tcW w:w="3715" w:type="dxa"/>
          </w:tcPr>
          <w:p w14:paraId="213DA572" w14:textId="21C17ABF" w:rsidR="00877446" w:rsidRDefault="00877446" w:rsidP="00877446">
            <w:pPr>
              <w:rPr>
                <w:rFonts w:ascii="Calibri" w:hAnsi="Calibri" w:cs="Calibri"/>
                <w:color w:val="171717"/>
                <w:sz w:val="20"/>
                <w:szCs w:val="20"/>
              </w:rPr>
            </w:pPr>
            <w:r w:rsidRPr="00A61C5A">
              <w:rPr>
                <w:rFonts w:ascii="Calibri" w:hAnsi="Calibri" w:cs="Calibri"/>
                <w:color w:val="171717"/>
                <w:sz w:val="20"/>
                <w:szCs w:val="20"/>
              </w:rPr>
              <w:t>Uppdrag att utreda nationell laboratorieförmåga för dricksvattenanalyser vid kris och höjd beredskap</w:t>
            </w:r>
          </w:p>
          <w:p w14:paraId="6752224C" w14:textId="5D445354" w:rsidR="00F6720D" w:rsidRPr="00A61C5A" w:rsidRDefault="00F6720D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B24CF7C" w14:textId="5F5AF779" w:rsidR="00877446" w:rsidRPr="00A61C5A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A61C5A">
              <w:rPr>
                <w:rFonts w:ascii="Calibri" w:eastAsia="Calibri" w:hAnsi="Calibri" w:cs="Calibri"/>
                <w:sz w:val="20"/>
                <w:szCs w:val="20"/>
              </w:rPr>
              <w:t>16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juli 2020</w:t>
            </w:r>
          </w:p>
          <w:p w14:paraId="3E388411" w14:textId="326D54A3" w:rsidR="00877446" w:rsidRPr="00A61C5A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61C5A">
              <w:rPr>
                <w:rFonts w:ascii="Calibri" w:eastAsia="Calibri" w:hAnsi="Calibri" w:cs="Calibri"/>
                <w:sz w:val="20"/>
                <w:szCs w:val="20"/>
              </w:rPr>
              <w:t>N2020/01925/DL</w:t>
            </w:r>
          </w:p>
          <w:p w14:paraId="54FABE8F" w14:textId="3EE3562A" w:rsidR="00877446" w:rsidRPr="00A61C5A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26D64F1" w14:textId="4BEB374B" w:rsidR="00877446" w:rsidRPr="00A61C5A" w:rsidRDefault="006B35B8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877446">
              <w:rPr>
                <w:rFonts w:ascii="Calibri" w:eastAsia="Calibri" w:hAnsi="Calibri" w:cs="Calibri"/>
                <w:sz w:val="20"/>
                <w:szCs w:val="20"/>
              </w:rPr>
              <w:t>1 juni 2021</w:t>
            </w:r>
          </w:p>
        </w:tc>
      </w:tr>
      <w:tr w:rsidR="00877446" w:rsidRPr="00CE6BF1" w14:paraId="1EA1C4D9" w14:textId="77777777" w:rsidTr="00C944A1">
        <w:tc>
          <w:tcPr>
            <w:tcW w:w="3715" w:type="dxa"/>
          </w:tcPr>
          <w:p w14:paraId="0AAC2E80" w14:textId="29814229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9C7B05">
              <w:rPr>
                <w:rFonts w:ascii="Calibri" w:hAnsi="Calibri" w:cs="Calibri"/>
                <w:sz w:val="20"/>
                <w:szCs w:val="20"/>
              </w:rPr>
              <w:t>Uppdrag att stärka förutsättningarna för en robust livsmedelsförsörjning vid kriser och höjd beredskap</w:t>
            </w:r>
          </w:p>
          <w:p w14:paraId="331DA6FD" w14:textId="178955C5" w:rsidR="00F6720D" w:rsidRDefault="00F6720D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617DE61" w14:textId="0C19A64F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24 september 2020</w:t>
            </w:r>
          </w:p>
          <w:p w14:paraId="139BFA4D" w14:textId="7971FB9A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C921FA">
              <w:rPr>
                <w:rFonts w:ascii="Calibri" w:eastAsia="Calibri" w:hAnsi="Calibri" w:cs="Calibri"/>
                <w:sz w:val="20"/>
                <w:szCs w:val="20"/>
              </w:rPr>
              <w:t>N2020/02294</w:t>
            </w:r>
          </w:p>
        </w:tc>
        <w:tc>
          <w:tcPr>
            <w:tcW w:w="2561" w:type="dxa"/>
          </w:tcPr>
          <w:p w14:paraId="6A404978" w14:textId="7F4150C9" w:rsidR="00877446" w:rsidRDefault="00E0780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 xml:space="preserve">en </w:t>
            </w:r>
            <w:r w:rsidR="00877446" w:rsidRPr="00C921FA">
              <w:rPr>
                <w:rFonts w:ascii="Calibri" w:eastAsia="Calibri" w:hAnsi="Calibri" w:cs="Calibri"/>
                <w:sz w:val="20"/>
                <w:szCs w:val="20"/>
              </w:rPr>
              <w:t>31 mars 2021</w:t>
            </w:r>
          </w:p>
          <w:p w14:paraId="61DE0CE6" w14:textId="784047FE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93C21" w:rsidRPr="00CE6BF1" w14:paraId="427CFF5A" w14:textId="77777777" w:rsidTr="00C944A1">
        <w:tc>
          <w:tcPr>
            <w:tcW w:w="3715" w:type="dxa"/>
          </w:tcPr>
          <w:p w14:paraId="429C67CF" w14:textId="0D73E10B" w:rsidR="00D93C21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Uppdrag att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undersöka och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skapa förutsättningar för en överenskommelse i livsmedelsbranschen om att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sänka salt- och sockerhalten i livsmedel, samt att ta fram kunskapsunderlag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om hur intaget av energitäta och näringsfattiga livsmedel kan minska</w:t>
            </w:r>
          </w:p>
          <w:p w14:paraId="7053758C" w14:textId="7D29AB45" w:rsidR="00793ABE" w:rsidRPr="00DD37FC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3E8A5E8" w14:textId="77777777" w:rsidR="00D93C21" w:rsidRPr="004F0CDC" w:rsidRDefault="00793ABE" w:rsidP="00877446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Den 12 november 2020</w:t>
            </w:r>
          </w:p>
          <w:p w14:paraId="29D6168E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N2020/02692</w:t>
            </w:r>
          </w:p>
          <w:p w14:paraId="152C1370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N2019/02144</w:t>
            </w:r>
          </w:p>
          <w:p w14:paraId="4CD17EAF" w14:textId="56F27EF6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N2019/01425</w:t>
            </w:r>
          </w:p>
        </w:tc>
        <w:tc>
          <w:tcPr>
            <w:tcW w:w="2561" w:type="dxa"/>
          </w:tcPr>
          <w:p w14:paraId="650AC803" w14:textId="746CE172" w:rsidR="00793ABE" w:rsidRP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årligen </w:t>
            </w:r>
          </w:p>
          <w:p w14:paraId="69A80137" w14:textId="07C51F7E" w:rsidR="00793ABE" w:rsidRP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3ABE">
              <w:rPr>
                <w:rFonts w:ascii="Calibri" w:eastAsia="Calibri" w:hAnsi="Calibri" w:cs="Calibri"/>
                <w:sz w:val="20"/>
                <w:szCs w:val="20"/>
              </w:rPr>
              <w:t>den 15 februari 2021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–2023</w:t>
            </w:r>
          </w:p>
          <w:p w14:paraId="661EED98" w14:textId="77777777" w:rsidR="00793ABE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FA6D5E" w14:textId="77777777" w:rsidR="00E226E3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>lutredovis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</w:t>
            </w:r>
            <w:r w:rsidR="00E07806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BF5DF1C" w14:textId="60DE233B" w:rsidR="00D93C21" w:rsidRPr="00686F33" w:rsidRDefault="00793ABE" w:rsidP="00793ABE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 xml:space="preserve"> 15 februari 2024</w:t>
            </w:r>
          </w:p>
        </w:tc>
      </w:tr>
    </w:tbl>
    <w:p w14:paraId="76BB0E07" w14:textId="7E22C2BA" w:rsidR="006D5D73" w:rsidRPr="00CE6BF1" w:rsidRDefault="006D5D73" w:rsidP="00A61C5A">
      <w:pPr>
        <w:pStyle w:val="Brdtext"/>
      </w:pPr>
    </w:p>
    <w:sectPr w:rsidR="006D5D73" w:rsidRPr="00CE6BF1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1D5C11"/>
    <w:multiLevelType w:val="hybridMultilevel"/>
    <w:tmpl w:val="D76ABA88"/>
    <w:lvl w:ilvl="0" w:tplc="1C94CD7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45B5EAA"/>
    <w:multiLevelType w:val="hybridMultilevel"/>
    <w:tmpl w:val="6CA450E8"/>
    <w:lvl w:ilvl="0" w:tplc="11728A0C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4"/>
  </w:num>
  <w:num w:numId="13">
    <w:abstractNumId w:val="26"/>
  </w:num>
  <w:num w:numId="14">
    <w:abstractNumId w:val="10"/>
  </w:num>
  <w:num w:numId="15">
    <w:abstractNumId w:val="7"/>
  </w:num>
  <w:num w:numId="16">
    <w:abstractNumId w:val="31"/>
  </w:num>
  <w:num w:numId="17">
    <w:abstractNumId w:val="28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2"/>
  </w:num>
  <w:num w:numId="28">
    <w:abstractNumId w:val="15"/>
  </w:num>
  <w:num w:numId="29">
    <w:abstractNumId w:val="13"/>
  </w:num>
  <w:num w:numId="30">
    <w:abstractNumId w:val="33"/>
  </w:num>
  <w:num w:numId="31">
    <w:abstractNumId w:val="12"/>
  </w:num>
  <w:num w:numId="32">
    <w:abstractNumId w:val="25"/>
  </w:num>
  <w:num w:numId="33">
    <w:abstractNumId w:val="30"/>
  </w:num>
  <w:num w:numId="34">
    <w:abstractNumId w:val="36"/>
  </w:num>
  <w:num w:numId="35">
    <w:abstractNumId w:val="22"/>
  </w:num>
  <w:num w:numId="36">
    <w:abstractNumId w:val="2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43C"/>
    <w:rsid w:val="00026711"/>
    <w:rsid w:val="000303C1"/>
    <w:rsid w:val="00041EDC"/>
    <w:rsid w:val="00045C48"/>
    <w:rsid w:val="00057FE0"/>
    <w:rsid w:val="00063A31"/>
    <w:rsid w:val="00065B46"/>
    <w:rsid w:val="000757FC"/>
    <w:rsid w:val="00084569"/>
    <w:rsid w:val="000862E0"/>
    <w:rsid w:val="00093408"/>
    <w:rsid w:val="0009435C"/>
    <w:rsid w:val="000A08D7"/>
    <w:rsid w:val="000C4D10"/>
    <w:rsid w:val="000C5BAA"/>
    <w:rsid w:val="000C5F6D"/>
    <w:rsid w:val="000C61D1"/>
    <w:rsid w:val="000D672A"/>
    <w:rsid w:val="000E12D9"/>
    <w:rsid w:val="000E2B66"/>
    <w:rsid w:val="000E6096"/>
    <w:rsid w:val="000F00B8"/>
    <w:rsid w:val="00121002"/>
    <w:rsid w:val="001231CB"/>
    <w:rsid w:val="00125AD9"/>
    <w:rsid w:val="00132B05"/>
    <w:rsid w:val="00132D44"/>
    <w:rsid w:val="00137486"/>
    <w:rsid w:val="00140B45"/>
    <w:rsid w:val="00170CE4"/>
    <w:rsid w:val="00173126"/>
    <w:rsid w:val="00182343"/>
    <w:rsid w:val="00183D9E"/>
    <w:rsid w:val="00192E34"/>
    <w:rsid w:val="001C1719"/>
    <w:rsid w:val="001C5DC9"/>
    <w:rsid w:val="001C71A9"/>
    <w:rsid w:val="001F0629"/>
    <w:rsid w:val="001F0736"/>
    <w:rsid w:val="001F4302"/>
    <w:rsid w:val="001F5355"/>
    <w:rsid w:val="00204079"/>
    <w:rsid w:val="00211B4E"/>
    <w:rsid w:val="00213258"/>
    <w:rsid w:val="00222258"/>
    <w:rsid w:val="00223AD6"/>
    <w:rsid w:val="00233D52"/>
    <w:rsid w:val="00235A2E"/>
    <w:rsid w:val="0025018A"/>
    <w:rsid w:val="00260D2D"/>
    <w:rsid w:val="00263ABF"/>
    <w:rsid w:val="002739E9"/>
    <w:rsid w:val="00281106"/>
    <w:rsid w:val="00281588"/>
    <w:rsid w:val="00282D27"/>
    <w:rsid w:val="00292420"/>
    <w:rsid w:val="002A29B2"/>
    <w:rsid w:val="002B1C75"/>
    <w:rsid w:val="002D656F"/>
    <w:rsid w:val="002E0E3B"/>
    <w:rsid w:val="002E4D3F"/>
    <w:rsid w:val="002F66A6"/>
    <w:rsid w:val="003050DB"/>
    <w:rsid w:val="00307E0B"/>
    <w:rsid w:val="00310561"/>
    <w:rsid w:val="0031076C"/>
    <w:rsid w:val="003128E2"/>
    <w:rsid w:val="00320334"/>
    <w:rsid w:val="00326C03"/>
    <w:rsid w:val="00330EB0"/>
    <w:rsid w:val="003320C3"/>
    <w:rsid w:val="00340DE0"/>
    <w:rsid w:val="00342327"/>
    <w:rsid w:val="00347E11"/>
    <w:rsid w:val="00350C92"/>
    <w:rsid w:val="00370311"/>
    <w:rsid w:val="0038587E"/>
    <w:rsid w:val="00392623"/>
    <w:rsid w:val="00392ED4"/>
    <w:rsid w:val="003A018B"/>
    <w:rsid w:val="003A5969"/>
    <w:rsid w:val="003A5C58"/>
    <w:rsid w:val="003B19F4"/>
    <w:rsid w:val="003B5F22"/>
    <w:rsid w:val="003B652C"/>
    <w:rsid w:val="003C7BE0"/>
    <w:rsid w:val="003D0DD3"/>
    <w:rsid w:val="003D17EF"/>
    <w:rsid w:val="003D3535"/>
    <w:rsid w:val="003E6020"/>
    <w:rsid w:val="0041223B"/>
    <w:rsid w:val="00413770"/>
    <w:rsid w:val="0042068E"/>
    <w:rsid w:val="00453D60"/>
    <w:rsid w:val="00457192"/>
    <w:rsid w:val="004660C8"/>
    <w:rsid w:val="00471AB9"/>
    <w:rsid w:val="00472D2C"/>
    <w:rsid w:val="00472EBA"/>
    <w:rsid w:val="00474676"/>
    <w:rsid w:val="0047511B"/>
    <w:rsid w:val="00480EC3"/>
    <w:rsid w:val="0048317E"/>
    <w:rsid w:val="00485194"/>
    <w:rsid w:val="00485601"/>
    <w:rsid w:val="004865B8"/>
    <w:rsid w:val="00486C0D"/>
    <w:rsid w:val="00491796"/>
    <w:rsid w:val="004B66DA"/>
    <w:rsid w:val="004C70EE"/>
    <w:rsid w:val="004D6981"/>
    <w:rsid w:val="004E25CD"/>
    <w:rsid w:val="004F0448"/>
    <w:rsid w:val="004F0CDC"/>
    <w:rsid w:val="004F5BB7"/>
    <w:rsid w:val="004F6525"/>
    <w:rsid w:val="00504E4E"/>
    <w:rsid w:val="0051253D"/>
    <w:rsid w:val="0051550C"/>
    <w:rsid w:val="0052127C"/>
    <w:rsid w:val="0052393C"/>
    <w:rsid w:val="0052619B"/>
    <w:rsid w:val="00542C3F"/>
    <w:rsid w:val="00544738"/>
    <w:rsid w:val="005456E4"/>
    <w:rsid w:val="00547B89"/>
    <w:rsid w:val="005606BC"/>
    <w:rsid w:val="00564AA6"/>
    <w:rsid w:val="00567799"/>
    <w:rsid w:val="00571A0B"/>
    <w:rsid w:val="005769F6"/>
    <w:rsid w:val="005850D7"/>
    <w:rsid w:val="0059080A"/>
    <w:rsid w:val="00594F2E"/>
    <w:rsid w:val="00596E2B"/>
    <w:rsid w:val="005A5193"/>
    <w:rsid w:val="005B0556"/>
    <w:rsid w:val="005C584E"/>
    <w:rsid w:val="005E2F29"/>
    <w:rsid w:val="005E3CF8"/>
    <w:rsid w:val="005E4E79"/>
    <w:rsid w:val="005E5C2C"/>
    <w:rsid w:val="006101E2"/>
    <w:rsid w:val="006175D7"/>
    <w:rsid w:val="006208E5"/>
    <w:rsid w:val="00621916"/>
    <w:rsid w:val="00631F82"/>
    <w:rsid w:val="00632917"/>
    <w:rsid w:val="00654B4D"/>
    <w:rsid w:val="0067053D"/>
    <w:rsid w:val="00670A48"/>
    <w:rsid w:val="00672F6F"/>
    <w:rsid w:val="00686F33"/>
    <w:rsid w:val="00687455"/>
    <w:rsid w:val="00690ED2"/>
    <w:rsid w:val="0069523C"/>
    <w:rsid w:val="006A4257"/>
    <w:rsid w:val="006B2E8A"/>
    <w:rsid w:val="006B2EAC"/>
    <w:rsid w:val="006B2FA9"/>
    <w:rsid w:val="006B35B8"/>
    <w:rsid w:val="006B4A30"/>
    <w:rsid w:val="006B7569"/>
    <w:rsid w:val="006C44C3"/>
    <w:rsid w:val="006C5BEB"/>
    <w:rsid w:val="006D3188"/>
    <w:rsid w:val="006D59F9"/>
    <w:rsid w:val="006D5D73"/>
    <w:rsid w:val="006E08FC"/>
    <w:rsid w:val="006F0350"/>
    <w:rsid w:val="006F2588"/>
    <w:rsid w:val="006F7A04"/>
    <w:rsid w:val="00710A6C"/>
    <w:rsid w:val="00712266"/>
    <w:rsid w:val="00712618"/>
    <w:rsid w:val="00720358"/>
    <w:rsid w:val="00730C37"/>
    <w:rsid w:val="007319CF"/>
    <w:rsid w:val="00750C93"/>
    <w:rsid w:val="00757B3B"/>
    <w:rsid w:val="0076050C"/>
    <w:rsid w:val="00765AF8"/>
    <w:rsid w:val="00773075"/>
    <w:rsid w:val="007755DA"/>
    <w:rsid w:val="00782B3F"/>
    <w:rsid w:val="00785785"/>
    <w:rsid w:val="00793ABE"/>
    <w:rsid w:val="0079641B"/>
    <w:rsid w:val="00796E46"/>
    <w:rsid w:val="007A02D5"/>
    <w:rsid w:val="007A629C"/>
    <w:rsid w:val="007A78A4"/>
    <w:rsid w:val="007B5FB6"/>
    <w:rsid w:val="007C1A18"/>
    <w:rsid w:val="007C406F"/>
    <w:rsid w:val="007C44FF"/>
    <w:rsid w:val="007C7BDB"/>
    <w:rsid w:val="007D73AB"/>
    <w:rsid w:val="007F177C"/>
    <w:rsid w:val="007F1D34"/>
    <w:rsid w:val="007F516C"/>
    <w:rsid w:val="00804C1B"/>
    <w:rsid w:val="00815503"/>
    <w:rsid w:val="00816677"/>
    <w:rsid w:val="008178E6"/>
    <w:rsid w:val="0083601C"/>
    <w:rsid w:val="008375D5"/>
    <w:rsid w:val="00855CF1"/>
    <w:rsid w:val="00866C8E"/>
    <w:rsid w:val="00875DDD"/>
    <w:rsid w:val="00877446"/>
    <w:rsid w:val="00891929"/>
    <w:rsid w:val="008A0A0D"/>
    <w:rsid w:val="008A7164"/>
    <w:rsid w:val="008A7904"/>
    <w:rsid w:val="008B69A8"/>
    <w:rsid w:val="008C562B"/>
    <w:rsid w:val="008D3090"/>
    <w:rsid w:val="008D4306"/>
    <w:rsid w:val="008D4508"/>
    <w:rsid w:val="008E064A"/>
    <w:rsid w:val="008E3F2A"/>
    <w:rsid w:val="008E77D6"/>
    <w:rsid w:val="008F4BA5"/>
    <w:rsid w:val="00901539"/>
    <w:rsid w:val="0090592C"/>
    <w:rsid w:val="00930856"/>
    <w:rsid w:val="0093335A"/>
    <w:rsid w:val="0094502D"/>
    <w:rsid w:val="00947013"/>
    <w:rsid w:val="00950D7C"/>
    <w:rsid w:val="00957413"/>
    <w:rsid w:val="00986CC3"/>
    <w:rsid w:val="009920AA"/>
    <w:rsid w:val="009951F8"/>
    <w:rsid w:val="009A4D0A"/>
    <w:rsid w:val="009A61E6"/>
    <w:rsid w:val="009C2459"/>
    <w:rsid w:val="009C3DEB"/>
    <w:rsid w:val="009C70FC"/>
    <w:rsid w:val="009C7B05"/>
    <w:rsid w:val="009D3A33"/>
    <w:rsid w:val="009D5D40"/>
    <w:rsid w:val="009D6B1B"/>
    <w:rsid w:val="009E107B"/>
    <w:rsid w:val="009E18D6"/>
    <w:rsid w:val="009E4419"/>
    <w:rsid w:val="009F169F"/>
    <w:rsid w:val="00A018C4"/>
    <w:rsid w:val="00A01F5C"/>
    <w:rsid w:val="00A061BD"/>
    <w:rsid w:val="00A11DC4"/>
    <w:rsid w:val="00A2505B"/>
    <w:rsid w:val="00A3270B"/>
    <w:rsid w:val="00A43B02"/>
    <w:rsid w:val="00A5104E"/>
    <w:rsid w:val="00A5156E"/>
    <w:rsid w:val="00A56824"/>
    <w:rsid w:val="00A57FA8"/>
    <w:rsid w:val="00A61C5A"/>
    <w:rsid w:val="00A64832"/>
    <w:rsid w:val="00A65C80"/>
    <w:rsid w:val="00A67276"/>
    <w:rsid w:val="00A67840"/>
    <w:rsid w:val="00A743AC"/>
    <w:rsid w:val="00A8266D"/>
    <w:rsid w:val="00A87A54"/>
    <w:rsid w:val="00AA1809"/>
    <w:rsid w:val="00AB6313"/>
    <w:rsid w:val="00AC7774"/>
    <w:rsid w:val="00AD7A2E"/>
    <w:rsid w:val="00AF0BB7"/>
    <w:rsid w:val="00AF0EDE"/>
    <w:rsid w:val="00B06751"/>
    <w:rsid w:val="00B067BB"/>
    <w:rsid w:val="00B2169D"/>
    <w:rsid w:val="00B21CBB"/>
    <w:rsid w:val="00B304C7"/>
    <w:rsid w:val="00B316CA"/>
    <w:rsid w:val="00B41F72"/>
    <w:rsid w:val="00B517E1"/>
    <w:rsid w:val="00B55E70"/>
    <w:rsid w:val="00B6618D"/>
    <w:rsid w:val="00B75035"/>
    <w:rsid w:val="00B84409"/>
    <w:rsid w:val="00B863F6"/>
    <w:rsid w:val="00BB5683"/>
    <w:rsid w:val="00BB67F8"/>
    <w:rsid w:val="00BD0826"/>
    <w:rsid w:val="00BE3210"/>
    <w:rsid w:val="00BF6A86"/>
    <w:rsid w:val="00C141C6"/>
    <w:rsid w:val="00C159AD"/>
    <w:rsid w:val="00C2071A"/>
    <w:rsid w:val="00C20ACB"/>
    <w:rsid w:val="00C26068"/>
    <w:rsid w:val="00C271A8"/>
    <w:rsid w:val="00C3431D"/>
    <w:rsid w:val="00C37A77"/>
    <w:rsid w:val="00C4042C"/>
    <w:rsid w:val="00C461E6"/>
    <w:rsid w:val="00C467E1"/>
    <w:rsid w:val="00C73F71"/>
    <w:rsid w:val="00C921FA"/>
    <w:rsid w:val="00C93EBA"/>
    <w:rsid w:val="00C944A1"/>
    <w:rsid w:val="00C94E58"/>
    <w:rsid w:val="00CA334E"/>
    <w:rsid w:val="00CA7FF5"/>
    <w:rsid w:val="00CB1E7C"/>
    <w:rsid w:val="00CB2575"/>
    <w:rsid w:val="00CB2EA1"/>
    <w:rsid w:val="00CB43F1"/>
    <w:rsid w:val="00CB444A"/>
    <w:rsid w:val="00CB6EDE"/>
    <w:rsid w:val="00CC41BA"/>
    <w:rsid w:val="00CD1C6C"/>
    <w:rsid w:val="00CD6169"/>
    <w:rsid w:val="00CE1832"/>
    <w:rsid w:val="00CE6BF1"/>
    <w:rsid w:val="00CF3046"/>
    <w:rsid w:val="00CF5C0E"/>
    <w:rsid w:val="00D011C0"/>
    <w:rsid w:val="00D021D2"/>
    <w:rsid w:val="00D13D8A"/>
    <w:rsid w:val="00D279D8"/>
    <w:rsid w:val="00D27C8E"/>
    <w:rsid w:val="00D4141B"/>
    <w:rsid w:val="00D4145D"/>
    <w:rsid w:val="00D4786A"/>
    <w:rsid w:val="00D5467F"/>
    <w:rsid w:val="00D6480E"/>
    <w:rsid w:val="00D6730A"/>
    <w:rsid w:val="00D76068"/>
    <w:rsid w:val="00D76B01"/>
    <w:rsid w:val="00D84704"/>
    <w:rsid w:val="00D93C21"/>
    <w:rsid w:val="00D94A96"/>
    <w:rsid w:val="00D95424"/>
    <w:rsid w:val="00D96049"/>
    <w:rsid w:val="00DA0E14"/>
    <w:rsid w:val="00DB34A9"/>
    <w:rsid w:val="00DB714B"/>
    <w:rsid w:val="00DC52EF"/>
    <w:rsid w:val="00DC7DAF"/>
    <w:rsid w:val="00DD37FC"/>
    <w:rsid w:val="00DF5BFB"/>
    <w:rsid w:val="00E03B11"/>
    <w:rsid w:val="00E04299"/>
    <w:rsid w:val="00E07806"/>
    <w:rsid w:val="00E2145A"/>
    <w:rsid w:val="00E226E3"/>
    <w:rsid w:val="00E23A86"/>
    <w:rsid w:val="00E24A9B"/>
    <w:rsid w:val="00E25FC9"/>
    <w:rsid w:val="00E469E4"/>
    <w:rsid w:val="00E475C3"/>
    <w:rsid w:val="00E509B0"/>
    <w:rsid w:val="00E538D3"/>
    <w:rsid w:val="00E5481C"/>
    <w:rsid w:val="00E634FD"/>
    <w:rsid w:val="00E63B6F"/>
    <w:rsid w:val="00E64DD3"/>
    <w:rsid w:val="00E671FD"/>
    <w:rsid w:val="00E70ED0"/>
    <w:rsid w:val="00E71F2B"/>
    <w:rsid w:val="00E764A0"/>
    <w:rsid w:val="00EA1688"/>
    <w:rsid w:val="00EA5244"/>
    <w:rsid w:val="00ED592E"/>
    <w:rsid w:val="00ED6ABD"/>
    <w:rsid w:val="00ED6E79"/>
    <w:rsid w:val="00EE3C0F"/>
    <w:rsid w:val="00EF2A7F"/>
    <w:rsid w:val="00F02E9E"/>
    <w:rsid w:val="00F037CE"/>
    <w:rsid w:val="00F03B66"/>
    <w:rsid w:val="00F03EAC"/>
    <w:rsid w:val="00F14024"/>
    <w:rsid w:val="00F259D7"/>
    <w:rsid w:val="00F32D05"/>
    <w:rsid w:val="00F35263"/>
    <w:rsid w:val="00F53AEA"/>
    <w:rsid w:val="00F56715"/>
    <w:rsid w:val="00F66093"/>
    <w:rsid w:val="00F6720D"/>
    <w:rsid w:val="00F72008"/>
    <w:rsid w:val="00F75807"/>
    <w:rsid w:val="00F76C21"/>
    <w:rsid w:val="00F848D6"/>
    <w:rsid w:val="00FA5DDD"/>
    <w:rsid w:val="00FA79AA"/>
    <w:rsid w:val="00FB266C"/>
    <w:rsid w:val="00FC3E73"/>
    <w:rsid w:val="00FC6D79"/>
    <w:rsid w:val="00FD0B7B"/>
    <w:rsid w:val="00FD7CEC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5F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5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5F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5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5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SNWENR3PSMA7-1754704155-2266</_dlc_DocId>
    <_dlc_DocIdUrl xmlns="35670e95-d5a3-4c2b-9f0d-a339565e4e06">
      <Url>https://dhs.sp.regeringskansliet.se/yta/n-lb/dl/_layouts/15/DocIdRedir.aspx?ID=SNWENR3PSMA7-1754704155-2266</Url>
      <Description>SNWENR3PSMA7-1754704155-2266</Description>
    </_dlc_DocIdUrl>
    <_x00c5_r xmlns="cb1c487b-4a37-491a-9cb9-e2a4da072d63">2019</_x00c5_r>
    <edbe0b5c82304c8e847ab7b8c02a77c3 xmlns="cc625d36-bb37-4650-91b9-0c96159295ba">
      <Terms xmlns="http://schemas.microsoft.com/office/infopath/2007/PartnerControls"/>
    </edbe0b5c82304c8e847ab7b8c02a77c3>
    <Budget xmlns="cb1c487b-4a37-491a-9cb9-e2a4da072d63" xsi:nil="true"/>
    <UO xmlns="cb1c487b-4a37-491a-9cb9-e2a4da072d63" xsi:nil="true"/>
    <URL xmlns="http://schemas.microsoft.com/sharepoint/v3">
      <Url xsi:nil="true"/>
      <Description xsi:nil="true"/>
    </URL>
    <Myndighet xmlns="cb1c487b-4a37-491a-9cb9-e2a4da072d63">Livsmedelsverket</Myndighet>
    <RKOrdnaClass xmlns="1d850483-dac0-413d-81be-434c7488c5e7" xsi:nil="true"/>
    <RecordNumber xmlns="4e9c2f0c-7bf8-49af-8356-cbf363fc78a7" xsi:nil="true"/>
    <Dokument xmlns="cb1c487b-4a37-491a-9cb9-e2a4da072d63">Regleringsbrev</Dokument>
    <Typ_x002e_ xmlns="cb1c487b-4a37-491a-9cb9-e2a4da072d63" xsi:nil="true"/>
    <RKNyckelord xmlns="18f3d968-6251-40b0-9f11-012b293496c2" xsi:nil="true"/>
    <_x00c4_mnesomr_x00e5_de xmlns="cb1c487b-4a37-491a-9cb9-e2a4da072d63" xsi:nil="true"/>
    <Kompl_x002e__x0020_f_x00f6_r_x0020_DL_x0020_Dok xmlns="cb1c487b-4a37-491a-9cb9-e2a4da072d63" xsi:nil="true"/>
    <Budget_x0020__x002d__x0020_myndighet xmlns="cb1c487b-4a37-491a-9cb9-e2a4da072d63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>/yta/n-nv/dl/Myndigheter och budget 1</xsnScope>
</customXsn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bff819ce8f7fc78110508e57b138455b">
  <xsd:schema xmlns:xsd="http://www.w3.org/2001/XMLSchema" xmlns:xs="http://www.w3.org/2001/XMLSchema" xmlns:p="http://schemas.microsoft.com/office/2006/metadata/properties" xmlns:ns1="http://schemas.microsoft.com/sharepoint/v3" xmlns:ns2="cb1c487b-4a37-491a-9cb9-e2a4da072d63" xmlns:ns3="4e9c2f0c-7bf8-49af-8356-cbf363fc78a7" xmlns:ns4="cc625d36-bb37-4650-91b9-0c96159295ba" xmlns:ns5="1d850483-dac0-413d-81be-434c7488c5e7" xmlns:ns7="9c9941df-7074-4a92-bf99-225d24d78d61" xmlns:ns8="18f3d968-6251-40b0-9f11-012b293496c2" xmlns:ns9="35670e95-d5a3-4c2b-9f0d-a339565e4e06" targetNamespace="http://schemas.microsoft.com/office/2006/metadata/properties" ma:root="true" ma:fieldsID="d2635f17178f053f33b744507689b878" ns1:_="" ns2:_="" ns3:_="" ns4:_="" ns5:_="" ns7:_="" ns8:_="" ns9:_="">
    <xsd:import namespace="http://schemas.microsoft.com/sharepoint/v3"/>
    <xsd:import namespace="cb1c487b-4a37-491a-9cb9-e2a4da072d63"/>
    <xsd:import namespace="4e9c2f0c-7bf8-49af-8356-cbf363fc78a7"/>
    <xsd:import namespace="cc625d36-bb37-4650-91b9-0c96159295ba"/>
    <xsd:import namespace="1d850483-dac0-413d-81be-434c7488c5e7"/>
    <xsd:import namespace="9c9941df-7074-4a92-bf99-225d24d78d61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x00c5_r"/>
                <xsd:element ref="ns2:Myndighet" minOccurs="0"/>
                <xsd:element ref="ns2:Dokument" minOccurs="0"/>
                <xsd:element ref="ns2:Kompl_x002e__x0020_f_x00f6_r_x0020_DL_x0020_Dok" minOccurs="0"/>
                <xsd:element ref="ns2:Budget" minOccurs="0"/>
                <xsd:element ref="ns2:UO" minOccurs="0"/>
                <xsd:element ref="ns2:Typ_x002e_" minOccurs="0"/>
                <xsd:element ref="ns2:_x00c4_mnesomr_x00e5_de" minOccurs="0"/>
                <xsd:element ref="ns3:DirtyMigration" minOccurs="0"/>
                <xsd:element ref="ns4:TaxCatchAll" minOccurs="0"/>
                <xsd:element ref="ns4:TaxCatchAllLabel" minOccurs="0"/>
                <xsd:element ref="ns5:RKOrdnaClass" minOccurs="0"/>
                <xsd:element ref="ns4:edbe0b5c82304c8e847ab7b8c02a77c3" minOccurs="0"/>
                <xsd:element ref="ns4:k46d94c0acf84ab9a79866a9d8b1905f" minOccurs="0"/>
                <xsd:element ref="ns7:SharedWithUsers" minOccurs="0"/>
                <xsd:element ref="ns8:RKNyckelord" minOccurs="0"/>
                <xsd:element ref="ns3:RecordNumber" minOccurs="0"/>
                <xsd:element ref="ns9:_dlc_DocIdUrl" minOccurs="0"/>
                <xsd:element ref="ns9:_dlc_DocId" minOccurs="0"/>
                <xsd:element ref="ns1:URL" minOccurs="0"/>
                <xsd:element ref="ns9:_dlc_DocIdPersistId" minOccurs="0"/>
                <xsd:element ref="ns2:Budget_x0020__x002d__x0020_myndigh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9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5_r" ma:index="1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yndighet" ma:index="2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3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Kompl_x002e__x0020_f_x00f6_r_x0020_DL_x0020_Dok" ma:index="4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Budget" ma:index="5" nillable="true" ma:displayName="Budget" ma:format="Dropdown" ma:internalName="Budget">
      <xsd:simpleType>
        <xsd:restriction base="dms:Choice">
          <xsd:enumeration value="BP"/>
          <xsd:enumeration value="HÄB"/>
          <xsd:enumeration value="VÄB"/>
          <xsd:enumeration value="ÅRS"/>
          <xsd:enumeration value="ÄB"/>
          <xsd:enumeration value="Övrigt"/>
        </xsd:restriction>
      </xsd:simpleType>
    </xsd:element>
    <xsd:element name="UO" ma:index="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Typ_x002e_" ma:index="7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OL-granskning"/>
          <xsd:enumeration value="Prognoser"/>
          <xsd:enumeration value="Ramberedning"/>
          <xsd:enumeration value="Övrigt"/>
        </xsd:restriction>
      </xsd:simpleType>
    </xsd:element>
    <xsd:element name="_x00c4_mnesomr_x00e5_de" ma:index="8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Budget_x0020__x002d__x0020_myndighet" ma:index="32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9" nillable="true" ma:displayName="Migrerad inte uppdaterad" ma:default="0" ma:internalName="DirtyMigration">
      <xsd:simpleType>
        <xsd:restriction base="dms:Boolean"/>
      </xsd:simpleType>
    </xsd:element>
    <xsd:element name="RecordNumber" ma:index="26" nillable="true" ma:displayName="Diarienummer" ma:internalName="Record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0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6d94c0acf84ab9a79866a9d8b1905f" ma:index="2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18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Url" ma:index="2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3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93D1-CC0C-43D0-88FF-49672D7EE048}">
  <ds:schemaRefs>
    <ds:schemaRef ds:uri="18f3d968-6251-40b0-9f11-012b293496c2"/>
    <ds:schemaRef ds:uri="cc625d36-bb37-4650-91b9-0c96159295b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b1c487b-4a37-491a-9cb9-e2a4da072d63"/>
    <ds:schemaRef ds:uri="http://purl.org/dc/dcmitype/"/>
    <ds:schemaRef ds:uri="http://schemas.microsoft.com/sharepoint/v3"/>
    <ds:schemaRef ds:uri="35670e95-d5a3-4c2b-9f0d-a339565e4e06"/>
    <ds:schemaRef ds:uri="http://purl.org/dc/terms/"/>
    <ds:schemaRef ds:uri="http://schemas.openxmlformats.org/package/2006/metadata/core-properties"/>
    <ds:schemaRef ds:uri="http://purl.org/dc/elements/1.1/"/>
    <ds:schemaRef ds:uri="1d850483-dac0-413d-81be-434c7488c5e7"/>
    <ds:schemaRef ds:uri="http://www.w3.org/XML/1998/namespace"/>
    <ds:schemaRef ds:uri="4e9c2f0c-7bf8-49af-8356-cbf363fc78a7"/>
    <ds:schemaRef ds:uri="9c9941df-7074-4a92-bf99-225d24d78d61"/>
  </ds:schemaRefs>
</ds:datastoreItem>
</file>

<file path=customXml/itemProps2.xml><?xml version="1.0" encoding="utf-8"?>
<ds:datastoreItem xmlns:ds="http://schemas.openxmlformats.org/officeDocument/2006/customXml" ds:itemID="{CAD73798-321F-4DC7-8745-060C6BEE1F1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251A6A4-4D56-44CA-B34D-4A22B558120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4FDA11E-B5DC-40B0-811B-A12B7D5F94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DEDF2D3-F9B4-40C1-8E20-930114539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1c487b-4a37-491a-9cb9-e2a4da072d63"/>
    <ds:schemaRef ds:uri="4e9c2f0c-7bf8-49af-8356-cbf363fc78a7"/>
    <ds:schemaRef ds:uri="cc625d36-bb37-4650-91b9-0c96159295ba"/>
    <ds:schemaRef ds:uri="1d850483-dac0-413d-81be-434c7488c5e7"/>
    <ds:schemaRef ds:uri="9c9941df-7074-4a92-bf99-225d24d78d61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2471165A-7454-402A-9DC0-09D0DAD2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Svanhild Foldal</cp:lastModifiedBy>
  <cp:revision>5</cp:revision>
  <cp:lastPrinted>2020-12-10T12:21:00Z</cp:lastPrinted>
  <dcterms:created xsi:type="dcterms:W3CDTF">2020-12-16T13:59:00Z</dcterms:created>
  <dcterms:modified xsi:type="dcterms:W3CDTF">2020-12-17T08:48:00Z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20e65d21-723e-4aa2-a613-20ac3d5c1566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</Properties>
</file>