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940"/>
        <w:gridCol w:w="940"/>
        <w:gridCol w:w="940"/>
        <w:gridCol w:w="940"/>
      </w:tblGrid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Investeringsplan för Sjöfartsverket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A528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A528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A528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A528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A528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Miljoner kronor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A528B" w:rsidRPr="005A528B" w:rsidTr="005A528B">
        <w:trPr>
          <w:trHeight w:val="390"/>
        </w:trPr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Budget</w:t>
            </w:r>
            <w:r w:rsidRPr="005A528B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5A528B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5A528B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Summa</w:t>
            </w:r>
            <w:r w:rsidRPr="005A528B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2021-2023</w:t>
            </w:r>
          </w:p>
        </w:tc>
      </w:tr>
      <w:tr w:rsidR="005A528B" w:rsidRPr="005A528B" w:rsidTr="005A528B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Anskaffning och utveckling av nya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2 109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Farleder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1 920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Isbrytning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41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Sjötrafikservice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Sjögeografisk information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Lotsning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101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Sjö- och flygräddning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Gemensamma funktioner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2 109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- maskiner och inventarier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372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- fastigheter och markanläggningar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1 737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av anskaffning och utveckling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2 109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Egna medel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377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Bidrag/medfinansiering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1 732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Vidmakthållande av befintliga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214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Farleder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115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Isbrytning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Sjötrafikservice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30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Sjögeografisk information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31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Lotsning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Sjö- och flygräddning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Gemensamma funktioner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18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214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- maskiner och inventarier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165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- fastigheter och markanläggningar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49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vidmakthållande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214</w:t>
            </w:r>
          </w:p>
        </w:tc>
      </w:tr>
      <w:tr w:rsidR="005A528B" w:rsidRPr="005A528B" w:rsidTr="005A528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Egna medel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214</w:t>
            </w:r>
          </w:p>
        </w:tc>
      </w:tr>
      <w:tr w:rsidR="005A528B" w:rsidRPr="005A528B" w:rsidTr="005A528B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Totala utgifter för anskaffning, utveckling och vidmakthållande av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949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2 323</w:t>
            </w:r>
          </w:p>
        </w:tc>
      </w:tr>
      <w:tr w:rsidR="005A528B" w:rsidRPr="005A528B" w:rsidTr="005A528B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Totalt 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949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A528B" w:rsidRPr="005A528B" w:rsidRDefault="005A528B" w:rsidP="005A52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5A5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2 323</w:t>
            </w:r>
          </w:p>
        </w:tc>
      </w:tr>
    </w:tbl>
    <w:p w:rsidR="00CF717A" w:rsidRPr="00CF717A" w:rsidRDefault="00CF717A" w:rsidP="00CF717A"/>
    <w:sectPr w:rsidR="00CF717A" w:rsidRPr="00CF717A" w:rsidSect="009333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28B" w:rsidRDefault="005A528B" w:rsidP="00A87A54">
      <w:pPr>
        <w:spacing w:after="0" w:line="240" w:lineRule="auto"/>
      </w:pPr>
      <w:r>
        <w:separator/>
      </w:r>
    </w:p>
  </w:endnote>
  <w:endnote w:type="continuationSeparator" w:id="0">
    <w:p w:rsidR="005A528B" w:rsidRDefault="005A528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28B" w:rsidRDefault="005A52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28B" w:rsidRDefault="005A528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28B" w:rsidRDefault="005A52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28B" w:rsidRDefault="005A528B" w:rsidP="00A87A54">
      <w:pPr>
        <w:spacing w:after="0" w:line="240" w:lineRule="auto"/>
      </w:pPr>
      <w:r>
        <w:separator/>
      </w:r>
    </w:p>
  </w:footnote>
  <w:footnote w:type="continuationSeparator" w:id="0">
    <w:p w:rsidR="005A528B" w:rsidRDefault="005A528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28B" w:rsidRDefault="005A52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28B" w:rsidRDefault="005A528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28B" w:rsidRDefault="005A528B" w:rsidP="005A528B">
    <w:pPr>
      <w:pStyle w:val="Sidhuvud"/>
    </w:pPr>
    <w:r>
      <w:t>Bilaga</w:t>
    </w:r>
    <w:bookmarkStart w:id="0" w:name="_GoBack"/>
    <w:bookmarkEnd w:id="0"/>
    <w:r>
      <w:t xml:space="preserve"> till regleringsbrev för 2021 avseende Sjöfartsverket</w:t>
    </w:r>
  </w:p>
  <w:p w:rsidR="005A528B" w:rsidRDefault="005A528B">
    <w:pPr>
      <w:pStyle w:val="Sidhuvud"/>
    </w:pPr>
  </w:p>
  <w:p w:rsidR="005A528B" w:rsidRDefault="005A52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8B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A528B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B5122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E94BA7"/>
  <w15:chartTrackingRefBased/>
  <w15:docId w15:val="{BE5C627C-A455-449C-9A1A-8D351577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DBBF0FC-AC9E-4B35-ADAE-BC85B53C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Hollander</dc:creator>
  <cp:keywords/>
  <dc:description/>
  <cp:lastModifiedBy>Per Hollander</cp:lastModifiedBy>
  <cp:revision>2</cp:revision>
  <dcterms:created xsi:type="dcterms:W3CDTF">2020-12-16T09:25:00Z</dcterms:created>
  <dcterms:modified xsi:type="dcterms:W3CDTF">2020-12-17T12:15:00Z</dcterms:modified>
</cp:coreProperties>
</file>