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FDAFB" w14:textId="541EBCA2" w:rsidR="004E12D2" w:rsidRDefault="002803BF" w:rsidP="004E12D2">
      <w:pPr>
        <w:pStyle w:val="Rubrik"/>
      </w:pPr>
      <w:r>
        <w:t>P</w:t>
      </w:r>
      <w:r w:rsidR="004E12D2">
        <w:t xml:space="preserve">ågående </w:t>
      </w:r>
      <w:r w:rsidR="00CD6D9F">
        <w:t xml:space="preserve">regeringsuppdrag </w:t>
      </w:r>
      <w:r w:rsidR="00EF46E7">
        <w:t xml:space="preserve">och återrapporteringskrav </w:t>
      </w:r>
      <w:r w:rsidR="00CD6D9F">
        <w:t xml:space="preserve">för </w:t>
      </w:r>
      <w:r w:rsidR="00143718">
        <w:t>Affärsverket svenska kraftnät</w:t>
      </w:r>
      <w:r w:rsidR="00EF46E7">
        <w:t xml:space="preserve"> </w:t>
      </w:r>
      <w:r w:rsidR="00CD6D9F">
        <w:t>per den 1 januari 20</w:t>
      </w:r>
      <w:r w:rsidR="00610E22">
        <w:t>2</w:t>
      </w:r>
      <w:r w:rsidR="00EF46E7">
        <w:t>1</w:t>
      </w:r>
      <w:r w:rsidR="004E12D2">
        <w:t xml:space="preserve"> </w:t>
      </w:r>
    </w:p>
    <w:p w14:paraId="6F676391" w14:textId="1B48A151" w:rsidR="0076451B" w:rsidRPr="0076451B" w:rsidRDefault="0076451B" w:rsidP="0076451B">
      <w:pPr>
        <w:pStyle w:val="Brdtext"/>
        <w:ind w:left="720"/>
        <w:rPr>
          <w:b/>
        </w:rPr>
      </w:pPr>
      <w:r w:rsidRPr="0076451B">
        <w:rPr>
          <w:b/>
        </w:rPr>
        <w:t>Uppdrag givna i</w:t>
      </w:r>
      <w:r w:rsidR="00852CCF">
        <w:rPr>
          <w:b/>
        </w:rPr>
        <w:t xml:space="preserve"> tidigare</w:t>
      </w:r>
      <w:r w:rsidRPr="0076451B">
        <w:rPr>
          <w:b/>
        </w:rPr>
        <w:t xml:space="preserve"> regleringsbrev: </w:t>
      </w:r>
    </w:p>
    <w:p w14:paraId="19EEBA54" w14:textId="10A0AAFF" w:rsidR="00B366AA" w:rsidRDefault="00B41A5F" w:rsidP="00B366AA">
      <w:pPr>
        <w:pStyle w:val="Brdtext"/>
        <w:numPr>
          <w:ilvl w:val="0"/>
          <w:numId w:val="44"/>
        </w:numPr>
      </w:pPr>
      <w:r w:rsidRPr="00B41A5F">
        <w:t xml:space="preserve">Uppdrag om precisering av uppdrag till bevakningsansvariga myndigheter om totalförsvarsplanering beslutades den </w:t>
      </w:r>
      <w:r w:rsidR="00714F39">
        <w:t>17</w:t>
      </w:r>
      <w:r w:rsidRPr="00B41A5F">
        <w:t xml:space="preserve"> december </w:t>
      </w:r>
      <w:r w:rsidRPr="00CB3E55">
        <w:t>201</w:t>
      </w:r>
      <w:r w:rsidR="00714F39" w:rsidRPr="00CB3E55">
        <w:t>9</w:t>
      </w:r>
      <w:r w:rsidRPr="00CB3E55">
        <w:t xml:space="preserve"> (</w:t>
      </w:r>
      <w:r w:rsidR="00CB3E55" w:rsidRPr="00CB3E55">
        <w:t>I2019/03370</w:t>
      </w:r>
      <w:r w:rsidR="009F19CB">
        <w:t>)</w:t>
      </w:r>
      <w:r w:rsidRPr="00CB3E55">
        <w:t>. Uppdraget</w:t>
      </w:r>
      <w:r w:rsidRPr="00B41A5F">
        <w:t xml:space="preserve"> ska redovisas till regeringen (Infrastrukturdepartementet med kopia till Justitiedepartementet) senast den 22 februari 202</w:t>
      </w:r>
      <w:r w:rsidR="00C922E5">
        <w:t>1</w:t>
      </w:r>
      <w:r w:rsidR="0051325B">
        <w:t>.</w:t>
      </w:r>
    </w:p>
    <w:p w14:paraId="6EF47628" w14:textId="235A12A1" w:rsidR="00C922E5" w:rsidRDefault="002172DD" w:rsidP="00B366AA">
      <w:pPr>
        <w:pStyle w:val="Brdtext"/>
        <w:numPr>
          <w:ilvl w:val="0"/>
          <w:numId w:val="44"/>
        </w:numPr>
      </w:pPr>
      <w:r>
        <w:t>Uppdrag om att</w:t>
      </w:r>
      <w:r w:rsidR="00C922E5">
        <w:t xml:space="preserve"> ta fram författningsförslag och konsekvensanalys för de förslag till författningsändringar som affärsverket lämnade i sin lägesredovisning om elförsörjningens planering för det civila försvaret den 20 februari 2019 (I2019/00957)</w:t>
      </w:r>
      <w:r w:rsidR="00CB3E55">
        <w:t xml:space="preserve"> </w:t>
      </w:r>
      <w:r w:rsidR="00CB3E55" w:rsidRPr="00B41A5F">
        <w:t xml:space="preserve">beslutades den </w:t>
      </w:r>
      <w:r w:rsidR="00CB3E55">
        <w:t>17</w:t>
      </w:r>
      <w:r w:rsidR="00CB3E55" w:rsidRPr="00B41A5F">
        <w:t xml:space="preserve"> december </w:t>
      </w:r>
      <w:r w:rsidR="00CB3E55" w:rsidRPr="00CB3E55">
        <w:t>2019 (I2019/03370)</w:t>
      </w:r>
      <w:r w:rsidR="00C922E5">
        <w:t xml:space="preserve">. </w:t>
      </w:r>
      <w:r w:rsidR="003330CC" w:rsidRPr="003330CC">
        <w:t xml:space="preserve">Genom detta beslut ändras redovisningsdatumet till </w:t>
      </w:r>
      <w:r w:rsidR="003330CC">
        <w:t xml:space="preserve">den </w:t>
      </w:r>
      <w:r w:rsidR="00C922E5">
        <w:t>30 juni 2021</w:t>
      </w:r>
      <w:r w:rsidR="00516BE5">
        <w:t>.</w:t>
      </w:r>
      <w:r w:rsidR="00C922E5">
        <w:t xml:space="preserve"> </w:t>
      </w:r>
    </w:p>
    <w:p w14:paraId="5373FAE9" w14:textId="5FE48D0B" w:rsidR="00C922E5" w:rsidRDefault="002172DD" w:rsidP="00B366AA">
      <w:pPr>
        <w:pStyle w:val="Brdtext"/>
        <w:numPr>
          <w:ilvl w:val="0"/>
          <w:numId w:val="44"/>
        </w:numPr>
      </w:pPr>
      <w:r>
        <w:t>Uppdrag att</w:t>
      </w:r>
      <w:r w:rsidR="00C922E5">
        <w:t xml:space="preserve"> utreda hur elproduktion och förbrukningsreglering ska genomföras vid svåra påfrestningar såsom kris eller krig och vilka lagförändringar som kan behövas</w:t>
      </w:r>
      <w:r w:rsidR="00CB3E55">
        <w:t xml:space="preserve"> </w:t>
      </w:r>
      <w:r w:rsidR="00CB3E55" w:rsidRPr="00B41A5F">
        <w:t xml:space="preserve">beslutades den </w:t>
      </w:r>
      <w:r w:rsidR="00CB3E55">
        <w:t>17</w:t>
      </w:r>
      <w:r w:rsidR="00CB3E55" w:rsidRPr="00B41A5F">
        <w:t xml:space="preserve"> december </w:t>
      </w:r>
      <w:r w:rsidR="00CB3E55" w:rsidRPr="00CB3E55">
        <w:t>2019 (I2019/03370</w:t>
      </w:r>
      <w:r w:rsidR="002E08C4">
        <w:t>)</w:t>
      </w:r>
      <w:r w:rsidR="00C922E5">
        <w:t xml:space="preserve">. </w:t>
      </w:r>
      <w:r w:rsidR="003330CC" w:rsidRPr="003330CC">
        <w:t xml:space="preserve">Genom detta beslut ändras redovisningsdatumet till </w:t>
      </w:r>
      <w:r w:rsidR="00C922E5">
        <w:t>30 juni 2021</w:t>
      </w:r>
      <w:r w:rsidR="00516BE5">
        <w:t>.</w:t>
      </w:r>
    </w:p>
    <w:p w14:paraId="1DCCE7D9" w14:textId="33A126E7" w:rsidR="00490E0A" w:rsidRDefault="002172DD" w:rsidP="00B366AA">
      <w:pPr>
        <w:pStyle w:val="Brdtext"/>
        <w:numPr>
          <w:ilvl w:val="0"/>
          <w:numId w:val="44"/>
        </w:numPr>
      </w:pPr>
      <w:r>
        <w:t>Uppdrag att</w:t>
      </w:r>
      <w:r w:rsidR="00490E0A">
        <w:t xml:space="preserve"> genomföra en kontrollstation 2021 </w:t>
      </w:r>
      <w:r>
        <w:t xml:space="preserve">om dammsäkerhet </w:t>
      </w:r>
      <w:r w:rsidR="00490E0A">
        <w:t>och analysera om tillsynen och tillsynsvägledningen skärpts i den omfattning som krävs sedan införandet av den nya dammsäkerhetsregleringen 2014</w:t>
      </w:r>
      <w:r w:rsidR="00203621">
        <w:t xml:space="preserve"> </w:t>
      </w:r>
      <w:r w:rsidR="00203621" w:rsidRPr="00B41A5F">
        <w:t xml:space="preserve">beslutades den </w:t>
      </w:r>
      <w:r w:rsidR="00203621">
        <w:t>17</w:t>
      </w:r>
      <w:r w:rsidR="00203621" w:rsidRPr="00B41A5F">
        <w:t xml:space="preserve"> december </w:t>
      </w:r>
      <w:r w:rsidR="00203621" w:rsidRPr="00CB3E55">
        <w:t>2019 (I2019/03370</w:t>
      </w:r>
      <w:r w:rsidR="00F12A5A">
        <w:t>)</w:t>
      </w:r>
      <w:r w:rsidR="00490E0A">
        <w:t xml:space="preserve">. I arbetet ingår att analysera hur tillsynsarbetet </w:t>
      </w:r>
      <w:r w:rsidR="00490E0A">
        <w:lastRenderedPageBreak/>
        <w:t>bedrivits och hur väl avgifterna motsvarar motprestationen samt nivån på schablonavgifterna. Uppdraget ska redovisas till Regeringskansliet (Infrastrukturdepartementet) senast den 15 augusti 2021.</w:t>
      </w:r>
    </w:p>
    <w:p w14:paraId="2E00E208" w14:textId="01D17321" w:rsidR="00490E0A" w:rsidRDefault="00A67FA6" w:rsidP="00B366AA">
      <w:pPr>
        <w:pStyle w:val="Brdtext"/>
        <w:numPr>
          <w:ilvl w:val="0"/>
          <w:numId w:val="44"/>
        </w:numPr>
      </w:pPr>
      <w:r>
        <w:t>Uppdrag att</w:t>
      </w:r>
      <w:r w:rsidR="00490E0A">
        <w:t xml:space="preserve"> redovisa hur anslaget för elberedskap har använts under perioden 2015–2019</w:t>
      </w:r>
      <w:r w:rsidR="00203621">
        <w:t xml:space="preserve"> </w:t>
      </w:r>
      <w:r w:rsidR="00203621" w:rsidRPr="00B41A5F">
        <w:t xml:space="preserve">beslutades den </w:t>
      </w:r>
      <w:r w:rsidR="00203621">
        <w:t>17</w:t>
      </w:r>
      <w:r w:rsidR="00203621" w:rsidRPr="00B41A5F">
        <w:t xml:space="preserve"> december </w:t>
      </w:r>
      <w:r w:rsidR="00203621" w:rsidRPr="00CB3E55">
        <w:t>2019 (I2019/03370)</w:t>
      </w:r>
      <w:r w:rsidR="00490E0A">
        <w:t>. Redovisningen ska inkludera bl.a. hur stor andel av anslaget som har använts för civilt försvar respektive krisberedskap, hur stor andel av anslaget som har tillfallit olika typer av aktörer samt hur stor andel av anslaget som har tilldelats för olika typer av åtgärder. Av redovisningen ska även framgå hur anslaget avses att användas under perioden som beställningsbemyndigandet för anslaget sträcker sig. Uppdraget ska redovisas i en separat rapport i samband med årsredovisningen för 2020.</w:t>
      </w:r>
    </w:p>
    <w:p w14:paraId="742E96D6" w14:textId="77777777" w:rsidR="00D651FE" w:rsidRPr="00D651FE" w:rsidRDefault="00D651FE" w:rsidP="00A607DC">
      <w:pPr>
        <w:pStyle w:val="Brdtext"/>
        <w:ind w:left="720"/>
      </w:pPr>
      <w:r w:rsidRPr="00D651FE">
        <w:rPr>
          <w:rFonts w:cs="Helvetica"/>
          <w:b/>
          <w:color w:val="333333"/>
        </w:rPr>
        <w:t>U</w:t>
      </w:r>
      <w:r w:rsidR="0068214A" w:rsidRPr="00D651FE">
        <w:rPr>
          <w:b/>
        </w:rPr>
        <w:t xml:space="preserve">ppdrag </w:t>
      </w:r>
      <w:r w:rsidRPr="00D651FE">
        <w:rPr>
          <w:b/>
        </w:rPr>
        <w:t xml:space="preserve">givna genom särskilda regeringsbeslut </w:t>
      </w:r>
      <w:r w:rsidR="0068214A" w:rsidRPr="00D651FE">
        <w:rPr>
          <w:b/>
        </w:rPr>
        <w:t xml:space="preserve"> </w:t>
      </w:r>
    </w:p>
    <w:p w14:paraId="477F899E" w14:textId="3DB86182" w:rsidR="0089742B" w:rsidRDefault="0089742B" w:rsidP="0089742B">
      <w:pPr>
        <w:pStyle w:val="Brdtext"/>
        <w:numPr>
          <w:ilvl w:val="0"/>
          <w:numId w:val="44"/>
        </w:numPr>
      </w:pPr>
      <w:r>
        <w:t>Uppdrag till bevakningsansvariga myndigheter att återuppta planeringen för sin beredskap inom ramen för det civila försvaret (Ju2015/</w:t>
      </w:r>
      <w:r w:rsidR="003A6DF0" w:rsidRPr="003A6DF0">
        <w:t>09669</w:t>
      </w:r>
      <w:r>
        <w:t>)</w:t>
      </w:r>
      <w:r w:rsidR="003C6D4E">
        <w:t xml:space="preserve"> beslutades den 10 december 2015</w:t>
      </w:r>
      <w:r>
        <w:t xml:space="preserve">. Uppdraget ska redovisas årligen vid samma tidpunkt som årsredovisningen, antingen som en separat redovisning eller som en del av årsredovisningen. </w:t>
      </w:r>
    </w:p>
    <w:p w14:paraId="62CB685F" w14:textId="31023EE2" w:rsidR="003E1EEB" w:rsidRPr="00852CCF" w:rsidRDefault="003E1EEB" w:rsidP="003E1EEB">
      <w:pPr>
        <w:pStyle w:val="Brdtext"/>
        <w:numPr>
          <w:ilvl w:val="0"/>
          <w:numId w:val="44"/>
        </w:numPr>
      </w:pPr>
      <w:r w:rsidRPr="00852CCF">
        <w:t>Uppdrag till statliga myndigheter att fortsatt ta emot personer med funktionsnedsättning som medför nedsatt arbetsförmåga för praktik 2019 och 2020 m.m.</w:t>
      </w:r>
      <w:r w:rsidRPr="00007DF0">
        <w:t xml:space="preserve"> beslutades den 19 april 2018 (A2018/00925)</w:t>
      </w:r>
      <w:r w:rsidR="002A72A6">
        <w:t>.</w:t>
      </w:r>
      <w:r w:rsidRPr="00007DF0">
        <w:t xml:space="preserve"> </w:t>
      </w:r>
      <w:r w:rsidR="006E60DF" w:rsidRPr="00007DF0">
        <w:t xml:space="preserve">Uppdraget ska </w:t>
      </w:r>
      <w:r w:rsidR="00D60DCC">
        <w:t>slut</w:t>
      </w:r>
      <w:r w:rsidR="00301428" w:rsidRPr="001D7977">
        <w:t>redo</w:t>
      </w:r>
      <w:r w:rsidR="006E60DF" w:rsidRPr="001D7977">
        <w:t xml:space="preserve">visas </w:t>
      </w:r>
      <w:r w:rsidR="001D7977" w:rsidRPr="001D7977">
        <w:rPr>
          <w:rFonts w:eastAsia="Times New Roman"/>
        </w:rPr>
        <w:t xml:space="preserve">den </w:t>
      </w:r>
      <w:r w:rsidR="001D7977" w:rsidRPr="00007DF0">
        <w:t>15 januari 2021</w:t>
      </w:r>
      <w:r w:rsidR="00DD65CB">
        <w:t xml:space="preserve"> </w:t>
      </w:r>
      <w:r w:rsidR="006E60DF" w:rsidRPr="00007DF0">
        <w:t>till Statskontoret</w:t>
      </w:r>
      <w:r w:rsidR="0053071D" w:rsidRPr="00007DF0">
        <w:t xml:space="preserve">. </w:t>
      </w:r>
    </w:p>
    <w:p w14:paraId="1891D975" w14:textId="17694D82" w:rsidR="009950B2" w:rsidRDefault="003E1EEB" w:rsidP="009950B2">
      <w:pPr>
        <w:pStyle w:val="Brdtext"/>
        <w:numPr>
          <w:ilvl w:val="0"/>
          <w:numId w:val="44"/>
        </w:numPr>
      </w:pPr>
      <w:r w:rsidRPr="00852CCF">
        <w:t xml:space="preserve">Uppdrag till statliga myndigheter att fortsatt ta emot nyanlända arbetssökande för praktik </w:t>
      </w:r>
      <w:r w:rsidR="009950B2" w:rsidRPr="00852CCF">
        <w:t>beslutades den 19 april 2018 (Fi2018/</w:t>
      </w:r>
      <w:r w:rsidR="009950B2" w:rsidRPr="000553E7">
        <w:t xml:space="preserve">01701). Uppdraget ska </w:t>
      </w:r>
      <w:r w:rsidR="00D60DCC">
        <w:t>slut</w:t>
      </w:r>
      <w:r w:rsidR="00C751C7" w:rsidRPr="001D7977">
        <w:t xml:space="preserve">redovisas </w:t>
      </w:r>
      <w:r w:rsidR="00C751C7" w:rsidRPr="00007DF0">
        <w:t>den 15 januari 2021</w:t>
      </w:r>
      <w:r w:rsidR="00DD65CB">
        <w:t xml:space="preserve"> </w:t>
      </w:r>
      <w:r w:rsidR="00C751C7" w:rsidRPr="00007DF0">
        <w:t>till Statskontoret</w:t>
      </w:r>
      <w:r w:rsidR="009950B2" w:rsidRPr="008824E2">
        <w:t xml:space="preserve">. </w:t>
      </w:r>
    </w:p>
    <w:p w14:paraId="028A07A9" w14:textId="696C2838" w:rsidR="008D219D" w:rsidRPr="008C4163" w:rsidRDefault="008D219D" w:rsidP="008D219D">
      <w:pPr>
        <w:pStyle w:val="Brdtext"/>
        <w:ind w:left="720"/>
        <w:rPr>
          <w:rFonts w:cs="Helvetica"/>
          <w:bCs/>
          <w:color w:val="333333"/>
        </w:rPr>
      </w:pPr>
      <w:r>
        <w:rPr>
          <w:rFonts w:cs="Helvetica"/>
          <w:b/>
          <w:color w:val="333333"/>
        </w:rPr>
        <w:t>Återrapportering</w:t>
      </w:r>
      <w:r w:rsidR="00DC6713">
        <w:rPr>
          <w:rFonts w:cs="Helvetica"/>
          <w:b/>
          <w:color w:val="333333"/>
        </w:rPr>
        <w:t>s</w:t>
      </w:r>
      <w:r>
        <w:rPr>
          <w:rFonts w:cs="Helvetica"/>
          <w:b/>
          <w:color w:val="333333"/>
        </w:rPr>
        <w:t>krav</w:t>
      </w:r>
      <w:r w:rsidRPr="008D219D">
        <w:rPr>
          <w:rFonts w:cs="Helvetica"/>
          <w:b/>
          <w:color w:val="333333"/>
        </w:rPr>
        <w:t xml:space="preserve"> </w:t>
      </w:r>
      <w:r>
        <w:rPr>
          <w:rFonts w:cs="Helvetica"/>
          <w:b/>
          <w:color w:val="333333"/>
        </w:rPr>
        <w:t>i tidigare regleringsbrev</w:t>
      </w:r>
      <w:r w:rsidRPr="008C4163">
        <w:rPr>
          <w:rFonts w:cs="Helvetica"/>
          <w:bCs/>
          <w:color w:val="333333"/>
        </w:rPr>
        <w:t xml:space="preserve">   </w:t>
      </w:r>
    </w:p>
    <w:p w14:paraId="754FC8E1" w14:textId="18576A79" w:rsidR="00DC6713" w:rsidRPr="008C4163" w:rsidRDefault="00835A2B" w:rsidP="008C4163">
      <w:pPr>
        <w:pStyle w:val="Brdtext"/>
        <w:numPr>
          <w:ilvl w:val="0"/>
          <w:numId w:val="44"/>
        </w:numPr>
        <w:rPr>
          <w:rFonts w:cs="Helvetica"/>
          <w:color w:val="333333"/>
        </w:rPr>
      </w:pPr>
      <w:r>
        <w:t>Återrapporteringskrav om</w:t>
      </w:r>
      <w:r w:rsidR="00DC6713" w:rsidRPr="008C4163">
        <w:t xml:space="preserve"> </w:t>
      </w:r>
      <w:r>
        <w:t xml:space="preserve">affärsverkets </w:t>
      </w:r>
      <w:r w:rsidR="00DC6713" w:rsidRPr="008C4163">
        <w:t>arbete, enligt sin instruktion, att inom sitt verksamhetsområde se till att möjligheterna att bygga ut förnybar elproduktion underlättas</w:t>
      </w:r>
      <w:r w:rsidR="00A11D7A">
        <w:t xml:space="preserve"> </w:t>
      </w:r>
      <w:r w:rsidR="00A11D7A" w:rsidRPr="00B41A5F">
        <w:t xml:space="preserve">beslutades den </w:t>
      </w:r>
      <w:r w:rsidR="00A11D7A">
        <w:t>17</w:t>
      </w:r>
      <w:r w:rsidR="00A11D7A" w:rsidRPr="00B41A5F">
        <w:t xml:space="preserve"> december </w:t>
      </w:r>
      <w:r w:rsidR="00A11D7A" w:rsidRPr="00CB3E55">
        <w:t>2019 (I2019/03370)</w:t>
      </w:r>
      <w:r w:rsidR="00DC6713" w:rsidRPr="008C4163">
        <w:t xml:space="preserve">. I redovisningen ska behovet av ökad </w:t>
      </w:r>
      <w:r w:rsidR="00DC6713" w:rsidRPr="008C4163">
        <w:lastRenderedPageBreak/>
        <w:t>överföringskapacitet mellan norra och södra Sverige beskrivas inklusive en tidplan för det fortsatta arbetet. Därtill ska försörjningstrygghet och leveranssäkerhet avseende elproduktionen särskilt redovisas, inklusive en bedömning om Gotland har en trygg och säker elförsörjning på kort och lång sikt.  Redovisningen av försörjningstrygghet och leveranssäkerhet avseende elproduktionen ska göras i samverkan med Statens energimyndighet. Redovisningen ska göras samlat i ett särskilt avsnitt i årsredovisningen</w:t>
      </w:r>
      <w:r w:rsidR="008C4163">
        <w:t xml:space="preserve"> för 2020</w:t>
      </w:r>
      <w:r w:rsidR="00DC6713" w:rsidRPr="008C4163">
        <w:t>.</w:t>
      </w:r>
    </w:p>
    <w:p w14:paraId="1CC0723D" w14:textId="1D039B95" w:rsidR="008C4163" w:rsidRPr="008C4163" w:rsidRDefault="00203621" w:rsidP="008C4163">
      <w:pPr>
        <w:pStyle w:val="Brdtext"/>
        <w:numPr>
          <w:ilvl w:val="0"/>
          <w:numId w:val="44"/>
        </w:numPr>
        <w:rPr>
          <w:rFonts w:cs="Helvetica"/>
          <w:color w:val="333333"/>
        </w:rPr>
      </w:pPr>
      <w:r>
        <w:t>Återrapporteringskrav om vilka</w:t>
      </w:r>
      <w:r w:rsidR="008C4163">
        <w:t xml:space="preserve"> insatser som affärsverket har gjort för att stärka förutsättningar för pollinatörer inom sitt verksamhetsområde</w:t>
      </w:r>
      <w:r>
        <w:t xml:space="preserve"> </w:t>
      </w:r>
      <w:r w:rsidRPr="00B41A5F">
        <w:t xml:space="preserve">beslutades den </w:t>
      </w:r>
      <w:r>
        <w:t>17</w:t>
      </w:r>
      <w:r w:rsidRPr="00B41A5F">
        <w:t xml:space="preserve"> december </w:t>
      </w:r>
      <w:r w:rsidRPr="00CB3E55">
        <w:t>2019 (I2019/03370</w:t>
      </w:r>
      <w:bookmarkStart w:id="0" w:name="_GoBack"/>
      <w:bookmarkEnd w:id="0"/>
      <w:r w:rsidRPr="00CB3E55">
        <w:t>)</w:t>
      </w:r>
      <w:r w:rsidR="008C4163">
        <w:t>.</w:t>
      </w:r>
      <w:r w:rsidR="00A22624">
        <w:t xml:space="preserve"> </w:t>
      </w:r>
      <w:r w:rsidR="00A22624" w:rsidRPr="008C4163">
        <w:t>Redovisningen ska göras i årsredovisningen</w:t>
      </w:r>
      <w:r w:rsidR="00A22624">
        <w:t xml:space="preserve"> för 2020</w:t>
      </w:r>
      <w:r w:rsidR="00835A2B">
        <w:t>.</w:t>
      </w:r>
    </w:p>
    <w:p w14:paraId="62EBFFC8" w14:textId="77777777" w:rsidR="008D219D" w:rsidRPr="008C4163" w:rsidRDefault="008D219D" w:rsidP="008D219D">
      <w:pPr>
        <w:pStyle w:val="Brdtext"/>
      </w:pPr>
    </w:p>
    <w:p w14:paraId="45C747E4" w14:textId="77777777" w:rsidR="00563762" w:rsidRPr="00563762" w:rsidRDefault="00563762" w:rsidP="00563762">
      <w:pPr>
        <w:pStyle w:val="Brdtext"/>
        <w:ind w:left="720"/>
      </w:pPr>
    </w:p>
    <w:sectPr w:rsidR="00563762" w:rsidRPr="00563762" w:rsidSect="008A1F8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4859" w14:textId="77777777" w:rsidR="008A1F87" w:rsidRDefault="008A1F87" w:rsidP="00A87A54">
      <w:pPr>
        <w:spacing w:after="0" w:line="240" w:lineRule="auto"/>
      </w:pPr>
      <w:r>
        <w:separator/>
      </w:r>
    </w:p>
  </w:endnote>
  <w:endnote w:type="continuationSeparator" w:id="0">
    <w:p w14:paraId="5CD0A1F8" w14:textId="77777777" w:rsidR="008A1F87" w:rsidRDefault="008A1F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851C05" w14:textId="77777777" w:rsidTr="006A26EC">
      <w:trPr>
        <w:trHeight w:val="227"/>
        <w:jc w:val="right"/>
      </w:trPr>
      <w:tc>
        <w:tcPr>
          <w:tcW w:w="708" w:type="dxa"/>
          <w:vAlign w:val="bottom"/>
        </w:tcPr>
        <w:p w14:paraId="72531622" w14:textId="6F9E944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D66D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D66DE">
            <w:rPr>
              <w:rStyle w:val="Sidnummer"/>
              <w:noProof/>
            </w:rPr>
            <w:t>2</w:t>
          </w:r>
          <w:r>
            <w:rPr>
              <w:rStyle w:val="Sidnummer"/>
            </w:rPr>
            <w:fldChar w:fldCharType="end"/>
          </w:r>
          <w:r>
            <w:rPr>
              <w:rStyle w:val="Sidnummer"/>
            </w:rPr>
            <w:t>)</w:t>
          </w:r>
        </w:p>
      </w:tc>
    </w:tr>
    <w:tr w:rsidR="005606BC" w:rsidRPr="00347E11" w14:paraId="44004A76" w14:textId="77777777" w:rsidTr="006A26EC">
      <w:trPr>
        <w:trHeight w:val="850"/>
        <w:jc w:val="right"/>
      </w:trPr>
      <w:tc>
        <w:tcPr>
          <w:tcW w:w="708" w:type="dxa"/>
          <w:vAlign w:val="bottom"/>
        </w:tcPr>
        <w:p w14:paraId="2590EDD2" w14:textId="77777777" w:rsidR="005606BC" w:rsidRPr="00347E11" w:rsidRDefault="005606BC" w:rsidP="005606BC">
          <w:pPr>
            <w:pStyle w:val="Sidfot"/>
            <w:spacing w:line="276" w:lineRule="auto"/>
            <w:jc w:val="right"/>
          </w:pPr>
        </w:p>
      </w:tc>
    </w:tr>
  </w:tbl>
  <w:p w14:paraId="5A355B0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A1F87" w:rsidRPr="00347E11" w14:paraId="15A71A13" w14:textId="77777777" w:rsidTr="001F4302">
      <w:trPr>
        <w:trHeight w:val="510"/>
      </w:trPr>
      <w:tc>
        <w:tcPr>
          <w:tcW w:w="8525" w:type="dxa"/>
          <w:gridSpan w:val="2"/>
          <w:vAlign w:val="bottom"/>
        </w:tcPr>
        <w:p w14:paraId="6970562E" w14:textId="77777777" w:rsidR="008A1F87" w:rsidRPr="00347E11" w:rsidRDefault="008A1F87" w:rsidP="00347E11">
          <w:pPr>
            <w:pStyle w:val="Sidfot"/>
            <w:rPr>
              <w:sz w:val="8"/>
            </w:rPr>
          </w:pPr>
        </w:p>
      </w:tc>
    </w:tr>
    <w:tr w:rsidR="008A1F87" w:rsidRPr="00EE3C0F" w14:paraId="0A328BC1" w14:textId="77777777" w:rsidTr="00C26068">
      <w:trPr>
        <w:trHeight w:val="227"/>
      </w:trPr>
      <w:tc>
        <w:tcPr>
          <w:tcW w:w="4074" w:type="dxa"/>
        </w:tcPr>
        <w:p w14:paraId="0F68C23F" w14:textId="3C11F80D" w:rsidR="008A1F87" w:rsidRPr="00F53AEA" w:rsidRDefault="008A1F87" w:rsidP="00C26068">
          <w:pPr>
            <w:pStyle w:val="Sidfot"/>
          </w:pPr>
        </w:p>
      </w:tc>
      <w:tc>
        <w:tcPr>
          <w:tcW w:w="4451" w:type="dxa"/>
        </w:tcPr>
        <w:p w14:paraId="7584FEDE" w14:textId="616A4E04" w:rsidR="008A1F87" w:rsidRPr="00F53AEA" w:rsidRDefault="008A1F87" w:rsidP="00F53AEA">
          <w:pPr>
            <w:pStyle w:val="Sidfot"/>
          </w:pPr>
        </w:p>
      </w:tc>
    </w:tr>
  </w:tbl>
  <w:p w14:paraId="50281D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17F6" w14:textId="77777777" w:rsidR="008A1F87" w:rsidRDefault="008A1F87" w:rsidP="00A87A54">
      <w:pPr>
        <w:spacing w:after="0" w:line="240" w:lineRule="auto"/>
      </w:pPr>
      <w:r>
        <w:separator/>
      </w:r>
    </w:p>
  </w:footnote>
  <w:footnote w:type="continuationSeparator" w:id="0">
    <w:p w14:paraId="71FF30EF" w14:textId="77777777" w:rsidR="008A1F87" w:rsidRDefault="008A1F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1F87" w14:paraId="7BB60B1F" w14:textId="77777777" w:rsidTr="00C93EBA">
      <w:trPr>
        <w:trHeight w:val="227"/>
      </w:trPr>
      <w:tc>
        <w:tcPr>
          <w:tcW w:w="5534" w:type="dxa"/>
        </w:tcPr>
        <w:p w14:paraId="381B82D7" w14:textId="77777777" w:rsidR="008A1F87" w:rsidRPr="007D73AB" w:rsidRDefault="008A1F87">
          <w:pPr>
            <w:pStyle w:val="Sidhuvud"/>
          </w:pPr>
        </w:p>
      </w:tc>
      <w:tc>
        <w:tcPr>
          <w:tcW w:w="3170" w:type="dxa"/>
          <w:vAlign w:val="bottom"/>
        </w:tcPr>
        <w:p w14:paraId="12773EC3" w14:textId="594F25F2" w:rsidR="008A1F87" w:rsidRPr="007D73AB" w:rsidRDefault="008A1F87" w:rsidP="00340DE0">
          <w:pPr>
            <w:pStyle w:val="Sidhuvud"/>
          </w:pPr>
          <w:r>
            <w:t>Bilaga</w:t>
          </w:r>
          <w:r w:rsidR="00426C21">
            <w:t xml:space="preserve"> </w:t>
          </w:r>
          <w:r w:rsidR="00607B34">
            <w:t>2</w:t>
          </w:r>
        </w:p>
      </w:tc>
      <w:tc>
        <w:tcPr>
          <w:tcW w:w="1134" w:type="dxa"/>
        </w:tcPr>
        <w:p w14:paraId="03AF6B5A" w14:textId="34516AF8" w:rsidR="008A1F87" w:rsidRDefault="008A1F87" w:rsidP="005A703A">
          <w:pPr>
            <w:pStyle w:val="Sidhuvud"/>
          </w:pPr>
        </w:p>
      </w:tc>
    </w:tr>
    <w:tr w:rsidR="008A1F87" w14:paraId="1C04616D" w14:textId="77777777" w:rsidTr="00C93EBA">
      <w:trPr>
        <w:trHeight w:val="1928"/>
      </w:trPr>
      <w:tc>
        <w:tcPr>
          <w:tcW w:w="5534" w:type="dxa"/>
        </w:tcPr>
        <w:p w14:paraId="11D5A3A5" w14:textId="34F8FEB3" w:rsidR="008A1F87" w:rsidRPr="00340DE0" w:rsidRDefault="008A1F87" w:rsidP="00340DE0">
          <w:pPr>
            <w:pStyle w:val="Sidhuvud"/>
          </w:pPr>
          <w:bookmarkStart w:id="1" w:name="Logo"/>
          <w:bookmarkEnd w:id="1"/>
        </w:p>
      </w:tc>
      <w:tc>
        <w:tcPr>
          <w:tcW w:w="3170" w:type="dxa"/>
        </w:tcPr>
        <w:sdt>
          <w:sdtPr>
            <w:rPr>
              <w:b/>
            </w:rPr>
            <w:alias w:val="DocTypeShowName"/>
            <w:tag w:val="ccRK"/>
            <w:id w:val="-1015231582"/>
            <w:placeholder>
              <w:docPart w:val="FE8648809F7A4FBEA9CB187AF6D719DB"/>
            </w:placeholder>
            <w:dataBinding w:prefixMappings="xmlns:ns0='http://lp/documentinfo/RK' " w:xpath="/ns0:DocumentInfo[1]/ns0:BaseInfo[1]/ns0:DocTypeShowName[1]" w:storeItemID="{91A4727C-0B8E-40A0-A87E-EDCA4C59EE89}"/>
            <w:text/>
          </w:sdtPr>
          <w:sdtEndPr/>
          <w:sdtContent>
            <w:p w14:paraId="4BF39C53" w14:textId="2BB982DB" w:rsidR="008A1F87" w:rsidRPr="00710A6C" w:rsidRDefault="008A1F87" w:rsidP="00EE3C0F">
              <w:pPr>
                <w:pStyle w:val="Sidhuvud"/>
                <w:rPr>
                  <w:b/>
                </w:rPr>
              </w:pPr>
              <w:r>
                <w:rPr>
                  <w:b/>
                </w:rPr>
                <w:t>Regeringsbeslut</w:t>
              </w:r>
              <w:r w:rsidR="007E1528">
                <w:rPr>
                  <w:b/>
                </w:rPr>
                <w:t xml:space="preserve"> </w:t>
              </w:r>
              <w:r w:rsidR="00CD6D9F">
                <w:rPr>
                  <w:b/>
                </w:rPr>
                <w:t xml:space="preserve">  </w:t>
              </w:r>
              <w:r w:rsidR="00607B34">
                <w:rPr>
                  <w:b/>
                </w:rPr>
                <w:t>II 9</w:t>
              </w:r>
              <w:r w:rsidR="00CD6D9F">
                <w:rPr>
                  <w:b/>
                </w:rPr>
                <w:t xml:space="preserve">    </w:t>
              </w:r>
            </w:p>
          </w:sdtContent>
        </w:sdt>
        <w:sdt>
          <w:sdtPr>
            <w:alias w:val="DocNumber"/>
            <w:tag w:val="DocNumber"/>
            <w:id w:val="1599372669"/>
            <w:placeholder>
              <w:docPart w:val="6907E2EBF95A48A6801B7372B8768C9C"/>
            </w:placeholder>
            <w:dataBinding w:prefixMappings="xmlns:ns0='http://lp/documentinfo/RK' " w:xpath="/ns0:DocumentInfo[1]/ns0:BaseInfo[1]/ns0:DocNumber[1]" w:storeItemID="{91A4727C-0B8E-40A0-A87E-EDCA4C59EE89}"/>
            <w:text/>
          </w:sdtPr>
          <w:sdtEndPr/>
          <w:sdtContent>
            <w:p w14:paraId="609CB382" w14:textId="0A23E683" w:rsidR="00D05441" w:rsidRDefault="00D05441" w:rsidP="00D05441">
              <w:pPr>
                <w:pStyle w:val="Sidhuvud"/>
              </w:pPr>
              <w:r>
                <w:t>20</w:t>
              </w:r>
              <w:r w:rsidR="00EF46E7">
                <w:t>20</w:t>
              </w:r>
              <w:r w:rsidR="00CD6D9F">
                <w:t>-12-</w:t>
              </w:r>
              <w:r w:rsidR="00607B34">
                <w:t>17</w:t>
              </w:r>
            </w:p>
          </w:sdtContent>
        </w:sdt>
        <w:p w14:paraId="5BC0FC82" w14:textId="77777777" w:rsidR="008A1F87" w:rsidRDefault="008A1F87" w:rsidP="00EE3C0F">
          <w:pPr>
            <w:pStyle w:val="Sidhuvud"/>
          </w:pPr>
        </w:p>
        <w:p w14:paraId="15A3F7B2" w14:textId="77777777" w:rsidR="008A1F87" w:rsidRDefault="008A1F87" w:rsidP="00EE3C0F">
          <w:pPr>
            <w:pStyle w:val="Sidhuvud"/>
          </w:pPr>
        </w:p>
        <w:p w14:paraId="2869BB34" w14:textId="19B31E53" w:rsidR="008A1F87" w:rsidRDefault="008A1F87" w:rsidP="00EE3C0F">
          <w:pPr>
            <w:pStyle w:val="Sidhuvud"/>
          </w:pPr>
        </w:p>
        <w:p w14:paraId="4F0AF603" w14:textId="77777777" w:rsidR="008A1F87" w:rsidRDefault="008A1F87" w:rsidP="00D05441">
          <w:pPr>
            <w:pStyle w:val="Sidhuvud"/>
          </w:pPr>
        </w:p>
      </w:tc>
      <w:tc>
        <w:tcPr>
          <w:tcW w:w="1134" w:type="dxa"/>
        </w:tcPr>
        <w:p w14:paraId="728CBB8F" w14:textId="53250266" w:rsidR="008A1F87" w:rsidRPr="0094502D" w:rsidRDefault="00FD0C58" w:rsidP="007E1528">
          <w:pPr>
            <w:pStyle w:val="Sidhuvud"/>
          </w:pPr>
          <w:sdt>
            <w:sdtPr>
              <w:alias w:val="Number"/>
              <w:tag w:val="ccRKShow_Number"/>
              <w:id w:val="290245797"/>
              <w:placeholder>
                <w:docPart w:val="B4C84D0B49E640488CE08E3EAA630E28"/>
              </w:placeholder>
              <w:showingPlcHdr/>
              <w:dataBinding w:prefixMappings="xmlns:ns0='http://lp/documentinfo/RK' " w:xpath="/ns0:DocumentInfo[1]/ns0:BaseInfo[1]/ns0:Number[1]" w:storeItemID="{91A4727C-0B8E-40A0-A87E-EDCA4C59EE89}"/>
              <w:text/>
            </w:sdtPr>
            <w:sdtEndPr/>
            <w:sdtContent>
              <w:r w:rsidR="004E12D2" w:rsidRPr="0094502D">
                <w:t xml:space="preserve"> </w:t>
              </w:r>
            </w:sdtContent>
          </w:sdt>
        </w:p>
      </w:tc>
    </w:tr>
    <w:tr w:rsidR="008A1F87" w14:paraId="08085B3A" w14:textId="77777777" w:rsidTr="00C93EBA">
      <w:trPr>
        <w:trHeight w:val="2268"/>
      </w:trPr>
      <w:tc>
        <w:tcPr>
          <w:tcW w:w="5534" w:type="dxa"/>
          <w:tcMar>
            <w:right w:w="1134" w:type="dxa"/>
          </w:tcMar>
        </w:tcPr>
        <w:sdt>
          <w:sdtPr>
            <w:rPr>
              <w:b/>
            </w:rPr>
            <w:alias w:val="SenderText"/>
            <w:tag w:val="ccRKShow_SenderText"/>
            <w:id w:val="1212002678"/>
            <w:placeholder>
              <w:docPart w:val="1D0C09BD70844C40AFD1374CBB81D96D"/>
            </w:placeholder>
          </w:sdtPr>
          <w:sdtEndPr>
            <w:rPr>
              <w:b w:val="0"/>
            </w:rPr>
          </w:sdtEndPr>
          <w:sdtContent>
            <w:p w14:paraId="6F1A4B77" w14:textId="0B3C8FBA" w:rsidR="008A1F87" w:rsidRPr="008A1F87" w:rsidRDefault="008A1F87" w:rsidP="00340DE0">
              <w:pPr>
                <w:pStyle w:val="Sidhuvud"/>
                <w:rPr>
                  <w:b/>
                </w:rPr>
              </w:pPr>
            </w:p>
            <w:p w14:paraId="5ECE0F43" w14:textId="77777777" w:rsidR="008A1F87" w:rsidRDefault="008A1F87" w:rsidP="008A1F87">
              <w:pPr>
                <w:pStyle w:val="Sidhuvud"/>
              </w:pPr>
            </w:p>
            <w:p w14:paraId="222C60EC" w14:textId="77777777" w:rsidR="008A1F87" w:rsidRPr="00A34CE4" w:rsidRDefault="00FD0C58" w:rsidP="00340DE0">
              <w:pPr>
                <w:pStyle w:val="Sidhuvud"/>
              </w:pPr>
              <w:sdt>
                <w:sdtPr>
                  <w:alias w:val="Gemensam beredning"/>
                  <w:tag w:val="customShowInfo"/>
                  <w:id w:val="1657348811"/>
                  <w:placeholder>
                    <w:docPart w:val="75BCAAB467A44887848C5AC9E9BC49DC"/>
                  </w:placeholder>
                  <w:showingPlcHdr/>
                </w:sdtPr>
                <w:sdtEndPr/>
                <w:sdtContent>
                  <w:r w:rsidR="008A1F87">
                    <w:t xml:space="preserve"> </w:t>
                  </w:r>
                </w:sdtContent>
              </w:sdt>
            </w:p>
          </w:sdtContent>
        </w:sdt>
        <w:p w14:paraId="1B8F0093" w14:textId="77777777" w:rsidR="008A1F87" w:rsidRPr="00F206BE" w:rsidRDefault="008A1F87" w:rsidP="00340DE0">
          <w:pPr>
            <w:pStyle w:val="Sidhuvud"/>
            <w:rPr>
              <w:rFonts w:asciiTheme="minorHAnsi" w:hAnsiTheme="minorHAnsi"/>
              <w:sz w:val="25"/>
            </w:rPr>
          </w:pPr>
        </w:p>
      </w:tc>
      <w:sdt>
        <w:sdtPr>
          <w:alias w:val="Recipient"/>
          <w:tag w:val="ccRKShow_Recipient"/>
          <w:id w:val="1652016549"/>
          <w:placeholder>
            <w:docPart w:val="4074ACB62F1B4EDF849E27D68BF1BF03"/>
          </w:placeholder>
          <w:showingPlcHdr/>
          <w:dataBinding w:prefixMappings="xmlns:ns0='http://lp/documentinfo/RK' " w:xpath="/ns0:DocumentInfo[1]/ns0:BaseInfo[1]/ns0:Recipient[1]" w:storeItemID="{91A4727C-0B8E-40A0-A87E-EDCA4C59EE89}"/>
          <w:text w:multiLine="1"/>
        </w:sdtPr>
        <w:sdtEndPr/>
        <w:sdtContent>
          <w:tc>
            <w:tcPr>
              <w:tcW w:w="3170" w:type="dxa"/>
            </w:tcPr>
            <w:p w14:paraId="5815BBC7" w14:textId="77777777" w:rsidR="008A1F87" w:rsidRDefault="008A1F87" w:rsidP="00547B89">
              <w:pPr>
                <w:pStyle w:val="Sidhuvud"/>
              </w:pPr>
              <w:r>
                <w:rPr>
                  <w:rStyle w:val="Platshllartext"/>
                </w:rPr>
                <w:t xml:space="preserve"> </w:t>
              </w:r>
            </w:p>
          </w:tc>
        </w:sdtContent>
      </w:sdt>
      <w:tc>
        <w:tcPr>
          <w:tcW w:w="1134" w:type="dxa"/>
        </w:tcPr>
        <w:p w14:paraId="54D199DB" w14:textId="77777777" w:rsidR="008A1F87" w:rsidRDefault="008A1F87" w:rsidP="003E6020">
          <w:pPr>
            <w:pStyle w:val="Sidhuvud"/>
          </w:pPr>
        </w:p>
      </w:tc>
    </w:tr>
  </w:tbl>
  <w:p w14:paraId="43A06C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8704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816A2D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A4A5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0E383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9B84BC0"/>
    <w:multiLevelType w:val="hybridMultilevel"/>
    <w:tmpl w:val="E1005F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87"/>
    <w:rsid w:val="00004D5C"/>
    <w:rsid w:val="00005F68"/>
    <w:rsid w:val="00007DF0"/>
    <w:rsid w:val="00012B00"/>
    <w:rsid w:val="0001422F"/>
    <w:rsid w:val="0001725B"/>
    <w:rsid w:val="000203B0"/>
    <w:rsid w:val="00025992"/>
    <w:rsid w:val="00026711"/>
    <w:rsid w:val="00030619"/>
    <w:rsid w:val="00034BED"/>
    <w:rsid w:val="0003679E"/>
    <w:rsid w:val="00041EDC"/>
    <w:rsid w:val="00044770"/>
    <w:rsid w:val="00046390"/>
    <w:rsid w:val="00053CAA"/>
    <w:rsid w:val="000553E7"/>
    <w:rsid w:val="00057FE0"/>
    <w:rsid w:val="0007033C"/>
    <w:rsid w:val="000757FC"/>
    <w:rsid w:val="000862E0"/>
    <w:rsid w:val="00093408"/>
    <w:rsid w:val="0009435C"/>
    <w:rsid w:val="000B2258"/>
    <w:rsid w:val="000B687F"/>
    <w:rsid w:val="000C61D1"/>
    <w:rsid w:val="000C7665"/>
    <w:rsid w:val="000D6695"/>
    <w:rsid w:val="000E12D9"/>
    <w:rsid w:val="000F00B8"/>
    <w:rsid w:val="000F1332"/>
    <w:rsid w:val="000F570E"/>
    <w:rsid w:val="00106A1A"/>
    <w:rsid w:val="00121002"/>
    <w:rsid w:val="00121E9F"/>
    <w:rsid w:val="00126800"/>
    <w:rsid w:val="001428E2"/>
    <w:rsid w:val="00143718"/>
    <w:rsid w:val="00170CE4"/>
    <w:rsid w:val="0017300E"/>
    <w:rsid w:val="00173126"/>
    <w:rsid w:val="00192E34"/>
    <w:rsid w:val="001A2A61"/>
    <w:rsid w:val="001A57DC"/>
    <w:rsid w:val="001C4980"/>
    <w:rsid w:val="001C5DC9"/>
    <w:rsid w:val="001C71A9"/>
    <w:rsid w:val="001D7977"/>
    <w:rsid w:val="001F0629"/>
    <w:rsid w:val="001F0736"/>
    <w:rsid w:val="001F4302"/>
    <w:rsid w:val="001F525B"/>
    <w:rsid w:val="001F610A"/>
    <w:rsid w:val="001F6BBE"/>
    <w:rsid w:val="00203621"/>
    <w:rsid w:val="00204079"/>
    <w:rsid w:val="002102FD"/>
    <w:rsid w:val="00211B4E"/>
    <w:rsid w:val="00213258"/>
    <w:rsid w:val="002172DD"/>
    <w:rsid w:val="00222258"/>
    <w:rsid w:val="00223AD6"/>
    <w:rsid w:val="0022666A"/>
    <w:rsid w:val="0022759F"/>
    <w:rsid w:val="00233D52"/>
    <w:rsid w:val="0023603F"/>
    <w:rsid w:val="00237147"/>
    <w:rsid w:val="002546C9"/>
    <w:rsid w:val="00260D2D"/>
    <w:rsid w:val="002803BF"/>
    <w:rsid w:val="00281106"/>
    <w:rsid w:val="00282D27"/>
    <w:rsid w:val="0029153C"/>
    <w:rsid w:val="00292420"/>
    <w:rsid w:val="00296B7A"/>
    <w:rsid w:val="002A3304"/>
    <w:rsid w:val="002A6820"/>
    <w:rsid w:val="002A72A6"/>
    <w:rsid w:val="002A7D44"/>
    <w:rsid w:val="002C367C"/>
    <w:rsid w:val="002C5B48"/>
    <w:rsid w:val="002C750D"/>
    <w:rsid w:val="002D4298"/>
    <w:rsid w:val="002D4829"/>
    <w:rsid w:val="002D66DE"/>
    <w:rsid w:val="002E08C4"/>
    <w:rsid w:val="002E4D3F"/>
    <w:rsid w:val="002F0A3F"/>
    <w:rsid w:val="002F0BD5"/>
    <w:rsid w:val="002F59E0"/>
    <w:rsid w:val="002F66A6"/>
    <w:rsid w:val="00301428"/>
    <w:rsid w:val="003050DB"/>
    <w:rsid w:val="00310561"/>
    <w:rsid w:val="00311D8C"/>
    <w:rsid w:val="003128E2"/>
    <w:rsid w:val="00326C03"/>
    <w:rsid w:val="00327474"/>
    <w:rsid w:val="003330CC"/>
    <w:rsid w:val="00340DE0"/>
    <w:rsid w:val="00341F47"/>
    <w:rsid w:val="00342327"/>
    <w:rsid w:val="00346B98"/>
    <w:rsid w:val="00347E11"/>
    <w:rsid w:val="00350696"/>
    <w:rsid w:val="00350C92"/>
    <w:rsid w:val="003519E1"/>
    <w:rsid w:val="003652D4"/>
    <w:rsid w:val="003653FA"/>
    <w:rsid w:val="00370311"/>
    <w:rsid w:val="0037094B"/>
    <w:rsid w:val="00380663"/>
    <w:rsid w:val="003853E3"/>
    <w:rsid w:val="0038587E"/>
    <w:rsid w:val="00392ED4"/>
    <w:rsid w:val="003A2E73"/>
    <w:rsid w:val="003A5969"/>
    <w:rsid w:val="003A5C58"/>
    <w:rsid w:val="003A6DF0"/>
    <w:rsid w:val="003B5014"/>
    <w:rsid w:val="003C4DAA"/>
    <w:rsid w:val="003C6D4E"/>
    <w:rsid w:val="003C7BE0"/>
    <w:rsid w:val="003D0045"/>
    <w:rsid w:val="003D0DD3"/>
    <w:rsid w:val="003D17EF"/>
    <w:rsid w:val="003D1A99"/>
    <w:rsid w:val="003D2C48"/>
    <w:rsid w:val="003D3535"/>
    <w:rsid w:val="003E1EEB"/>
    <w:rsid w:val="003E6020"/>
    <w:rsid w:val="003F4F48"/>
    <w:rsid w:val="003F504F"/>
    <w:rsid w:val="00404FB2"/>
    <w:rsid w:val="00410988"/>
    <w:rsid w:val="004117F2"/>
    <w:rsid w:val="0041223B"/>
    <w:rsid w:val="00415163"/>
    <w:rsid w:val="00417DD3"/>
    <w:rsid w:val="0042068E"/>
    <w:rsid w:val="00426C21"/>
    <w:rsid w:val="00430B6C"/>
    <w:rsid w:val="00430CCC"/>
    <w:rsid w:val="00441D70"/>
    <w:rsid w:val="00456FBC"/>
    <w:rsid w:val="004660C8"/>
    <w:rsid w:val="00467AE6"/>
    <w:rsid w:val="00470120"/>
    <w:rsid w:val="00472EBA"/>
    <w:rsid w:val="00474676"/>
    <w:rsid w:val="0047511B"/>
    <w:rsid w:val="00480EC3"/>
    <w:rsid w:val="0048317E"/>
    <w:rsid w:val="00485601"/>
    <w:rsid w:val="004865B8"/>
    <w:rsid w:val="00486C0D"/>
    <w:rsid w:val="00490E0A"/>
    <w:rsid w:val="00491796"/>
    <w:rsid w:val="00497EE6"/>
    <w:rsid w:val="004A71C7"/>
    <w:rsid w:val="004B1E7B"/>
    <w:rsid w:val="004B35E7"/>
    <w:rsid w:val="004B63BF"/>
    <w:rsid w:val="004B66DA"/>
    <w:rsid w:val="004B7DFF"/>
    <w:rsid w:val="004C5686"/>
    <w:rsid w:val="004C70EE"/>
    <w:rsid w:val="004E12D2"/>
    <w:rsid w:val="004E1300"/>
    <w:rsid w:val="004E25CD"/>
    <w:rsid w:val="004E61E3"/>
    <w:rsid w:val="004F0448"/>
    <w:rsid w:val="004F6525"/>
    <w:rsid w:val="00505905"/>
    <w:rsid w:val="005060AC"/>
    <w:rsid w:val="00507095"/>
    <w:rsid w:val="00511A1B"/>
    <w:rsid w:val="00511A68"/>
    <w:rsid w:val="0051325B"/>
    <w:rsid w:val="00516BE5"/>
    <w:rsid w:val="0052127C"/>
    <w:rsid w:val="005302E0"/>
    <w:rsid w:val="0053071D"/>
    <w:rsid w:val="00533F30"/>
    <w:rsid w:val="00544738"/>
    <w:rsid w:val="005456E4"/>
    <w:rsid w:val="00547B89"/>
    <w:rsid w:val="005527FE"/>
    <w:rsid w:val="005606BC"/>
    <w:rsid w:val="00563762"/>
    <w:rsid w:val="00567799"/>
    <w:rsid w:val="00571A0B"/>
    <w:rsid w:val="0057208C"/>
    <w:rsid w:val="005747D0"/>
    <w:rsid w:val="00583DC4"/>
    <w:rsid w:val="005850D7"/>
    <w:rsid w:val="0058522F"/>
    <w:rsid w:val="00596E2B"/>
    <w:rsid w:val="00597121"/>
    <w:rsid w:val="005A5193"/>
    <w:rsid w:val="005B115A"/>
    <w:rsid w:val="005C53EE"/>
    <w:rsid w:val="005E2F29"/>
    <w:rsid w:val="005E4E79"/>
    <w:rsid w:val="005E5CE7"/>
    <w:rsid w:val="005E7E0B"/>
    <w:rsid w:val="00607B34"/>
    <w:rsid w:val="00610E22"/>
    <w:rsid w:val="00611B6A"/>
    <w:rsid w:val="006146E7"/>
    <w:rsid w:val="006175D7"/>
    <w:rsid w:val="006208E5"/>
    <w:rsid w:val="00626B80"/>
    <w:rsid w:val="00631F82"/>
    <w:rsid w:val="0064645A"/>
    <w:rsid w:val="00650080"/>
    <w:rsid w:val="00654B4D"/>
    <w:rsid w:val="0066378C"/>
    <w:rsid w:val="00670A48"/>
    <w:rsid w:val="00672F6F"/>
    <w:rsid w:val="0068214A"/>
    <w:rsid w:val="0069523C"/>
    <w:rsid w:val="00695F5A"/>
    <w:rsid w:val="006962CA"/>
    <w:rsid w:val="006A06B6"/>
    <w:rsid w:val="006A32A8"/>
    <w:rsid w:val="006B4A30"/>
    <w:rsid w:val="006B7569"/>
    <w:rsid w:val="006C28EE"/>
    <w:rsid w:val="006D028C"/>
    <w:rsid w:val="006D3188"/>
    <w:rsid w:val="006E08FC"/>
    <w:rsid w:val="006E572E"/>
    <w:rsid w:val="006E60DF"/>
    <w:rsid w:val="006F2588"/>
    <w:rsid w:val="006F504C"/>
    <w:rsid w:val="00710A6C"/>
    <w:rsid w:val="00712266"/>
    <w:rsid w:val="00712593"/>
    <w:rsid w:val="007147A8"/>
    <w:rsid w:val="00714F39"/>
    <w:rsid w:val="0072366B"/>
    <w:rsid w:val="00743E09"/>
    <w:rsid w:val="00750C93"/>
    <w:rsid w:val="00754E24"/>
    <w:rsid w:val="00757B3B"/>
    <w:rsid w:val="0076451B"/>
    <w:rsid w:val="00766A77"/>
    <w:rsid w:val="00773075"/>
    <w:rsid w:val="007736C6"/>
    <w:rsid w:val="00776254"/>
    <w:rsid w:val="00781EED"/>
    <w:rsid w:val="00782B3F"/>
    <w:rsid w:val="00782E3C"/>
    <w:rsid w:val="0079641B"/>
    <w:rsid w:val="007A1887"/>
    <w:rsid w:val="007A5AD8"/>
    <w:rsid w:val="007A629C"/>
    <w:rsid w:val="007B220C"/>
    <w:rsid w:val="007B74C6"/>
    <w:rsid w:val="007B76EE"/>
    <w:rsid w:val="007C44FF"/>
    <w:rsid w:val="007C4924"/>
    <w:rsid w:val="007C7BDB"/>
    <w:rsid w:val="007D73AB"/>
    <w:rsid w:val="007E1528"/>
    <w:rsid w:val="007E2712"/>
    <w:rsid w:val="007E2E91"/>
    <w:rsid w:val="007E5516"/>
    <w:rsid w:val="007E6CA6"/>
    <w:rsid w:val="007E6CCE"/>
    <w:rsid w:val="007E7EE2"/>
    <w:rsid w:val="007F06CA"/>
    <w:rsid w:val="007F271D"/>
    <w:rsid w:val="007F4333"/>
    <w:rsid w:val="0080228F"/>
    <w:rsid w:val="00802864"/>
    <w:rsid w:val="00802A3B"/>
    <w:rsid w:val="00804C1B"/>
    <w:rsid w:val="008178E6"/>
    <w:rsid w:val="0082249C"/>
    <w:rsid w:val="00830B7B"/>
    <w:rsid w:val="008349AA"/>
    <w:rsid w:val="00835382"/>
    <w:rsid w:val="00835A2B"/>
    <w:rsid w:val="00836062"/>
    <w:rsid w:val="008375D5"/>
    <w:rsid w:val="00852CCF"/>
    <w:rsid w:val="00863BB7"/>
    <w:rsid w:val="00875DDD"/>
    <w:rsid w:val="00881BC6"/>
    <w:rsid w:val="008824E2"/>
    <w:rsid w:val="008860CC"/>
    <w:rsid w:val="0089145C"/>
    <w:rsid w:val="00891929"/>
    <w:rsid w:val="00893029"/>
    <w:rsid w:val="0089514A"/>
    <w:rsid w:val="0089742B"/>
    <w:rsid w:val="008A0A0D"/>
    <w:rsid w:val="008A1F87"/>
    <w:rsid w:val="008A7506"/>
    <w:rsid w:val="008B1603"/>
    <w:rsid w:val="008C4163"/>
    <w:rsid w:val="008C562B"/>
    <w:rsid w:val="008D219D"/>
    <w:rsid w:val="008D3090"/>
    <w:rsid w:val="008D4306"/>
    <w:rsid w:val="008D4508"/>
    <w:rsid w:val="008D4DC4"/>
    <w:rsid w:val="008E65A8"/>
    <w:rsid w:val="008E77D6"/>
    <w:rsid w:val="008F7D97"/>
    <w:rsid w:val="009036E7"/>
    <w:rsid w:val="0091053B"/>
    <w:rsid w:val="00924743"/>
    <w:rsid w:val="0092504A"/>
    <w:rsid w:val="0094502D"/>
    <w:rsid w:val="00947013"/>
    <w:rsid w:val="00971A9F"/>
    <w:rsid w:val="00973916"/>
    <w:rsid w:val="00984EA2"/>
    <w:rsid w:val="00985C19"/>
    <w:rsid w:val="00986CC3"/>
    <w:rsid w:val="0099068E"/>
    <w:rsid w:val="00991834"/>
    <w:rsid w:val="009920AA"/>
    <w:rsid w:val="00994BBA"/>
    <w:rsid w:val="009950B2"/>
    <w:rsid w:val="009A4D0A"/>
    <w:rsid w:val="009C1780"/>
    <w:rsid w:val="009C2459"/>
    <w:rsid w:val="009C2B46"/>
    <w:rsid w:val="009C4448"/>
    <w:rsid w:val="009C610D"/>
    <w:rsid w:val="009D3DD9"/>
    <w:rsid w:val="009D5D40"/>
    <w:rsid w:val="009D6B1B"/>
    <w:rsid w:val="009E107B"/>
    <w:rsid w:val="009E18D6"/>
    <w:rsid w:val="009E27CE"/>
    <w:rsid w:val="009E56E3"/>
    <w:rsid w:val="009F19CB"/>
    <w:rsid w:val="009F570A"/>
    <w:rsid w:val="00A00D24"/>
    <w:rsid w:val="00A01F5C"/>
    <w:rsid w:val="00A11D7A"/>
    <w:rsid w:val="00A22624"/>
    <w:rsid w:val="00A22D23"/>
    <w:rsid w:val="00A3270B"/>
    <w:rsid w:val="00A379E4"/>
    <w:rsid w:val="00A43B02"/>
    <w:rsid w:val="00A43EEB"/>
    <w:rsid w:val="00A46B85"/>
    <w:rsid w:val="00A50585"/>
    <w:rsid w:val="00A506F1"/>
    <w:rsid w:val="00A5156E"/>
    <w:rsid w:val="00A56824"/>
    <w:rsid w:val="00A607DC"/>
    <w:rsid w:val="00A67276"/>
    <w:rsid w:val="00A67840"/>
    <w:rsid w:val="00A67FA6"/>
    <w:rsid w:val="00A71A9E"/>
    <w:rsid w:val="00A743AC"/>
    <w:rsid w:val="00A87A54"/>
    <w:rsid w:val="00AA1809"/>
    <w:rsid w:val="00AB4891"/>
    <w:rsid w:val="00AB5519"/>
    <w:rsid w:val="00AB6313"/>
    <w:rsid w:val="00AB71DD"/>
    <w:rsid w:val="00AB75D9"/>
    <w:rsid w:val="00AC15C5"/>
    <w:rsid w:val="00AD0E75"/>
    <w:rsid w:val="00AE7ACC"/>
    <w:rsid w:val="00AF0BB7"/>
    <w:rsid w:val="00AF0BDE"/>
    <w:rsid w:val="00AF0EDE"/>
    <w:rsid w:val="00B0234E"/>
    <w:rsid w:val="00B06751"/>
    <w:rsid w:val="00B07158"/>
    <w:rsid w:val="00B07F35"/>
    <w:rsid w:val="00B149E2"/>
    <w:rsid w:val="00B2169D"/>
    <w:rsid w:val="00B21CBB"/>
    <w:rsid w:val="00B263C0"/>
    <w:rsid w:val="00B27B7F"/>
    <w:rsid w:val="00B31344"/>
    <w:rsid w:val="00B316CA"/>
    <w:rsid w:val="00B3528F"/>
    <w:rsid w:val="00B35C6F"/>
    <w:rsid w:val="00B366AA"/>
    <w:rsid w:val="00B41A5F"/>
    <w:rsid w:val="00B41F72"/>
    <w:rsid w:val="00B44E90"/>
    <w:rsid w:val="00B47956"/>
    <w:rsid w:val="00B517E1"/>
    <w:rsid w:val="00B55E70"/>
    <w:rsid w:val="00B60238"/>
    <w:rsid w:val="00B64962"/>
    <w:rsid w:val="00B64D29"/>
    <w:rsid w:val="00B66AC0"/>
    <w:rsid w:val="00B762FC"/>
    <w:rsid w:val="00B84409"/>
    <w:rsid w:val="00B94BA4"/>
    <w:rsid w:val="00BB5683"/>
    <w:rsid w:val="00BC55D6"/>
    <w:rsid w:val="00BD0826"/>
    <w:rsid w:val="00BD15AB"/>
    <w:rsid w:val="00BD2C08"/>
    <w:rsid w:val="00BE3210"/>
    <w:rsid w:val="00BF4F06"/>
    <w:rsid w:val="00BF534E"/>
    <w:rsid w:val="00BF5C76"/>
    <w:rsid w:val="00C066C2"/>
    <w:rsid w:val="00C13951"/>
    <w:rsid w:val="00C141C6"/>
    <w:rsid w:val="00C17D64"/>
    <w:rsid w:val="00C2071A"/>
    <w:rsid w:val="00C20ACB"/>
    <w:rsid w:val="00C24511"/>
    <w:rsid w:val="00C25CDE"/>
    <w:rsid w:val="00C26068"/>
    <w:rsid w:val="00C271A8"/>
    <w:rsid w:val="00C37A77"/>
    <w:rsid w:val="00C401F2"/>
    <w:rsid w:val="00C461E6"/>
    <w:rsid w:val="00C63EC4"/>
    <w:rsid w:val="00C66FA5"/>
    <w:rsid w:val="00C67C98"/>
    <w:rsid w:val="00C72BFE"/>
    <w:rsid w:val="00C751C7"/>
    <w:rsid w:val="00C84496"/>
    <w:rsid w:val="00C922E5"/>
    <w:rsid w:val="00C93EBA"/>
    <w:rsid w:val="00CA7FF5"/>
    <w:rsid w:val="00CB1E7C"/>
    <w:rsid w:val="00CB2EA1"/>
    <w:rsid w:val="00CB2F84"/>
    <w:rsid w:val="00CB3E55"/>
    <w:rsid w:val="00CB43F1"/>
    <w:rsid w:val="00CB6A8A"/>
    <w:rsid w:val="00CB6EDE"/>
    <w:rsid w:val="00CC41BA"/>
    <w:rsid w:val="00CD1C6C"/>
    <w:rsid w:val="00CD6169"/>
    <w:rsid w:val="00CD6D76"/>
    <w:rsid w:val="00CD6D9F"/>
    <w:rsid w:val="00CE556D"/>
    <w:rsid w:val="00CF1FD8"/>
    <w:rsid w:val="00CF4FDC"/>
    <w:rsid w:val="00CF60F5"/>
    <w:rsid w:val="00D016B2"/>
    <w:rsid w:val="00D021D2"/>
    <w:rsid w:val="00D05441"/>
    <w:rsid w:val="00D061BB"/>
    <w:rsid w:val="00D07BE1"/>
    <w:rsid w:val="00D116C0"/>
    <w:rsid w:val="00D13433"/>
    <w:rsid w:val="00D13D8A"/>
    <w:rsid w:val="00D279D8"/>
    <w:rsid w:val="00D27C8E"/>
    <w:rsid w:val="00D4141B"/>
    <w:rsid w:val="00D4145D"/>
    <w:rsid w:val="00D5467F"/>
    <w:rsid w:val="00D54EEE"/>
    <w:rsid w:val="00D55837"/>
    <w:rsid w:val="00D60BFF"/>
    <w:rsid w:val="00D60DCC"/>
    <w:rsid w:val="00D651FE"/>
    <w:rsid w:val="00D6730A"/>
    <w:rsid w:val="00D674A6"/>
    <w:rsid w:val="00D74B7C"/>
    <w:rsid w:val="00D76068"/>
    <w:rsid w:val="00D76B01"/>
    <w:rsid w:val="00D84704"/>
    <w:rsid w:val="00D8605B"/>
    <w:rsid w:val="00D95424"/>
    <w:rsid w:val="00DB714B"/>
    <w:rsid w:val="00DB789D"/>
    <w:rsid w:val="00DC3552"/>
    <w:rsid w:val="00DC6713"/>
    <w:rsid w:val="00DD0722"/>
    <w:rsid w:val="00DD65CB"/>
    <w:rsid w:val="00DD6887"/>
    <w:rsid w:val="00DD7B54"/>
    <w:rsid w:val="00DF5BFB"/>
    <w:rsid w:val="00E124DC"/>
    <w:rsid w:val="00E2617F"/>
    <w:rsid w:val="00E30C74"/>
    <w:rsid w:val="00E406DF"/>
    <w:rsid w:val="00E469E4"/>
    <w:rsid w:val="00E475C3"/>
    <w:rsid w:val="00E509B0"/>
    <w:rsid w:val="00E5462F"/>
    <w:rsid w:val="00E90D05"/>
    <w:rsid w:val="00E91460"/>
    <w:rsid w:val="00EA1688"/>
    <w:rsid w:val="00EC0480"/>
    <w:rsid w:val="00EC1DA0"/>
    <w:rsid w:val="00EC329B"/>
    <w:rsid w:val="00EC73EB"/>
    <w:rsid w:val="00ED592E"/>
    <w:rsid w:val="00ED6ABD"/>
    <w:rsid w:val="00ED72E1"/>
    <w:rsid w:val="00EE3C0F"/>
    <w:rsid w:val="00EE6810"/>
    <w:rsid w:val="00EE7FBC"/>
    <w:rsid w:val="00EF2A7F"/>
    <w:rsid w:val="00EF3204"/>
    <w:rsid w:val="00EF46E7"/>
    <w:rsid w:val="00EF4803"/>
    <w:rsid w:val="00F03EAC"/>
    <w:rsid w:val="00F12A5A"/>
    <w:rsid w:val="00F14024"/>
    <w:rsid w:val="00F25761"/>
    <w:rsid w:val="00F259D7"/>
    <w:rsid w:val="00F315B0"/>
    <w:rsid w:val="00F32D05"/>
    <w:rsid w:val="00F35263"/>
    <w:rsid w:val="00F403BF"/>
    <w:rsid w:val="00F5045C"/>
    <w:rsid w:val="00F53AEA"/>
    <w:rsid w:val="00F6392C"/>
    <w:rsid w:val="00F66093"/>
    <w:rsid w:val="00F70848"/>
    <w:rsid w:val="00F73A3B"/>
    <w:rsid w:val="00F83328"/>
    <w:rsid w:val="00F834AA"/>
    <w:rsid w:val="00F848D6"/>
    <w:rsid w:val="00F943C8"/>
    <w:rsid w:val="00F96B28"/>
    <w:rsid w:val="00FA41B4"/>
    <w:rsid w:val="00FA5DDD"/>
    <w:rsid w:val="00FB2EA9"/>
    <w:rsid w:val="00FB315D"/>
    <w:rsid w:val="00FC2FB6"/>
    <w:rsid w:val="00FC6EA8"/>
    <w:rsid w:val="00FD0B7B"/>
    <w:rsid w:val="00FD0C58"/>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6C60CA0"/>
  <w15:docId w15:val="{E63A09E4-D1B3-4677-B206-0CD1B6D6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1F8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A1F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A1F8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A1F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01725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25CD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5CDE"/>
    <w:rPr>
      <w:rFonts w:ascii="Tahoma" w:hAnsi="Tahoma" w:cs="Tahoma"/>
      <w:sz w:val="16"/>
      <w:szCs w:val="16"/>
    </w:rPr>
  </w:style>
  <w:style w:type="paragraph" w:styleId="Adress-brev">
    <w:name w:val="envelope address"/>
    <w:basedOn w:val="Normal"/>
    <w:uiPriority w:val="99"/>
    <w:semiHidden/>
    <w:unhideWhenUsed/>
    <w:rsid w:val="008A1F8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1F87"/>
    <w:pPr>
      <w:spacing w:after="0" w:line="240" w:lineRule="auto"/>
    </w:pPr>
  </w:style>
  <w:style w:type="character" w:customStyle="1" w:styleId="AnteckningsrubrikChar">
    <w:name w:val="Anteckningsrubrik Char"/>
    <w:basedOn w:val="Standardstycketeckensnitt"/>
    <w:link w:val="Anteckningsrubrik"/>
    <w:uiPriority w:val="99"/>
    <w:semiHidden/>
    <w:rsid w:val="008A1F87"/>
  </w:style>
  <w:style w:type="paragraph" w:styleId="Avslutandetext">
    <w:name w:val="Closing"/>
    <w:basedOn w:val="Normal"/>
    <w:link w:val="AvslutandetextChar"/>
    <w:uiPriority w:val="99"/>
    <w:semiHidden/>
    <w:unhideWhenUsed/>
    <w:rsid w:val="008A1F87"/>
    <w:pPr>
      <w:spacing w:after="0" w:line="240" w:lineRule="auto"/>
      <w:ind w:left="4252"/>
    </w:pPr>
  </w:style>
  <w:style w:type="character" w:customStyle="1" w:styleId="AvslutandetextChar">
    <w:name w:val="Avslutande text Char"/>
    <w:basedOn w:val="Standardstycketeckensnitt"/>
    <w:link w:val="Avslutandetext"/>
    <w:uiPriority w:val="99"/>
    <w:semiHidden/>
    <w:rsid w:val="008A1F87"/>
  </w:style>
  <w:style w:type="paragraph" w:styleId="Avsndaradress-brev">
    <w:name w:val="envelope return"/>
    <w:basedOn w:val="Normal"/>
    <w:uiPriority w:val="99"/>
    <w:semiHidden/>
    <w:unhideWhenUsed/>
    <w:rsid w:val="008A1F8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A1F87"/>
    <w:pPr>
      <w:spacing w:after="120" w:line="480" w:lineRule="auto"/>
    </w:pPr>
  </w:style>
  <w:style w:type="character" w:customStyle="1" w:styleId="Brdtext2Char">
    <w:name w:val="Brödtext 2 Char"/>
    <w:basedOn w:val="Standardstycketeckensnitt"/>
    <w:link w:val="Brdtext2"/>
    <w:uiPriority w:val="99"/>
    <w:semiHidden/>
    <w:rsid w:val="008A1F87"/>
  </w:style>
  <w:style w:type="paragraph" w:styleId="Brdtext3">
    <w:name w:val="Body Text 3"/>
    <w:basedOn w:val="Normal"/>
    <w:link w:val="Brdtext3Char"/>
    <w:uiPriority w:val="99"/>
    <w:semiHidden/>
    <w:unhideWhenUsed/>
    <w:rsid w:val="008A1F87"/>
    <w:pPr>
      <w:spacing w:after="120"/>
    </w:pPr>
    <w:rPr>
      <w:sz w:val="16"/>
      <w:szCs w:val="16"/>
    </w:rPr>
  </w:style>
  <w:style w:type="character" w:customStyle="1" w:styleId="Brdtext3Char">
    <w:name w:val="Brödtext 3 Char"/>
    <w:basedOn w:val="Standardstycketeckensnitt"/>
    <w:link w:val="Brdtext3"/>
    <w:uiPriority w:val="99"/>
    <w:semiHidden/>
    <w:rsid w:val="008A1F87"/>
    <w:rPr>
      <w:sz w:val="16"/>
      <w:szCs w:val="16"/>
    </w:rPr>
  </w:style>
  <w:style w:type="paragraph" w:styleId="Brdtextmedfrstaindrag">
    <w:name w:val="Body Text First Indent"/>
    <w:basedOn w:val="Brdtext"/>
    <w:link w:val="BrdtextmedfrstaindragChar"/>
    <w:uiPriority w:val="99"/>
    <w:semiHidden/>
    <w:unhideWhenUsed/>
    <w:rsid w:val="008A1F8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1F87"/>
  </w:style>
  <w:style w:type="paragraph" w:styleId="Brdtextmedfrstaindrag2">
    <w:name w:val="Body Text First Indent 2"/>
    <w:basedOn w:val="Brdtextmedindrag"/>
    <w:link w:val="Brdtextmedfrstaindrag2Char"/>
    <w:uiPriority w:val="99"/>
    <w:semiHidden/>
    <w:unhideWhenUsed/>
    <w:rsid w:val="008A1F8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1F87"/>
  </w:style>
  <w:style w:type="paragraph" w:styleId="Brdtextmedindrag2">
    <w:name w:val="Body Text Indent 2"/>
    <w:basedOn w:val="Normal"/>
    <w:link w:val="Brdtextmedindrag2Char"/>
    <w:uiPriority w:val="99"/>
    <w:semiHidden/>
    <w:unhideWhenUsed/>
    <w:rsid w:val="008A1F8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1F87"/>
  </w:style>
  <w:style w:type="paragraph" w:styleId="Brdtextmedindrag3">
    <w:name w:val="Body Text Indent 3"/>
    <w:basedOn w:val="Normal"/>
    <w:link w:val="Brdtextmedindrag3Char"/>
    <w:uiPriority w:val="99"/>
    <w:semiHidden/>
    <w:unhideWhenUsed/>
    <w:rsid w:val="008A1F8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1F87"/>
    <w:rPr>
      <w:sz w:val="16"/>
      <w:szCs w:val="16"/>
    </w:rPr>
  </w:style>
  <w:style w:type="paragraph" w:styleId="Citat">
    <w:name w:val="Quote"/>
    <w:basedOn w:val="Normal"/>
    <w:next w:val="Normal"/>
    <w:link w:val="CitatChar"/>
    <w:uiPriority w:val="29"/>
    <w:semiHidden/>
    <w:qFormat/>
    <w:rsid w:val="008A1F87"/>
    <w:rPr>
      <w:i/>
      <w:iCs/>
      <w:color w:val="000000" w:themeColor="text1"/>
    </w:rPr>
  </w:style>
  <w:style w:type="character" w:customStyle="1" w:styleId="CitatChar">
    <w:name w:val="Citat Char"/>
    <w:basedOn w:val="Standardstycketeckensnitt"/>
    <w:link w:val="Citat"/>
    <w:uiPriority w:val="29"/>
    <w:semiHidden/>
    <w:rsid w:val="008A1F87"/>
    <w:rPr>
      <w:i/>
      <w:iCs/>
      <w:color w:val="000000" w:themeColor="text1"/>
    </w:rPr>
  </w:style>
  <w:style w:type="paragraph" w:styleId="Citatfrteckning">
    <w:name w:val="table of authorities"/>
    <w:basedOn w:val="Normal"/>
    <w:next w:val="Normal"/>
    <w:uiPriority w:val="99"/>
    <w:semiHidden/>
    <w:unhideWhenUsed/>
    <w:rsid w:val="008A1F87"/>
    <w:pPr>
      <w:spacing w:after="0"/>
      <w:ind w:left="250" w:hanging="250"/>
    </w:pPr>
  </w:style>
  <w:style w:type="paragraph" w:styleId="Citatfrteckningsrubrik">
    <w:name w:val="toa heading"/>
    <w:basedOn w:val="Normal"/>
    <w:next w:val="Normal"/>
    <w:uiPriority w:val="99"/>
    <w:semiHidden/>
    <w:unhideWhenUsed/>
    <w:rsid w:val="008A1F8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1F87"/>
  </w:style>
  <w:style w:type="character" w:customStyle="1" w:styleId="DatumChar">
    <w:name w:val="Datum Char"/>
    <w:basedOn w:val="Standardstycketeckensnitt"/>
    <w:link w:val="Datum"/>
    <w:uiPriority w:val="99"/>
    <w:semiHidden/>
    <w:rsid w:val="008A1F87"/>
  </w:style>
  <w:style w:type="paragraph" w:styleId="Dokumentversikt">
    <w:name w:val="Document Map"/>
    <w:basedOn w:val="Normal"/>
    <w:link w:val="DokumentversiktChar"/>
    <w:uiPriority w:val="99"/>
    <w:semiHidden/>
    <w:unhideWhenUsed/>
    <w:rsid w:val="008A1F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A1F87"/>
    <w:rPr>
      <w:rFonts w:ascii="Tahoma" w:hAnsi="Tahoma" w:cs="Tahoma"/>
      <w:sz w:val="16"/>
      <w:szCs w:val="16"/>
    </w:rPr>
  </w:style>
  <w:style w:type="paragraph" w:styleId="E-postsignatur">
    <w:name w:val="E-mail Signature"/>
    <w:basedOn w:val="Normal"/>
    <w:link w:val="E-postsignaturChar"/>
    <w:uiPriority w:val="99"/>
    <w:semiHidden/>
    <w:unhideWhenUsed/>
    <w:rsid w:val="008A1F87"/>
    <w:pPr>
      <w:spacing w:after="0" w:line="240" w:lineRule="auto"/>
    </w:pPr>
  </w:style>
  <w:style w:type="character" w:customStyle="1" w:styleId="E-postsignaturChar">
    <w:name w:val="E-postsignatur Char"/>
    <w:basedOn w:val="Standardstycketeckensnitt"/>
    <w:link w:val="E-postsignatur"/>
    <w:uiPriority w:val="99"/>
    <w:semiHidden/>
    <w:rsid w:val="008A1F87"/>
  </w:style>
  <w:style w:type="paragraph" w:styleId="Figurfrteckning">
    <w:name w:val="table of figures"/>
    <w:basedOn w:val="Normal"/>
    <w:next w:val="Normal"/>
    <w:uiPriority w:val="99"/>
    <w:semiHidden/>
    <w:unhideWhenUsed/>
    <w:rsid w:val="008A1F87"/>
    <w:pPr>
      <w:spacing w:after="0"/>
    </w:pPr>
  </w:style>
  <w:style w:type="paragraph" w:styleId="HTML-adress">
    <w:name w:val="HTML Address"/>
    <w:basedOn w:val="Normal"/>
    <w:link w:val="HTML-adressChar"/>
    <w:uiPriority w:val="99"/>
    <w:semiHidden/>
    <w:unhideWhenUsed/>
    <w:rsid w:val="008A1F87"/>
    <w:pPr>
      <w:spacing w:after="0" w:line="240" w:lineRule="auto"/>
    </w:pPr>
    <w:rPr>
      <w:i/>
      <w:iCs/>
    </w:rPr>
  </w:style>
  <w:style w:type="character" w:customStyle="1" w:styleId="HTML-adressChar">
    <w:name w:val="HTML - adress Char"/>
    <w:basedOn w:val="Standardstycketeckensnitt"/>
    <w:link w:val="HTML-adress"/>
    <w:uiPriority w:val="99"/>
    <w:semiHidden/>
    <w:rsid w:val="008A1F87"/>
    <w:rPr>
      <w:i/>
      <w:iCs/>
    </w:rPr>
  </w:style>
  <w:style w:type="paragraph" w:styleId="HTML-frformaterad">
    <w:name w:val="HTML Preformatted"/>
    <w:basedOn w:val="Normal"/>
    <w:link w:val="HTML-frformateradChar"/>
    <w:uiPriority w:val="99"/>
    <w:semiHidden/>
    <w:unhideWhenUsed/>
    <w:rsid w:val="008A1F87"/>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A1F87"/>
    <w:rPr>
      <w:rFonts w:ascii="Consolas" w:hAnsi="Consolas" w:cs="Consolas"/>
      <w:sz w:val="20"/>
      <w:szCs w:val="20"/>
    </w:rPr>
  </w:style>
  <w:style w:type="paragraph" w:styleId="Index1">
    <w:name w:val="index 1"/>
    <w:basedOn w:val="Normal"/>
    <w:next w:val="Normal"/>
    <w:autoRedefine/>
    <w:uiPriority w:val="99"/>
    <w:semiHidden/>
    <w:unhideWhenUsed/>
    <w:rsid w:val="008A1F87"/>
    <w:pPr>
      <w:spacing w:after="0" w:line="240" w:lineRule="auto"/>
      <w:ind w:left="250" w:hanging="250"/>
    </w:pPr>
  </w:style>
  <w:style w:type="paragraph" w:styleId="Index2">
    <w:name w:val="index 2"/>
    <w:basedOn w:val="Normal"/>
    <w:next w:val="Normal"/>
    <w:autoRedefine/>
    <w:uiPriority w:val="99"/>
    <w:semiHidden/>
    <w:unhideWhenUsed/>
    <w:rsid w:val="008A1F87"/>
    <w:pPr>
      <w:spacing w:after="0" w:line="240" w:lineRule="auto"/>
      <w:ind w:left="500" w:hanging="250"/>
    </w:pPr>
  </w:style>
  <w:style w:type="paragraph" w:styleId="Index3">
    <w:name w:val="index 3"/>
    <w:basedOn w:val="Normal"/>
    <w:next w:val="Normal"/>
    <w:autoRedefine/>
    <w:uiPriority w:val="99"/>
    <w:semiHidden/>
    <w:unhideWhenUsed/>
    <w:rsid w:val="008A1F87"/>
    <w:pPr>
      <w:spacing w:after="0" w:line="240" w:lineRule="auto"/>
      <w:ind w:left="750" w:hanging="250"/>
    </w:pPr>
  </w:style>
  <w:style w:type="paragraph" w:styleId="Index4">
    <w:name w:val="index 4"/>
    <w:basedOn w:val="Normal"/>
    <w:next w:val="Normal"/>
    <w:autoRedefine/>
    <w:uiPriority w:val="99"/>
    <w:semiHidden/>
    <w:unhideWhenUsed/>
    <w:rsid w:val="008A1F87"/>
    <w:pPr>
      <w:spacing w:after="0" w:line="240" w:lineRule="auto"/>
      <w:ind w:left="1000" w:hanging="250"/>
    </w:pPr>
  </w:style>
  <w:style w:type="paragraph" w:styleId="Index5">
    <w:name w:val="index 5"/>
    <w:basedOn w:val="Normal"/>
    <w:next w:val="Normal"/>
    <w:autoRedefine/>
    <w:uiPriority w:val="99"/>
    <w:semiHidden/>
    <w:unhideWhenUsed/>
    <w:rsid w:val="008A1F87"/>
    <w:pPr>
      <w:spacing w:after="0" w:line="240" w:lineRule="auto"/>
      <w:ind w:left="1250" w:hanging="250"/>
    </w:pPr>
  </w:style>
  <w:style w:type="paragraph" w:styleId="Index6">
    <w:name w:val="index 6"/>
    <w:basedOn w:val="Normal"/>
    <w:next w:val="Normal"/>
    <w:autoRedefine/>
    <w:uiPriority w:val="99"/>
    <w:semiHidden/>
    <w:unhideWhenUsed/>
    <w:rsid w:val="008A1F87"/>
    <w:pPr>
      <w:spacing w:after="0" w:line="240" w:lineRule="auto"/>
      <w:ind w:left="1500" w:hanging="250"/>
    </w:pPr>
  </w:style>
  <w:style w:type="paragraph" w:styleId="Index7">
    <w:name w:val="index 7"/>
    <w:basedOn w:val="Normal"/>
    <w:next w:val="Normal"/>
    <w:autoRedefine/>
    <w:uiPriority w:val="99"/>
    <w:semiHidden/>
    <w:unhideWhenUsed/>
    <w:rsid w:val="008A1F87"/>
    <w:pPr>
      <w:spacing w:after="0" w:line="240" w:lineRule="auto"/>
      <w:ind w:left="1750" w:hanging="250"/>
    </w:pPr>
  </w:style>
  <w:style w:type="paragraph" w:styleId="Index8">
    <w:name w:val="index 8"/>
    <w:basedOn w:val="Normal"/>
    <w:next w:val="Normal"/>
    <w:autoRedefine/>
    <w:uiPriority w:val="99"/>
    <w:semiHidden/>
    <w:unhideWhenUsed/>
    <w:rsid w:val="008A1F87"/>
    <w:pPr>
      <w:spacing w:after="0" w:line="240" w:lineRule="auto"/>
      <w:ind w:left="2000" w:hanging="250"/>
    </w:pPr>
  </w:style>
  <w:style w:type="paragraph" w:styleId="Index9">
    <w:name w:val="index 9"/>
    <w:basedOn w:val="Normal"/>
    <w:next w:val="Normal"/>
    <w:autoRedefine/>
    <w:uiPriority w:val="99"/>
    <w:semiHidden/>
    <w:unhideWhenUsed/>
    <w:rsid w:val="008A1F87"/>
    <w:pPr>
      <w:spacing w:after="0" w:line="240" w:lineRule="auto"/>
      <w:ind w:left="2250" w:hanging="250"/>
    </w:pPr>
  </w:style>
  <w:style w:type="paragraph" w:styleId="Indexrubrik">
    <w:name w:val="index heading"/>
    <w:basedOn w:val="Normal"/>
    <w:next w:val="Index1"/>
    <w:uiPriority w:val="99"/>
    <w:semiHidden/>
    <w:unhideWhenUsed/>
    <w:rsid w:val="008A1F87"/>
    <w:rPr>
      <w:rFonts w:asciiTheme="majorHAnsi" w:eastAsiaTheme="majorEastAsia" w:hAnsiTheme="majorHAnsi" w:cstheme="majorBidi"/>
      <w:b/>
      <w:bCs/>
    </w:rPr>
  </w:style>
  <w:style w:type="paragraph" w:styleId="Indragetstycke">
    <w:name w:val="Block Text"/>
    <w:basedOn w:val="Normal"/>
    <w:uiPriority w:val="99"/>
    <w:semiHidden/>
    <w:unhideWhenUsed/>
    <w:rsid w:val="008A1F87"/>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8A1F87"/>
    <w:pPr>
      <w:spacing w:after="0" w:line="240" w:lineRule="auto"/>
    </w:pPr>
  </w:style>
  <w:style w:type="paragraph" w:styleId="Inledning">
    <w:name w:val="Salutation"/>
    <w:basedOn w:val="Normal"/>
    <w:next w:val="Normal"/>
    <w:link w:val="InledningChar"/>
    <w:uiPriority w:val="99"/>
    <w:semiHidden/>
    <w:unhideWhenUsed/>
    <w:rsid w:val="008A1F87"/>
  </w:style>
  <w:style w:type="character" w:customStyle="1" w:styleId="InledningChar">
    <w:name w:val="Inledning Char"/>
    <w:basedOn w:val="Standardstycketeckensnitt"/>
    <w:link w:val="Inledning"/>
    <w:uiPriority w:val="99"/>
    <w:semiHidden/>
    <w:rsid w:val="008A1F87"/>
  </w:style>
  <w:style w:type="paragraph" w:styleId="Innehll4">
    <w:name w:val="toc 4"/>
    <w:basedOn w:val="Normal"/>
    <w:next w:val="Normal"/>
    <w:autoRedefine/>
    <w:uiPriority w:val="39"/>
    <w:semiHidden/>
    <w:unhideWhenUsed/>
    <w:rsid w:val="008A1F87"/>
    <w:pPr>
      <w:spacing w:after="100"/>
      <w:ind w:left="750"/>
    </w:pPr>
  </w:style>
  <w:style w:type="paragraph" w:styleId="Innehll5">
    <w:name w:val="toc 5"/>
    <w:basedOn w:val="Normal"/>
    <w:next w:val="Normal"/>
    <w:autoRedefine/>
    <w:uiPriority w:val="39"/>
    <w:semiHidden/>
    <w:unhideWhenUsed/>
    <w:rsid w:val="008A1F87"/>
    <w:pPr>
      <w:spacing w:after="100"/>
      <w:ind w:left="1000"/>
    </w:pPr>
  </w:style>
  <w:style w:type="paragraph" w:styleId="Innehll6">
    <w:name w:val="toc 6"/>
    <w:basedOn w:val="Normal"/>
    <w:next w:val="Normal"/>
    <w:autoRedefine/>
    <w:uiPriority w:val="39"/>
    <w:semiHidden/>
    <w:unhideWhenUsed/>
    <w:rsid w:val="008A1F87"/>
    <w:pPr>
      <w:spacing w:after="100"/>
      <w:ind w:left="1250"/>
    </w:pPr>
  </w:style>
  <w:style w:type="paragraph" w:styleId="Innehll7">
    <w:name w:val="toc 7"/>
    <w:basedOn w:val="Normal"/>
    <w:next w:val="Normal"/>
    <w:autoRedefine/>
    <w:uiPriority w:val="39"/>
    <w:semiHidden/>
    <w:unhideWhenUsed/>
    <w:rsid w:val="008A1F87"/>
    <w:pPr>
      <w:spacing w:after="100"/>
      <w:ind w:left="1500"/>
    </w:pPr>
  </w:style>
  <w:style w:type="paragraph" w:styleId="Innehll8">
    <w:name w:val="toc 8"/>
    <w:basedOn w:val="Normal"/>
    <w:next w:val="Normal"/>
    <w:autoRedefine/>
    <w:uiPriority w:val="39"/>
    <w:semiHidden/>
    <w:unhideWhenUsed/>
    <w:rsid w:val="008A1F87"/>
    <w:pPr>
      <w:spacing w:after="100"/>
      <w:ind w:left="1750"/>
    </w:pPr>
  </w:style>
  <w:style w:type="paragraph" w:styleId="Innehll9">
    <w:name w:val="toc 9"/>
    <w:basedOn w:val="Normal"/>
    <w:next w:val="Normal"/>
    <w:autoRedefine/>
    <w:uiPriority w:val="39"/>
    <w:semiHidden/>
    <w:unhideWhenUsed/>
    <w:rsid w:val="008A1F87"/>
    <w:pPr>
      <w:spacing w:after="100"/>
      <w:ind w:left="2000"/>
    </w:pPr>
  </w:style>
  <w:style w:type="paragraph" w:styleId="Kommentarer">
    <w:name w:val="annotation text"/>
    <w:basedOn w:val="Normal"/>
    <w:link w:val="KommentarerChar"/>
    <w:uiPriority w:val="99"/>
    <w:semiHidden/>
    <w:unhideWhenUsed/>
    <w:rsid w:val="008A1F87"/>
    <w:pPr>
      <w:spacing w:line="240" w:lineRule="auto"/>
    </w:pPr>
    <w:rPr>
      <w:sz w:val="20"/>
      <w:szCs w:val="20"/>
    </w:rPr>
  </w:style>
  <w:style w:type="character" w:customStyle="1" w:styleId="KommentarerChar">
    <w:name w:val="Kommentarer Char"/>
    <w:basedOn w:val="Standardstycketeckensnitt"/>
    <w:link w:val="Kommentarer"/>
    <w:uiPriority w:val="99"/>
    <w:semiHidden/>
    <w:rsid w:val="008A1F87"/>
    <w:rPr>
      <w:sz w:val="20"/>
      <w:szCs w:val="20"/>
    </w:rPr>
  </w:style>
  <w:style w:type="paragraph" w:styleId="Kommentarsmne">
    <w:name w:val="annotation subject"/>
    <w:basedOn w:val="Kommentarer"/>
    <w:next w:val="Kommentarer"/>
    <w:link w:val="KommentarsmneChar"/>
    <w:uiPriority w:val="99"/>
    <w:semiHidden/>
    <w:unhideWhenUsed/>
    <w:rsid w:val="008A1F87"/>
    <w:rPr>
      <w:b/>
      <w:bCs/>
    </w:rPr>
  </w:style>
  <w:style w:type="character" w:customStyle="1" w:styleId="KommentarsmneChar">
    <w:name w:val="Kommentarsämne Char"/>
    <w:basedOn w:val="KommentarerChar"/>
    <w:link w:val="Kommentarsmne"/>
    <w:uiPriority w:val="99"/>
    <w:semiHidden/>
    <w:rsid w:val="008A1F87"/>
    <w:rPr>
      <w:b/>
      <w:bCs/>
      <w:sz w:val="20"/>
      <w:szCs w:val="20"/>
    </w:rPr>
  </w:style>
  <w:style w:type="paragraph" w:styleId="Lista">
    <w:name w:val="List"/>
    <w:basedOn w:val="Normal"/>
    <w:uiPriority w:val="99"/>
    <w:semiHidden/>
    <w:unhideWhenUsed/>
    <w:rsid w:val="008A1F87"/>
    <w:pPr>
      <w:ind w:left="283" w:hanging="283"/>
      <w:contextualSpacing/>
    </w:pPr>
  </w:style>
  <w:style w:type="paragraph" w:styleId="Lista2">
    <w:name w:val="List 2"/>
    <w:basedOn w:val="Normal"/>
    <w:uiPriority w:val="99"/>
    <w:semiHidden/>
    <w:unhideWhenUsed/>
    <w:rsid w:val="008A1F87"/>
    <w:pPr>
      <w:ind w:left="566" w:hanging="283"/>
      <w:contextualSpacing/>
    </w:pPr>
  </w:style>
  <w:style w:type="paragraph" w:styleId="Lista3">
    <w:name w:val="List 3"/>
    <w:basedOn w:val="Normal"/>
    <w:uiPriority w:val="99"/>
    <w:semiHidden/>
    <w:unhideWhenUsed/>
    <w:rsid w:val="008A1F87"/>
    <w:pPr>
      <w:ind w:left="849" w:hanging="283"/>
      <w:contextualSpacing/>
    </w:pPr>
  </w:style>
  <w:style w:type="paragraph" w:styleId="Lista4">
    <w:name w:val="List 4"/>
    <w:basedOn w:val="Normal"/>
    <w:uiPriority w:val="99"/>
    <w:semiHidden/>
    <w:unhideWhenUsed/>
    <w:rsid w:val="008A1F87"/>
    <w:pPr>
      <w:ind w:left="1132" w:hanging="283"/>
      <w:contextualSpacing/>
    </w:pPr>
  </w:style>
  <w:style w:type="paragraph" w:styleId="Lista5">
    <w:name w:val="List 5"/>
    <w:basedOn w:val="Normal"/>
    <w:uiPriority w:val="99"/>
    <w:semiHidden/>
    <w:unhideWhenUsed/>
    <w:rsid w:val="008A1F87"/>
    <w:pPr>
      <w:ind w:left="1415" w:hanging="283"/>
      <w:contextualSpacing/>
    </w:pPr>
  </w:style>
  <w:style w:type="paragraph" w:styleId="Listafortstt">
    <w:name w:val="List Continue"/>
    <w:basedOn w:val="Normal"/>
    <w:uiPriority w:val="99"/>
    <w:semiHidden/>
    <w:unhideWhenUsed/>
    <w:rsid w:val="008A1F87"/>
    <w:pPr>
      <w:spacing w:after="120"/>
      <w:ind w:left="283"/>
      <w:contextualSpacing/>
    </w:pPr>
  </w:style>
  <w:style w:type="paragraph" w:styleId="Listafortstt2">
    <w:name w:val="List Continue 2"/>
    <w:basedOn w:val="Normal"/>
    <w:uiPriority w:val="99"/>
    <w:semiHidden/>
    <w:unhideWhenUsed/>
    <w:rsid w:val="008A1F87"/>
    <w:pPr>
      <w:spacing w:after="120"/>
      <w:ind w:left="566"/>
      <w:contextualSpacing/>
    </w:pPr>
  </w:style>
  <w:style w:type="paragraph" w:styleId="Listafortstt3">
    <w:name w:val="List Continue 3"/>
    <w:basedOn w:val="Normal"/>
    <w:uiPriority w:val="99"/>
    <w:semiHidden/>
    <w:unhideWhenUsed/>
    <w:rsid w:val="008A1F87"/>
    <w:pPr>
      <w:spacing w:after="120"/>
      <w:ind w:left="849"/>
      <w:contextualSpacing/>
    </w:pPr>
  </w:style>
  <w:style w:type="paragraph" w:styleId="Listafortstt4">
    <w:name w:val="List Continue 4"/>
    <w:basedOn w:val="Normal"/>
    <w:uiPriority w:val="99"/>
    <w:semiHidden/>
    <w:unhideWhenUsed/>
    <w:rsid w:val="008A1F87"/>
    <w:pPr>
      <w:spacing w:after="120"/>
      <w:ind w:left="1132"/>
      <w:contextualSpacing/>
    </w:pPr>
  </w:style>
  <w:style w:type="paragraph" w:styleId="Listafortstt5">
    <w:name w:val="List Continue 5"/>
    <w:basedOn w:val="Normal"/>
    <w:uiPriority w:val="99"/>
    <w:semiHidden/>
    <w:unhideWhenUsed/>
    <w:rsid w:val="008A1F87"/>
    <w:pPr>
      <w:spacing w:after="120"/>
      <w:ind w:left="1415"/>
      <w:contextualSpacing/>
    </w:pPr>
  </w:style>
  <w:style w:type="paragraph" w:styleId="Liststycke">
    <w:name w:val="List Paragraph"/>
    <w:basedOn w:val="Normal"/>
    <w:uiPriority w:val="34"/>
    <w:semiHidden/>
    <w:qFormat/>
    <w:rsid w:val="008A1F87"/>
    <w:pPr>
      <w:ind w:left="720"/>
      <w:contextualSpacing/>
    </w:pPr>
  </w:style>
  <w:style w:type="paragraph" w:styleId="Litteraturfrteckning">
    <w:name w:val="Bibliography"/>
    <w:basedOn w:val="Normal"/>
    <w:next w:val="Normal"/>
    <w:uiPriority w:val="37"/>
    <w:semiHidden/>
    <w:unhideWhenUsed/>
    <w:rsid w:val="008A1F87"/>
  </w:style>
  <w:style w:type="paragraph" w:styleId="Makrotext">
    <w:name w:val="macro"/>
    <w:link w:val="MakrotextChar"/>
    <w:uiPriority w:val="99"/>
    <w:semiHidden/>
    <w:unhideWhenUsed/>
    <w:rsid w:val="008A1F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A1F87"/>
    <w:rPr>
      <w:rFonts w:ascii="Consolas" w:hAnsi="Consolas" w:cs="Consolas"/>
      <w:sz w:val="20"/>
      <w:szCs w:val="20"/>
    </w:rPr>
  </w:style>
  <w:style w:type="paragraph" w:styleId="Meddelanderubrik">
    <w:name w:val="Message Header"/>
    <w:basedOn w:val="Normal"/>
    <w:link w:val="MeddelanderubrikChar"/>
    <w:uiPriority w:val="99"/>
    <w:semiHidden/>
    <w:unhideWhenUsed/>
    <w:rsid w:val="008A1F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1F8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A1F87"/>
    <w:rPr>
      <w:rFonts w:ascii="Times New Roman" w:hAnsi="Times New Roman" w:cs="Times New Roman"/>
      <w:sz w:val="24"/>
      <w:szCs w:val="24"/>
    </w:rPr>
  </w:style>
  <w:style w:type="paragraph" w:styleId="Normaltindrag">
    <w:name w:val="Normal Indent"/>
    <w:basedOn w:val="Normal"/>
    <w:uiPriority w:val="99"/>
    <w:semiHidden/>
    <w:unhideWhenUsed/>
    <w:rsid w:val="008A1F87"/>
    <w:pPr>
      <w:ind w:left="1304"/>
    </w:pPr>
  </w:style>
  <w:style w:type="paragraph" w:styleId="Numreradlista4">
    <w:name w:val="List Number 4"/>
    <w:basedOn w:val="Normal"/>
    <w:uiPriority w:val="99"/>
    <w:semiHidden/>
    <w:unhideWhenUsed/>
    <w:rsid w:val="008A1F87"/>
    <w:pPr>
      <w:numPr>
        <w:numId w:val="38"/>
      </w:numPr>
      <w:contextualSpacing/>
    </w:pPr>
  </w:style>
  <w:style w:type="paragraph" w:styleId="Numreradlista5">
    <w:name w:val="List Number 5"/>
    <w:basedOn w:val="Normal"/>
    <w:uiPriority w:val="99"/>
    <w:semiHidden/>
    <w:unhideWhenUsed/>
    <w:rsid w:val="008A1F87"/>
    <w:pPr>
      <w:numPr>
        <w:numId w:val="39"/>
      </w:numPr>
      <w:contextualSpacing/>
    </w:pPr>
  </w:style>
  <w:style w:type="paragraph" w:styleId="Oformateradtext">
    <w:name w:val="Plain Text"/>
    <w:basedOn w:val="Normal"/>
    <w:link w:val="OformateradtextChar"/>
    <w:uiPriority w:val="99"/>
    <w:semiHidden/>
    <w:unhideWhenUsed/>
    <w:rsid w:val="008A1F87"/>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A1F87"/>
    <w:rPr>
      <w:rFonts w:ascii="Consolas" w:hAnsi="Consolas" w:cs="Consolas"/>
      <w:sz w:val="21"/>
      <w:szCs w:val="21"/>
    </w:rPr>
  </w:style>
  <w:style w:type="paragraph" w:styleId="Punktlista4">
    <w:name w:val="List Bullet 4"/>
    <w:basedOn w:val="Normal"/>
    <w:uiPriority w:val="99"/>
    <w:semiHidden/>
    <w:unhideWhenUsed/>
    <w:rsid w:val="008A1F87"/>
    <w:pPr>
      <w:numPr>
        <w:numId w:val="40"/>
      </w:numPr>
      <w:contextualSpacing/>
    </w:pPr>
  </w:style>
  <w:style w:type="paragraph" w:styleId="Punktlista5">
    <w:name w:val="List Bullet 5"/>
    <w:basedOn w:val="Normal"/>
    <w:uiPriority w:val="99"/>
    <w:semiHidden/>
    <w:unhideWhenUsed/>
    <w:rsid w:val="008A1F87"/>
    <w:pPr>
      <w:numPr>
        <w:numId w:val="41"/>
      </w:numPr>
      <w:contextualSpacing/>
    </w:pPr>
  </w:style>
  <w:style w:type="character" w:customStyle="1" w:styleId="Rubrik6Char">
    <w:name w:val="Rubrik 6 Char"/>
    <w:basedOn w:val="Standardstycketeckensnitt"/>
    <w:link w:val="Rubrik6"/>
    <w:uiPriority w:val="9"/>
    <w:semiHidden/>
    <w:rsid w:val="008A1F8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A1F8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A1F8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A1F8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A1F87"/>
    <w:pPr>
      <w:spacing w:after="0" w:line="240" w:lineRule="auto"/>
      <w:ind w:left="4252"/>
    </w:pPr>
  </w:style>
  <w:style w:type="character" w:customStyle="1" w:styleId="SignaturChar">
    <w:name w:val="Signatur Char"/>
    <w:basedOn w:val="Standardstycketeckensnitt"/>
    <w:link w:val="Signatur"/>
    <w:uiPriority w:val="99"/>
    <w:semiHidden/>
    <w:rsid w:val="008A1F87"/>
  </w:style>
  <w:style w:type="paragraph" w:styleId="Slutnotstext">
    <w:name w:val="endnote text"/>
    <w:basedOn w:val="Normal"/>
    <w:link w:val="SlutnotstextChar"/>
    <w:uiPriority w:val="99"/>
    <w:semiHidden/>
    <w:unhideWhenUsed/>
    <w:rsid w:val="008A1F8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A1F87"/>
    <w:rPr>
      <w:sz w:val="20"/>
      <w:szCs w:val="20"/>
    </w:rPr>
  </w:style>
  <w:style w:type="paragraph" w:styleId="Starktcitat">
    <w:name w:val="Intense Quote"/>
    <w:basedOn w:val="Normal"/>
    <w:next w:val="Normal"/>
    <w:link w:val="StarktcitatChar"/>
    <w:uiPriority w:val="30"/>
    <w:semiHidden/>
    <w:qFormat/>
    <w:rsid w:val="008A1F8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A1F87"/>
    <w:rPr>
      <w:b/>
      <w:bCs/>
      <w:i/>
      <w:iCs/>
      <w:color w:val="1A3050" w:themeColor="accent1"/>
    </w:rPr>
  </w:style>
  <w:style w:type="paragraph" w:styleId="Underrubrik">
    <w:name w:val="Subtitle"/>
    <w:basedOn w:val="Normal"/>
    <w:next w:val="Normal"/>
    <w:link w:val="UnderrubrikChar"/>
    <w:uiPriority w:val="11"/>
    <w:semiHidden/>
    <w:qFormat/>
    <w:rsid w:val="008A1F8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A1F8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8A1F87"/>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E91460"/>
    <w:rPr>
      <w:sz w:val="16"/>
      <w:szCs w:val="16"/>
    </w:rPr>
  </w:style>
  <w:style w:type="paragraph" w:customStyle="1" w:styleId="Default">
    <w:name w:val="Default"/>
    <w:rsid w:val="00D651FE"/>
    <w:pPr>
      <w:autoSpaceDE w:val="0"/>
      <w:autoSpaceDN w:val="0"/>
      <w:adjustRightInd w:val="0"/>
      <w:spacing w:after="0" w:line="240" w:lineRule="auto"/>
    </w:pPr>
    <w:rPr>
      <w:rFonts w:ascii="OrigGarmnd BT" w:hAnsi="OrigGarmnd BT" w:cs="OrigGarmnd BT"/>
      <w:color w:val="000000"/>
      <w:sz w:val="24"/>
      <w:szCs w:val="24"/>
    </w:rPr>
  </w:style>
  <w:style w:type="character" w:customStyle="1" w:styleId="si-textfield1">
    <w:name w:val="si-textfield1"/>
    <w:basedOn w:val="Standardstycketeckensnitt"/>
    <w:rsid w:val="00563762"/>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946155">
      <w:bodyDiv w:val="1"/>
      <w:marLeft w:val="0"/>
      <w:marRight w:val="0"/>
      <w:marTop w:val="0"/>
      <w:marBottom w:val="0"/>
      <w:divBdr>
        <w:top w:val="none" w:sz="0" w:space="0" w:color="auto"/>
        <w:left w:val="none" w:sz="0" w:space="0" w:color="auto"/>
        <w:bottom w:val="none" w:sz="0" w:space="0" w:color="auto"/>
        <w:right w:val="none" w:sz="0" w:space="0" w:color="auto"/>
      </w:divBdr>
    </w:div>
    <w:div w:id="20718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8648809F7A4FBEA9CB187AF6D719DB"/>
        <w:category>
          <w:name w:val="Allmänt"/>
          <w:gallery w:val="placeholder"/>
        </w:category>
        <w:types>
          <w:type w:val="bbPlcHdr"/>
        </w:types>
        <w:behaviors>
          <w:behavior w:val="content"/>
        </w:behaviors>
        <w:guid w:val="{7003BA75-4C5D-495C-8B8F-4F34C5EB34DA}"/>
      </w:docPartPr>
      <w:docPartBody>
        <w:p w:rsidR="008409E2" w:rsidRDefault="008676BD" w:rsidP="008676BD">
          <w:pPr>
            <w:pStyle w:val="FE8648809F7A4FBEA9CB187AF6D719DB"/>
          </w:pPr>
          <w:r w:rsidRPr="00710A6C">
            <w:rPr>
              <w:rStyle w:val="Platshllartext"/>
              <w:b/>
            </w:rPr>
            <w:t xml:space="preserve"> </w:t>
          </w:r>
        </w:p>
      </w:docPartBody>
    </w:docPart>
    <w:docPart>
      <w:docPartPr>
        <w:name w:val="B4C84D0B49E640488CE08E3EAA630E28"/>
        <w:category>
          <w:name w:val="Allmänt"/>
          <w:gallery w:val="placeholder"/>
        </w:category>
        <w:types>
          <w:type w:val="bbPlcHdr"/>
        </w:types>
        <w:behaviors>
          <w:behavior w:val="content"/>
        </w:behaviors>
        <w:guid w:val="{025FBAD9-68AD-4C85-BE82-E9E65DD1A119}"/>
      </w:docPartPr>
      <w:docPartBody>
        <w:p w:rsidR="008409E2" w:rsidRDefault="008676BD" w:rsidP="008676BD">
          <w:pPr>
            <w:pStyle w:val="B4C84D0B49E640488CE08E3EAA630E28"/>
          </w:pPr>
          <w:r w:rsidRPr="0094502D">
            <w:t xml:space="preserve"> </w:t>
          </w:r>
        </w:p>
      </w:docPartBody>
    </w:docPart>
    <w:docPart>
      <w:docPartPr>
        <w:name w:val="1D0C09BD70844C40AFD1374CBB81D96D"/>
        <w:category>
          <w:name w:val="Allmänt"/>
          <w:gallery w:val="placeholder"/>
        </w:category>
        <w:types>
          <w:type w:val="bbPlcHdr"/>
        </w:types>
        <w:behaviors>
          <w:behavior w:val="content"/>
        </w:behaviors>
        <w:guid w:val="{A6123F72-4122-4ACE-8B99-7DCCE8B104DC}"/>
      </w:docPartPr>
      <w:docPartBody>
        <w:p w:rsidR="008409E2" w:rsidRDefault="008676BD" w:rsidP="008676BD">
          <w:pPr>
            <w:pStyle w:val="1D0C09BD70844C40AFD1374CBB81D96D"/>
          </w:pPr>
          <w:r>
            <w:t xml:space="preserve">     </w:t>
          </w:r>
        </w:p>
      </w:docPartBody>
    </w:docPart>
    <w:docPart>
      <w:docPartPr>
        <w:name w:val="75BCAAB467A44887848C5AC9E9BC49DC"/>
        <w:category>
          <w:name w:val="Allmänt"/>
          <w:gallery w:val="placeholder"/>
        </w:category>
        <w:types>
          <w:type w:val="bbPlcHdr"/>
        </w:types>
        <w:behaviors>
          <w:behavior w:val="content"/>
        </w:behaviors>
        <w:guid w:val="{21B872D4-29D6-4D86-8E59-9952AFE9A37F}"/>
      </w:docPartPr>
      <w:docPartBody>
        <w:p w:rsidR="008409E2" w:rsidRDefault="008676BD" w:rsidP="008676BD">
          <w:pPr>
            <w:pStyle w:val="75BCAAB467A44887848C5AC9E9BC49DC"/>
          </w:pPr>
          <w:r>
            <w:t xml:space="preserve"> </w:t>
          </w:r>
        </w:p>
      </w:docPartBody>
    </w:docPart>
    <w:docPart>
      <w:docPartPr>
        <w:name w:val="4074ACB62F1B4EDF849E27D68BF1BF03"/>
        <w:category>
          <w:name w:val="Allmänt"/>
          <w:gallery w:val="placeholder"/>
        </w:category>
        <w:types>
          <w:type w:val="bbPlcHdr"/>
        </w:types>
        <w:behaviors>
          <w:behavior w:val="content"/>
        </w:behaviors>
        <w:guid w:val="{5F319169-16E8-433A-B624-02DC9A5087B3}"/>
      </w:docPartPr>
      <w:docPartBody>
        <w:p w:rsidR="008409E2" w:rsidRDefault="008676BD" w:rsidP="008676BD">
          <w:pPr>
            <w:pStyle w:val="4074ACB62F1B4EDF849E27D68BF1BF03"/>
          </w:pPr>
          <w:r>
            <w:rPr>
              <w:rStyle w:val="Platshllartext"/>
            </w:rPr>
            <w:t xml:space="preserve"> </w:t>
          </w:r>
        </w:p>
      </w:docPartBody>
    </w:docPart>
    <w:docPart>
      <w:docPartPr>
        <w:name w:val="6907E2EBF95A48A6801B7372B8768C9C"/>
        <w:category>
          <w:name w:val="Allmänt"/>
          <w:gallery w:val="placeholder"/>
        </w:category>
        <w:types>
          <w:type w:val="bbPlcHdr"/>
        </w:types>
        <w:behaviors>
          <w:behavior w:val="content"/>
        </w:behaviors>
        <w:guid w:val="{BB064D93-963C-40DF-9618-DFB37EEBF58D}"/>
      </w:docPartPr>
      <w:docPartBody>
        <w:p w:rsidR="001536D8" w:rsidRDefault="000604A5" w:rsidP="000604A5">
          <w:pPr>
            <w:pStyle w:val="6907E2EBF95A48A6801B7372B8768C9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6BD"/>
    <w:rsid w:val="000604A5"/>
    <w:rsid w:val="001536D8"/>
    <w:rsid w:val="008409E2"/>
    <w:rsid w:val="00867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A2D3FD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4A5"/>
    <w:rPr>
      <w:color w:val="808080"/>
    </w:rPr>
  </w:style>
  <w:style w:type="paragraph" w:customStyle="1" w:styleId="BBDE36A4446642459B2580F1A654C070">
    <w:name w:val="BBDE36A4446642459B2580F1A654C070"/>
    <w:rsid w:val="008676BD"/>
  </w:style>
  <w:style w:type="paragraph" w:customStyle="1" w:styleId="FE8648809F7A4FBEA9CB187AF6D719DB">
    <w:name w:val="FE8648809F7A4FBEA9CB187AF6D719DB"/>
    <w:rsid w:val="008676BD"/>
  </w:style>
  <w:style w:type="paragraph" w:customStyle="1" w:styleId="736EEB0025994CA4A3F3288D3FA819E7">
    <w:name w:val="736EEB0025994CA4A3F3288D3FA819E7"/>
    <w:rsid w:val="008676BD"/>
  </w:style>
  <w:style w:type="paragraph" w:customStyle="1" w:styleId="4B4BB642E58941588DC62D8B1B69DDA9">
    <w:name w:val="4B4BB642E58941588DC62D8B1B69DDA9"/>
    <w:rsid w:val="008676BD"/>
  </w:style>
  <w:style w:type="paragraph" w:customStyle="1" w:styleId="D3D5B2A2B7A64515BF0BF980846C730C">
    <w:name w:val="D3D5B2A2B7A64515BF0BF980846C730C"/>
    <w:rsid w:val="008676BD"/>
  </w:style>
  <w:style w:type="paragraph" w:customStyle="1" w:styleId="B918C9F2596844D4A4A94D1DE3DD9CF4">
    <w:name w:val="B918C9F2596844D4A4A94D1DE3DD9CF4"/>
    <w:rsid w:val="008676BD"/>
  </w:style>
  <w:style w:type="paragraph" w:customStyle="1" w:styleId="982AF413EDCC41D58DF84F6AF393E7DF">
    <w:name w:val="982AF413EDCC41D58DF84F6AF393E7DF"/>
    <w:rsid w:val="008676BD"/>
  </w:style>
  <w:style w:type="paragraph" w:customStyle="1" w:styleId="B8208292F7C44AE29B7BE71B45108BB4">
    <w:name w:val="B8208292F7C44AE29B7BE71B45108BB4"/>
    <w:rsid w:val="008676BD"/>
  </w:style>
  <w:style w:type="paragraph" w:customStyle="1" w:styleId="B4C84D0B49E640488CE08E3EAA630E28">
    <w:name w:val="B4C84D0B49E640488CE08E3EAA630E28"/>
    <w:rsid w:val="008676BD"/>
  </w:style>
  <w:style w:type="paragraph" w:customStyle="1" w:styleId="1D0C09BD70844C40AFD1374CBB81D96D">
    <w:name w:val="1D0C09BD70844C40AFD1374CBB81D96D"/>
    <w:rsid w:val="008676BD"/>
  </w:style>
  <w:style w:type="paragraph" w:customStyle="1" w:styleId="75BCAAB467A44887848C5AC9E9BC49DC">
    <w:name w:val="75BCAAB467A44887848C5AC9E9BC49DC"/>
    <w:rsid w:val="008676BD"/>
  </w:style>
  <w:style w:type="paragraph" w:customStyle="1" w:styleId="4074ACB62F1B4EDF849E27D68BF1BF03">
    <w:name w:val="4074ACB62F1B4EDF849E27D68BF1BF03"/>
    <w:rsid w:val="008676BD"/>
  </w:style>
  <w:style w:type="paragraph" w:customStyle="1" w:styleId="E0108E06E7104F9D848547A9AAC8D0C8">
    <w:name w:val="E0108E06E7104F9D848547A9AAC8D0C8"/>
    <w:rsid w:val="008676BD"/>
  </w:style>
  <w:style w:type="paragraph" w:customStyle="1" w:styleId="192115EF028F4054AE5BEF6F08ACDF4D">
    <w:name w:val="192115EF028F4054AE5BEF6F08ACDF4D"/>
    <w:rsid w:val="008676BD"/>
  </w:style>
  <w:style w:type="paragraph" w:customStyle="1" w:styleId="02CD4FCF71BB41FAB43F08F4D124DD5D">
    <w:name w:val="02CD4FCF71BB41FAB43F08F4D124DD5D"/>
    <w:rsid w:val="008676BD"/>
  </w:style>
  <w:style w:type="paragraph" w:customStyle="1" w:styleId="69712BB6B7224785BEF99FFF3EC4D538">
    <w:name w:val="69712BB6B7224785BEF99FFF3EC4D538"/>
    <w:rsid w:val="008676BD"/>
  </w:style>
  <w:style w:type="paragraph" w:customStyle="1" w:styleId="6907E2EBF95A48A6801B7372B8768C9C">
    <w:name w:val="6907E2EBF95A48A6801B7372B8768C9C"/>
    <w:rsid w:val="000604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False</openByDefault>
  <xsnScope>/yta/m-Ee/12 Myndigheter</xsnScope>
</customXsn>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AD91720CC93E0D4F9EB250D97C74B49E" ma:contentTypeVersion="22" ma:contentTypeDescription="Skapa ett nytt dokument." ma:contentTypeScope="" ma:versionID="1776e84abd28a8084bfdd5d105df9afa">
  <xsd:schema xmlns:xsd="http://www.w3.org/2001/XMLSchema" xmlns:xs="http://www.w3.org/2001/XMLSchema" xmlns:p="http://schemas.microsoft.com/office/2006/metadata/properties" xmlns:ns2="877d635f-9b91-4318-9a30-30bf28c922b2" xmlns:ns3="cc625d36-bb37-4650-91b9-0c96159295ba" xmlns:ns5="4e9c2f0c-7bf8-49af-8356-cbf363fc78a7" xmlns:ns6="18f3d968-6251-40b0-9f11-012b293496c2" targetNamespace="http://schemas.microsoft.com/office/2006/metadata/properties" ma:root="true" ma:fieldsID="40bde7ddf25cc05813a5d8dc39de7ee8" ns2:_="" ns3:_="" ns5:_="" ns6:_="">
    <xsd:import namespace="877d635f-9b91-4318-9a30-30bf28c922b2"/>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7fd1e751-6d64-4d27-b7c9-47315d24f269}" ma:internalName="TaxCatchAll" ma:readOnly="false"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ma:readOnly="false">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33</RkTemplate>
    <DocType>Beslut</DocType>
    <DocTypeShowName>Regeringsbeslut   II 9    </DocTypeShowName>
    <Status>Koncept</Status>
    <Sender>
      <SenderName>Conny Hägg</SenderName>
      <SenderTitle/>
      <SenderMail>conny.hagg@regeringskansliet.se</SenderMail>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2017-12-21T00:00:00</HeaderDate>
    <Office/>
    <Dnr>(dnr M2017/03110/S)</Dnr>
    <ParagrafNr>§</ParagrafNr>
    <DocumentTitle/>
    <VisitingAddress/>
    <Extra1>extrainfo för denna mallm</Extra1>
    <Extra2>mer extrainfo</Extra2>
    <Extra3/>
    <Number/>
    <Recipient/>
    <SenderText/>
    <DocNumber>2020-12-17</DocNumber>
    <Doclanguage>1053</Doclanguage>
    <Appendix/>
    <LogotypeName>R_LOGO_SV_BW.png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77d635f-9b91-4318-9a30-30bf28c922b2">3D4FTNM4WFRW-146264298-9025</_dlc_DocId>
    <_dlc_DocIdUrl xmlns="877d635f-9b91-4318-9a30-30bf28c922b2">
      <Url>https://dhs.sp.regeringskansliet.se/yta/i-e/_layouts/15/DocIdRedir.aspx?ID=3D4FTNM4WFRW-146264298-9025</Url>
      <Description>3D4FTNM4WFRW-146264298-9025</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E37F-4B30-4461-B976-B8D3E4D81C3F}">
  <ds:schemaRefs>
    <ds:schemaRef ds:uri="http://schemas.microsoft.com/office/2006/metadata/customXsn"/>
  </ds:schemaRefs>
</ds:datastoreItem>
</file>

<file path=customXml/itemProps2.xml><?xml version="1.0" encoding="utf-8"?>
<ds:datastoreItem xmlns:ds="http://schemas.openxmlformats.org/officeDocument/2006/customXml" ds:itemID="{CF8C0FA7-5166-4825-9C11-40D23B52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d635f-9b91-4318-9a30-30bf28c922b2"/>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727C-0B8E-40A0-A87E-EDCA4C59EE89}">
  <ds:schemaRefs>
    <ds:schemaRef ds:uri="http://lp/documentinfo/RK"/>
  </ds:schemaRefs>
</ds:datastoreItem>
</file>

<file path=customXml/itemProps4.xml><?xml version="1.0" encoding="utf-8"?>
<ds:datastoreItem xmlns:ds="http://schemas.openxmlformats.org/officeDocument/2006/customXml" ds:itemID="{8C443E28-AE2A-44B4-ACB3-72D8801C8C04}">
  <ds:schemaRefs>
    <ds:schemaRef ds:uri="http://schemas.microsoft.com/sharepoint/events"/>
  </ds:schemaRefs>
</ds:datastoreItem>
</file>

<file path=customXml/itemProps5.xml><?xml version="1.0" encoding="utf-8"?>
<ds:datastoreItem xmlns:ds="http://schemas.openxmlformats.org/officeDocument/2006/customXml" ds:itemID="{FE804BD1-A0DA-431D-BB62-29905051E057}">
  <ds:schemaRefs>
    <ds:schemaRef ds:uri="cc625d36-bb37-4650-91b9-0c96159295ba"/>
    <ds:schemaRef ds:uri="http://purl.org/dc/terms/"/>
    <ds:schemaRef ds:uri="http://schemas.openxmlformats.org/package/2006/metadata/core-properties"/>
    <ds:schemaRef ds:uri="http://schemas.microsoft.com/office/2006/documentManagement/types"/>
    <ds:schemaRef ds:uri="877d635f-9b91-4318-9a30-30bf28c922b2"/>
    <ds:schemaRef ds:uri="http://schemas.microsoft.com/office/infopath/2007/PartnerControls"/>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966710B-1276-40E4-9D6D-95A4E6BC590A}">
  <ds:schemaRefs>
    <ds:schemaRef ds:uri="Microsoft.SharePoint.Taxonomy.ContentTypeSync"/>
  </ds:schemaRefs>
</ds:datastoreItem>
</file>

<file path=customXml/itemProps7.xml><?xml version="1.0" encoding="utf-8"?>
<ds:datastoreItem xmlns:ds="http://schemas.openxmlformats.org/officeDocument/2006/customXml" ds:itemID="{A91880CD-155B-4595-96B5-45FB9D482C91}">
  <ds:schemaRefs>
    <ds:schemaRef ds:uri="http://schemas.microsoft.com/sharepoint/v3/contenttype/forms"/>
  </ds:schemaRefs>
</ds:datastoreItem>
</file>

<file path=customXml/itemProps8.xml><?xml version="1.0" encoding="utf-8"?>
<ds:datastoreItem xmlns:ds="http://schemas.openxmlformats.org/officeDocument/2006/customXml" ds:itemID="{D1709A71-FAFC-4911-A219-835505FF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652</Words>
  <Characters>3461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Manager>Conny Hägg</Manager>
  <Company>Regeringskansliet RK IT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Conny Hägg</dc:creator>
  <cp:lastModifiedBy>Fredrik Norlund</cp:lastModifiedBy>
  <cp:revision>38</cp:revision>
  <cp:lastPrinted>2017-12-21T08:17:00Z</cp:lastPrinted>
  <dcterms:created xsi:type="dcterms:W3CDTF">2018-12-14T07:58:00Z</dcterms:created>
  <dcterms:modified xsi:type="dcterms:W3CDTF">2020-12-17T14:08:00Z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0x010100BBA312BF02777149882D207184EC35C000AD91720CC93E0D4F9EB250D97C74B49E</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502f006f-00fb-41f1-85f2-1a77522feecb</vt:lpwstr>
  </property>
  <property fmtid="{D5CDD505-2E9C-101B-9397-08002B2CF9AE}" pid="6" name="Departementsenhet">
    <vt:lpwstr/>
  </property>
  <property fmtid="{D5CDD505-2E9C-101B-9397-08002B2CF9AE}" pid="7" name="Aktivitetskategori">
    <vt:lpwstr/>
  </property>
  <property fmtid="{D5CDD505-2E9C-101B-9397-08002B2CF9AE}" pid="8" name="Order">
    <vt:r8>361100</vt:r8>
  </property>
  <property fmtid="{D5CDD505-2E9C-101B-9397-08002B2CF9AE}" pid="9" name="Organisation">
    <vt:lpwstr/>
  </property>
  <property fmtid="{D5CDD505-2E9C-101B-9397-08002B2CF9AE}" pid="10" name="ActivityCategory">
    <vt:lpwstr/>
  </property>
</Properties>
</file>