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9489B" w14:textId="4C431CA9" w:rsidR="00CE4D40" w:rsidRDefault="00CE4D40" w:rsidP="00B64B99">
      <w:pPr>
        <w:pStyle w:val="Rubrik"/>
      </w:pPr>
      <w:r>
        <w:t xml:space="preserve">Utbetalning av medel </w:t>
      </w:r>
      <w:r w:rsidR="004E3695">
        <w:t>till regionerna enligt</w:t>
      </w:r>
      <w:r>
        <w:t xml:space="preserve"> överenskommelsen om ökad tillgänglighet i hälso- och sjukvården 2021 mellan staten och Sveriges Kommuner och Regioner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1829"/>
        <w:gridCol w:w="2250"/>
        <w:gridCol w:w="1407"/>
      </w:tblGrid>
      <w:tr w:rsidR="00EE3BAD" w:rsidRPr="00824B7F" w14:paraId="0245E8F9" w14:textId="77777777" w:rsidTr="00AA3CF8">
        <w:trPr>
          <w:trHeight w:val="600"/>
        </w:trPr>
        <w:tc>
          <w:tcPr>
            <w:tcW w:w="7513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14:paraId="4F3F8A9F" w14:textId="77777777" w:rsidR="00EE3BAD" w:rsidRPr="00C272A4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Tabell 1. </w:t>
            </w:r>
            <w:r w:rsidRPr="00C272A4">
              <w:rPr>
                <w:rFonts w:ascii="Calibri" w:hAnsi="Calibri" w:cs="Calibri"/>
                <w:sz w:val="22"/>
                <w:szCs w:val="22"/>
              </w:rPr>
              <w:t xml:space="preserve">Fördelning av 739 250 000 kronor efter invånare per region </w:t>
            </w:r>
          </w:p>
          <w:p w14:paraId="53B5D8AB" w14:textId="77777777" w:rsidR="00EE3BAD" w:rsidRPr="00824B7F" w:rsidRDefault="00EE3BAD" w:rsidP="00AA3CF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72A4">
              <w:rPr>
                <w:rFonts w:ascii="Calibri" w:hAnsi="Calibri" w:cs="Calibri"/>
                <w:sz w:val="22"/>
                <w:szCs w:val="22"/>
              </w:rPr>
              <w:t>(1 november 2020).</w:t>
            </w:r>
          </w:p>
        </w:tc>
      </w:tr>
      <w:tr w:rsidR="00EE3BAD" w:rsidRPr="00824B7F" w14:paraId="0F833D90" w14:textId="77777777" w:rsidTr="00AA3CF8">
        <w:trPr>
          <w:trHeight w:val="60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F074B8F" w14:textId="77777777" w:rsidR="00EE3BAD" w:rsidRPr="00824B7F" w:rsidRDefault="00EE3BAD" w:rsidP="00AA3CF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24B7F">
              <w:rPr>
                <w:rFonts w:ascii="Calibri" w:hAnsi="Calibri" w:cs="Calibri"/>
                <w:b/>
                <w:bCs/>
                <w:sz w:val="22"/>
                <w:szCs w:val="22"/>
              </w:rPr>
              <w:t>Region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5EA8225" w14:textId="77777777" w:rsidR="00EE3BAD" w:rsidRPr="00824B7F" w:rsidRDefault="00EE3BAD" w:rsidP="00AA3CF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24B7F">
              <w:rPr>
                <w:rFonts w:ascii="Calibri" w:hAnsi="Calibri" w:cs="Calibri"/>
                <w:b/>
                <w:bCs/>
                <w:sz w:val="22"/>
                <w:szCs w:val="22"/>
              </w:rPr>
              <w:t>Fördelade medel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08FA413" w14:textId="77777777" w:rsidR="00EE3BAD" w:rsidRPr="00824B7F" w:rsidRDefault="00EE3BAD" w:rsidP="00AA3CF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24B7F">
              <w:rPr>
                <w:rFonts w:ascii="Calibri" w:hAnsi="Calibri" w:cs="Calibri"/>
                <w:b/>
                <w:bCs/>
                <w:sz w:val="22"/>
                <w:szCs w:val="22"/>
              </w:rPr>
              <w:t>Fördelade medel BUP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196568D" w14:textId="77777777" w:rsidR="00EE3BAD" w:rsidRPr="00824B7F" w:rsidRDefault="00EE3BAD" w:rsidP="00AA3CF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24B7F">
              <w:rPr>
                <w:rFonts w:ascii="Calibri" w:hAnsi="Calibri" w:cs="Calibri"/>
                <w:b/>
                <w:bCs/>
                <w:sz w:val="22"/>
                <w:szCs w:val="22"/>
              </w:rPr>
              <w:t>Totalt</w:t>
            </w:r>
          </w:p>
        </w:tc>
      </w:tr>
      <w:tr w:rsidR="00EE3BAD" w:rsidRPr="00824B7F" w14:paraId="68973734" w14:textId="77777777" w:rsidTr="00AA3CF8">
        <w:trPr>
          <w:trHeight w:val="300"/>
        </w:trPr>
        <w:tc>
          <w:tcPr>
            <w:tcW w:w="1985" w:type="dxa"/>
            <w:tcBorders>
              <w:top w:val="single" w:sz="4" w:space="0" w:color="auto"/>
            </w:tcBorders>
            <w:noWrap/>
            <w:hideMark/>
          </w:tcPr>
          <w:p w14:paraId="38DD64BA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Stockholm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noWrap/>
            <w:hideMark/>
          </w:tcPr>
          <w:p w14:paraId="206DFBE1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148 474 836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noWrap/>
            <w:hideMark/>
          </w:tcPr>
          <w:p w14:paraId="3664A514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21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824B7F">
              <w:rPr>
                <w:rFonts w:ascii="Calibri" w:hAnsi="Calibri" w:cs="Calibri"/>
                <w:sz w:val="22"/>
                <w:szCs w:val="22"/>
              </w:rPr>
              <w:t>893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4B7F">
              <w:rPr>
                <w:rFonts w:ascii="Calibri" w:hAnsi="Calibri" w:cs="Calibri"/>
                <w:sz w:val="22"/>
                <w:szCs w:val="22"/>
              </w:rPr>
              <w:t>845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hideMark/>
          </w:tcPr>
          <w:p w14:paraId="4E1DCEE6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170 368 681</w:t>
            </w:r>
          </w:p>
        </w:tc>
      </w:tr>
      <w:tr w:rsidR="00EE3BAD" w:rsidRPr="00824B7F" w14:paraId="4A28BEC4" w14:textId="77777777" w:rsidTr="00AA3CF8">
        <w:trPr>
          <w:trHeight w:val="300"/>
        </w:trPr>
        <w:tc>
          <w:tcPr>
            <w:tcW w:w="1985" w:type="dxa"/>
            <w:noWrap/>
            <w:hideMark/>
          </w:tcPr>
          <w:p w14:paraId="0C2DA414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Västra Götaland</w:t>
            </w:r>
          </w:p>
        </w:tc>
        <w:tc>
          <w:tcPr>
            <w:tcW w:w="1843" w:type="dxa"/>
            <w:noWrap/>
            <w:hideMark/>
          </w:tcPr>
          <w:p w14:paraId="4DFC531B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107 660 351</w:t>
            </w:r>
          </w:p>
        </w:tc>
        <w:tc>
          <w:tcPr>
            <w:tcW w:w="2268" w:type="dxa"/>
            <w:noWrap/>
            <w:hideMark/>
          </w:tcPr>
          <w:p w14:paraId="640D035B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15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824B7F">
              <w:rPr>
                <w:rFonts w:ascii="Calibri" w:hAnsi="Calibri" w:cs="Calibri"/>
                <w:sz w:val="22"/>
                <w:szCs w:val="22"/>
              </w:rPr>
              <w:t>875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4B7F">
              <w:rPr>
                <w:rFonts w:ascii="Calibri" w:hAnsi="Calibri" w:cs="Calibri"/>
                <w:sz w:val="22"/>
                <w:szCs w:val="22"/>
              </w:rPr>
              <w:t>411</w:t>
            </w:r>
          </w:p>
        </w:tc>
        <w:tc>
          <w:tcPr>
            <w:tcW w:w="1417" w:type="dxa"/>
            <w:noWrap/>
            <w:hideMark/>
          </w:tcPr>
          <w:p w14:paraId="62469E03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123 535 762</w:t>
            </w:r>
          </w:p>
        </w:tc>
      </w:tr>
      <w:tr w:rsidR="00EE3BAD" w:rsidRPr="00824B7F" w14:paraId="2351AE8F" w14:textId="77777777" w:rsidTr="00AA3CF8">
        <w:trPr>
          <w:trHeight w:val="300"/>
        </w:trPr>
        <w:tc>
          <w:tcPr>
            <w:tcW w:w="1985" w:type="dxa"/>
            <w:noWrap/>
            <w:hideMark/>
          </w:tcPr>
          <w:p w14:paraId="182B51B4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Skåne</w:t>
            </w:r>
          </w:p>
        </w:tc>
        <w:tc>
          <w:tcPr>
            <w:tcW w:w="1843" w:type="dxa"/>
            <w:noWrap/>
            <w:hideMark/>
          </w:tcPr>
          <w:p w14:paraId="50EA1A77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86 217 347</w:t>
            </w:r>
          </w:p>
        </w:tc>
        <w:tc>
          <w:tcPr>
            <w:tcW w:w="2268" w:type="dxa"/>
            <w:noWrap/>
            <w:hideMark/>
          </w:tcPr>
          <w:p w14:paraId="40062A49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12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824B7F">
              <w:rPr>
                <w:rFonts w:ascii="Calibri" w:hAnsi="Calibri" w:cs="Calibri"/>
                <w:sz w:val="22"/>
                <w:szCs w:val="22"/>
              </w:rPr>
              <w:t>713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4B7F">
              <w:rPr>
                <w:rFonts w:ascii="Calibri" w:hAnsi="Calibri" w:cs="Calibri"/>
                <w:sz w:val="22"/>
                <w:szCs w:val="22"/>
              </w:rPr>
              <w:t>462</w:t>
            </w:r>
          </w:p>
        </w:tc>
        <w:tc>
          <w:tcPr>
            <w:tcW w:w="1417" w:type="dxa"/>
            <w:noWrap/>
            <w:hideMark/>
          </w:tcPr>
          <w:p w14:paraId="4791114E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98 930 809</w:t>
            </w:r>
          </w:p>
        </w:tc>
      </w:tr>
      <w:tr w:rsidR="00EE3BAD" w:rsidRPr="00824B7F" w14:paraId="7A2D876C" w14:textId="77777777" w:rsidTr="00AA3CF8">
        <w:trPr>
          <w:trHeight w:val="300"/>
        </w:trPr>
        <w:tc>
          <w:tcPr>
            <w:tcW w:w="1985" w:type="dxa"/>
            <w:noWrap/>
            <w:hideMark/>
          </w:tcPr>
          <w:p w14:paraId="0FA279E5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Östergötland</w:t>
            </w:r>
          </w:p>
        </w:tc>
        <w:tc>
          <w:tcPr>
            <w:tcW w:w="1843" w:type="dxa"/>
            <w:noWrap/>
            <w:hideMark/>
          </w:tcPr>
          <w:p w14:paraId="672B06C7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29 006 413</w:t>
            </w:r>
          </w:p>
        </w:tc>
        <w:tc>
          <w:tcPr>
            <w:tcW w:w="2268" w:type="dxa"/>
            <w:noWrap/>
            <w:hideMark/>
          </w:tcPr>
          <w:p w14:paraId="78AFF028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824B7F">
              <w:rPr>
                <w:rFonts w:ascii="Calibri" w:hAnsi="Calibri" w:cs="Calibri"/>
                <w:sz w:val="22"/>
                <w:szCs w:val="22"/>
              </w:rPr>
              <w:t>277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4B7F">
              <w:rPr>
                <w:rFonts w:ascii="Calibri" w:hAnsi="Calibri" w:cs="Calibri"/>
                <w:sz w:val="22"/>
                <w:szCs w:val="22"/>
              </w:rPr>
              <w:t>236</w:t>
            </w:r>
          </w:p>
        </w:tc>
        <w:tc>
          <w:tcPr>
            <w:tcW w:w="1417" w:type="dxa"/>
            <w:noWrap/>
            <w:hideMark/>
          </w:tcPr>
          <w:p w14:paraId="109D3601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33 283 649</w:t>
            </w:r>
          </w:p>
        </w:tc>
      </w:tr>
      <w:tr w:rsidR="00EE3BAD" w:rsidRPr="00824B7F" w14:paraId="4246C7FE" w14:textId="77777777" w:rsidTr="00AA3CF8">
        <w:trPr>
          <w:trHeight w:val="300"/>
        </w:trPr>
        <w:tc>
          <w:tcPr>
            <w:tcW w:w="1985" w:type="dxa"/>
            <w:noWrap/>
            <w:hideMark/>
          </w:tcPr>
          <w:p w14:paraId="3FB129E1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Uppsala</w:t>
            </w:r>
          </w:p>
        </w:tc>
        <w:tc>
          <w:tcPr>
            <w:tcW w:w="1843" w:type="dxa"/>
            <w:noWrap/>
            <w:hideMark/>
          </w:tcPr>
          <w:p w14:paraId="0AA06918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24 090 030</w:t>
            </w:r>
          </w:p>
        </w:tc>
        <w:tc>
          <w:tcPr>
            <w:tcW w:w="2268" w:type="dxa"/>
            <w:noWrap/>
            <w:hideMark/>
          </w:tcPr>
          <w:p w14:paraId="46EC74B7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824B7F">
              <w:rPr>
                <w:rFonts w:ascii="Calibri" w:hAnsi="Calibri" w:cs="Calibri"/>
                <w:sz w:val="22"/>
                <w:szCs w:val="22"/>
              </w:rPr>
              <w:t>552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4B7F">
              <w:rPr>
                <w:rFonts w:ascii="Calibri" w:hAnsi="Calibri" w:cs="Calibri"/>
                <w:sz w:val="22"/>
                <w:szCs w:val="22"/>
              </w:rPr>
              <w:t>274</w:t>
            </w:r>
          </w:p>
        </w:tc>
        <w:tc>
          <w:tcPr>
            <w:tcW w:w="1417" w:type="dxa"/>
            <w:noWrap/>
            <w:hideMark/>
          </w:tcPr>
          <w:p w14:paraId="784676C1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27 642 304</w:t>
            </w:r>
          </w:p>
        </w:tc>
      </w:tr>
      <w:tr w:rsidR="00EE3BAD" w:rsidRPr="00824B7F" w14:paraId="0524A3E6" w14:textId="77777777" w:rsidTr="00AA3CF8">
        <w:trPr>
          <w:trHeight w:val="300"/>
        </w:trPr>
        <w:tc>
          <w:tcPr>
            <w:tcW w:w="1985" w:type="dxa"/>
            <w:noWrap/>
            <w:hideMark/>
          </w:tcPr>
          <w:p w14:paraId="30733B1C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Jönköpings län</w:t>
            </w:r>
          </w:p>
        </w:tc>
        <w:tc>
          <w:tcPr>
            <w:tcW w:w="1843" w:type="dxa"/>
            <w:noWrap/>
            <w:hideMark/>
          </w:tcPr>
          <w:p w14:paraId="4FAF60DC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22 654 657</w:t>
            </w:r>
          </w:p>
        </w:tc>
        <w:tc>
          <w:tcPr>
            <w:tcW w:w="2268" w:type="dxa"/>
            <w:noWrap/>
            <w:hideMark/>
          </w:tcPr>
          <w:p w14:paraId="1623C0E6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824B7F">
              <w:rPr>
                <w:rFonts w:ascii="Calibri" w:hAnsi="Calibri" w:cs="Calibri"/>
                <w:sz w:val="22"/>
                <w:szCs w:val="22"/>
              </w:rPr>
              <w:t>340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4B7F">
              <w:rPr>
                <w:rFonts w:ascii="Calibri" w:hAnsi="Calibri" w:cs="Calibri"/>
                <w:sz w:val="22"/>
                <w:szCs w:val="22"/>
              </w:rPr>
              <w:t>617</w:t>
            </w:r>
          </w:p>
        </w:tc>
        <w:tc>
          <w:tcPr>
            <w:tcW w:w="1417" w:type="dxa"/>
            <w:noWrap/>
            <w:hideMark/>
          </w:tcPr>
          <w:p w14:paraId="74ABFD63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25 995 274</w:t>
            </w:r>
          </w:p>
        </w:tc>
      </w:tr>
      <w:tr w:rsidR="00EE3BAD" w:rsidRPr="00824B7F" w14:paraId="0C38393E" w14:textId="77777777" w:rsidTr="00AA3CF8">
        <w:trPr>
          <w:trHeight w:val="300"/>
        </w:trPr>
        <w:tc>
          <w:tcPr>
            <w:tcW w:w="1985" w:type="dxa"/>
            <w:noWrap/>
            <w:hideMark/>
          </w:tcPr>
          <w:p w14:paraId="69B05571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Halland</w:t>
            </w:r>
          </w:p>
        </w:tc>
        <w:tc>
          <w:tcPr>
            <w:tcW w:w="1843" w:type="dxa"/>
            <w:noWrap/>
            <w:hideMark/>
          </w:tcPr>
          <w:p w14:paraId="2CCAB44E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20 884 697</w:t>
            </w:r>
          </w:p>
        </w:tc>
        <w:tc>
          <w:tcPr>
            <w:tcW w:w="2268" w:type="dxa"/>
            <w:noWrap/>
            <w:hideMark/>
          </w:tcPr>
          <w:p w14:paraId="7773EF85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824B7F">
              <w:rPr>
                <w:rFonts w:ascii="Calibri" w:hAnsi="Calibri" w:cs="Calibri"/>
                <w:sz w:val="22"/>
                <w:szCs w:val="22"/>
              </w:rPr>
              <w:t>079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4B7F">
              <w:rPr>
                <w:rFonts w:ascii="Calibri" w:hAnsi="Calibri" w:cs="Calibri"/>
                <w:sz w:val="22"/>
                <w:szCs w:val="22"/>
              </w:rPr>
              <w:t>622</w:t>
            </w:r>
          </w:p>
        </w:tc>
        <w:tc>
          <w:tcPr>
            <w:tcW w:w="1417" w:type="dxa"/>
            <w:noWrap/>
            <w:hideMark/>
          </w:tcPr>
          <w:p w14:paraId="35B8C3B1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23 964 319</w:t>
            </w:r>
          </w:p>
        </w:tc>
      </w:tr>
      <w:tr w:rsidR="00EE3BAD" w:rsidRPr="00824B7F" w14:paraId="7F8CC2C9" w14:textId="77777777" w:rsidTr="00AA3CF8">
        <w:trPr>
          <w:trHeight w:val="300"/>
        </w:trPr>
        <w:tc>
          <w:tcPr>
            <w:tcW w:w="1985" w:type="dxa"/>
            <w:noWrap/>
            <w:hideMark/>
          </w:tcPr>
          <w:p w14:paraId="63F8AE21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Örebro län</w:t>
            </w:r>
          </w:p>
        </w:tc>
        <w:tc>
          <w:tcPr>
            <w:tcW w:w="1843" w:type="dxa"/>
            <w:noWrap/>
            <w:hideMark/>
          </w:tcPr>
          <w:p w14:paraId="563D0114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18 977 426</w:t>
            </w:r>
          </w:p>
        </w:tc>
        <w:tc>
          <w:tcPr>
            <w:tcW w:w="2268" w:type="dxa"/>
            <w:noWrap/>
            <w:hideMark/>
          </w:tcPr>
          <w:p w14:paraId="7D5F34FA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824B7F">
              <w:rPr>
                <w:rFonts w:ascii="Calibri" w:hAnsi="Calibri" w:cs="Calibri"/>
                <w:sz w:val="22"/>
                <w:szCs w:val="22"/>
              </w:rPr>
              <w:t>798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4B7F">
              <w:rPr>
                <w:rFonts w:ascii="Calibri" w:hAnsi="Calibri" w:cs="Calibri"/>
                <w:sz w:val="22"/>
                <w:szCs w:val="22"/>
              </w:rPr>
              <w:t>379</w:t>
            </w:r>
          </w:p>
        </w:tc>
        <w:tc>
          <w:tcPr>
            <w:tcW w:w="1417" w:type="dxa"/>
            <w:noWrap/>
            <w:hideMark/>
          </w:tcPr>
          <w:p w14:paraId="48805D6C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21 775 805</w:t>
            </w:r>
          </w:p>
        </w:tc>
      </w:tr>
      <w:tr w:rsidR="00EE3BAD" w:rsidRPr="00824B7F" w14:paraId="4E05B416" w14:textId="77777777" w:rsidTr="00AA3CF8">
        <w:trPr>
          <w:trHeight w:val="300"/>
        </w:trPr>
        <w:tc>
          <w:tcPr>
            <w:tcW w:w="1985" w:type="dxa"/>
            <w:noWrap/>
            <w:hideMark/>
          </w:tcPr>
          <w:p w14:paraId="56198EF5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Sörmland</w:t>
            </w:r>
          </w:p>
        </w:tc>
        <w:tc>
          <w:tcPr>
            <w:tcW w:w="1843" w:type="dxa"/>
            <w:noWrap/>
            <w:hideMark/>
          </w:tcPr>
          <w:p w14:paraId="2D8E233F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18 581 011</w:t>
            </w:r>
          </w:p>
        </w:tc>
        <w:tc>
          <w:tcPr>
            <w:tcW w:w="2268" w:type="dxa"/>
            <w:noWrap/>
            <w:hideMark/>
          </w:tcPr>
          <w:p w14:paraId="40EB0459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824B7F">
              <w:rPr>
                <w:rFonts w:ascii="Calibri" w:hAnsi="Calibri" w:cs="Calibri"/>
                <w:sz w:val="22"/>
                <w:szCs w:val="22"/>
              </w:rPr>
              <w:t>739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4B7F">
              <w:rPr>
                <w:rFonts w:ascii="Calibri" w:hAnsi="Calibri" w:cs="Calibri"/>
                <w:sz w:val="22"/>
                <w:szCs w:val="22"/>
              </w:rPr>
              <w:t>924</w:t>
            </w:r>
          </w:p>
        </w:tc>
        <w:tc>
          <w:tcPr>
            <w:tcW w:w="1417" w:type="dxa"/>
            <w:noWrap/>
            <w:hideMark/>
          </w:tcPr>
          <w:p w14:paraId="1312A9B8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21 320 935</w:t>
            </w:r>
          </w:p>
        </w:tc>
      </w:tr>
      <w:tr w:rsidR="00EE3BAD" w:rsidRPr="00824B7F" w14:paraId="1CE45BFA" w14:textId="77777777" w:rsidTr="00AA3CF8">
        <w:trPr>
          <w:trHeight w:val="300"/>
        </w:trPr>
        <w:tc>
          <w:tcPr>
            <w:tcW w:w="1985" w:type="dxa"/>
            <w:noWrap/>
            <w:hideMark/>
          </w:tcPr>
          <w:p w14:paraId="4BDA8B54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Dalarna</w:t>
            </w:r>
          </w:p>
        </w:tc>
        <w:tc>
          <w:tcPr>
            <w:tcW w:w="1843" w:type="dxa"/>
            <w:noWrap/>
            <w:hideMark/>
          </w:tcPr>
          <w:p w14:paraId="1A1FFF78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17 857 955</w:t>
            </w:r>
          </w:p>
        </w:tc>
        <w:tc>
          <w:tcPr>
            <w:tcW w:w="2268" w:type="dxa"/>
            <w:noWrap/>
            <w:hideMark/>
          </w:tcPr>
          <w:p w14:paraId="58984BED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824B7F">
              <w:rPr>
                <w:rFonts w:ascii="Calibri" w:hAnsi="Calibri" w:cs="Calibri"/>
                <w:sz w:val="22"/>
                <w:szCs w:val="22"/>
              </w:rPr>
              <w:t>633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4B7F">
              <w:rPr>
                <w:rFonts w:ascii="Calibri" w:hAnsi="Calibri" w:cs="Calibri"/>
                <w:sz w:val="22"/>
                <w:szCs w:val="22"/>
              </w:rPr>
              <w:t>303</w:t>
            </w:r>
          </w:p>
        </w:tc>
        <w:tc>
          <w:tcPr>
            <w:tcW w:w="1417" w:type="dxa"/>
            <w:noWrap/>
            <w:hideMark/>
          </w:tcPr>
          <w:p w14:paraId="65A598D0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20 491 258</w:t>
            </w:r>
          </w:p>
        </w:tc>
      </w:tr>
      <w:tr w:rsidR="00EE3BAD" w:rsidRPr="00824B7F" w14:paraId="6E037D13" w14:textId="77777777" w:rsidTr="00AA3CF8">
        <w:trPr>
          <w:trHeight w:val="300"/>
        </w:trPr>
        <w:tc>
          <w:tcPr>
            <w:tcW w:w="1985" w:type="dxa"/>
            <w:noWrap/>
            <w:hideMark/>
          </w:tcPr>
          <w:p w14:paraId="7FA93552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Gävleborg</w:t>
            </w:r>
          </w:p>
        </w:tc>
        <w:tc>
          <w:tcPr>
            <w:tcW w:w="1843" w:type="dxa"/>
            <w:noWrap/>
            <w:hideMark/>
          </w:tcPr>
          <w:p w14:paraId="196F9123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17 854 851</w:t>
            </w:r>
          </w:p>
        </w:tc>
        <w:tc>
          <w:tcPr>
            <w:tcW w:w="2268" w:type="dxa"/>
            <w:noWrap/>
            <w:hideMark/>
          </w:tcPr>
          <w:p w14:paraId="681FB96A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824B7F">
              <w:rPr>
                <w:rFonts w:ascii="Calibri" w:hAnsi="Calibri" w:cs="Calibri"/>
                <w:sz w:val="22"/>
                <w:szCs w:val="22"/>
              </w:rPr>
              <w:t>632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4B7F">
              <w:rPr>
                <w:rFonts w:ascii="Calibri" w:hAnsi="Calibri" w:cs="Calibri"/>
                <w:sz w:val="22"/>
                <w:szCs w:val="22"/>
              </w:rPr>
              <w:t>846</w:t>
            </w:r>
          </w:p>
        </w:tc>
        <w:tc>
          <w:tcPr>
            <w:tcW w:w="1417" w:type="dxa"/>
            <w:noWrap/>
            <w:hideMark/>
          </w:tcPr>
          <w:p w14:paraId="2418FF36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20 487 697</w:t>
            </w:r>
          </w:p>
        </w:tc>
      </w:tr>
      <w:tr w:rsidR="00EE3BAD" w:rsidRPr="00824B7F" w14:paraId="3E2F7DEC" w14:textId="77777777" w:rsidTr="00AA3CF8">
        <w:trPr>
          <w:trHeight w:val="300"/>
        </w:trPr>
        <w:tc>
          <w:tcPr>
            <w:tcW w:w="1985" w:type="dxa"/>
            <w:noWrap/>
            <w:hideMark/>
          </w:tcPr>
          <w:p w14:paraId="16E24687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</w:t>
            </w:r>
            <w:r w:rsidRPr="00824B7F">
              <w:rPr>
                <w:rFonts w:ascii="Calibri" w:hAnsi="Calibri" w:cs="Calibri"/>
                <w:sz w:val="22"/>
                <w:szCs w:val="22"/>
              </w:rPr>
              <w:t>ärmland</w:t>
            </w:r>
          </w:p>
        </w:tc>
        <w:tc>
          <w:tcPr>
            <w:tcW w:w="1843" w:type="dxa"/>
            <w:noWrap/>
            <w:hideMark/>
          </w:tcPr>
          <w:p w14:paraId="01B87001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17 561 544</w:t>
            </w:r>
          </w:p>
        </w:tc>
        <w:tc>
          <w:tcPr>
            <w:tcW w:w="2268" w:type="dxa"/>
            <w:noWrap/>
            <w:hideMark/>
          </w:tcPr>
          <w:p w14:paraId="1BAD8A5E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824B7F">
              <w:rPr>
                <w:rFonts w:ascii="Calibri" w:hAnsi="Calibri" w:cs="Calibri"/>
                <w:sz w:val="22"/>
                <w:szCs w:val="22"/>
              </w:rPr>
              <w:t>589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4B7F">
              <w:rPr>
                <w:rFonts w:ascii="Calibri" w:hAnsi="Calibri" w:cs="Calibri"/>
                <w:sz w:val="22"/>
                <w:szCs w:val="22"/>
              </w:rPr>
              <w:t>595</w:t>
            </w:r>
          </w:p>
        </w:tc>
        <w:tc>
          <w:tcPr>
            <w:tcW w:w="1417" w:type="dxa"/>
            <w:noWrap/>
            <w:hideMark/>
          </w:tcPr>
          <w:p w14:paraId="6BA1EDDF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20 151 139</w:t>
            </w:r>
          </w:p>
        </w:tc>
      </w:tr>
      <w:tr w:rsidR="00EE3BAD" w:rsidRPr="00824B7F" w14:paraId="6DE6A326" w14:textId="77777777" w:rsidTr="00AA3CF8">
        <w:trPr>
          <w:trHeight w:val="300"/>
        </w:trPr>
        <w:tc>
          <w:tcPr>
            <w:tcW w:w="1985" w:type="dxa"/>
            <w:noWrap/>
            <w:hideMark/>
          </w:tcPr>
          <w:p w14:paraId="3EFE8E97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Västmanland</w:t>
            </w:r>
          </w:p>
        </w:tc>
        <w:tc>
          <w:tcPr>
            <w:tcW w:w="1843" w:type="dxa"/>
            <w:noWrap/>
            <w:hideMark/>
          </w:tcPr>
          <w:p w14:paraId="46B1181D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17 209 079</w:t>
            </w:r>
          </w:p>
        </w:tc>
        <w:tc>
          <w:tcPr>
            <w:tcW w:w="2268" w:type="dxa"/>
            <w:noWrap/>
            <w:hideMark/>
          </w:tcPr>
          <w:p w14:paraId="12F6E189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824B7F">
              <w:rPr>
                <w:rFonts w:ascii="Calibri" w:hAnsi="Calibri" w:cs="Calibri"/>
                <w:sz w:val="22"/>
                <w:szCs w:val="22"/>
              </w:rPr>
              <w:t>537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4B7F">
              <w:rPr>
                <w:rFonts w:ascii="Calibri" w:hAnsi="Calibri" w:cs="Calibri"/>
                <w:sz w:val="22"/>
                <w:szCs w:val="22"/>
              </w:rPr>
              <w:t>621</w:t>
            </w:r>
          </w:p>
        </w:tc>
        <w:tc>
          <w:tcPr>
            <w:tcW w:w="1417" w:type="dxa"/>
            <w:noWrap/>
            <w:hideMark/>
          </w:tcPr>
          <w:p w14:paraId="243705CF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19 746 700</w:t>
            </w:r>
          </w:p>
        </w:tc>
      </w:tr>
      <w:tr w:rsidR="00EE3BAD" w:rsidRPr="00824B7F" w14:paraId="17E3F2C3" w14:textId="77777777" w:rsidTr="00AA3CF8">
        <w:trPr>
          <w:trHeight w:val="300"/>
        </w:trPr>
        <w:tc>
          <w:tcPr>
            <w:tcW w:w="1985" w:type="dxa"/>
            <w:noWrap/>
            <w:hideMark/>
          </w:tcPr>
          <w:p w14:paraId="440DD78C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Västerbotten</w:t>
            </w:r>
          </w:p>
        </w:tc>
        <w:tc>
          <w:tcPr>
            <w:tcW w:w="1843" w:type="dxa"/>
            <w:noWrap/>
            <w:hideMark/>
          </w:tcPr>
          <w:p w14:paraId="621301AE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16 960 281</w:t>
            </w:r>
          </w:p>
        </w:tc>
        <w:tc>
          <w:tcPr>
            <w:tcW w:w="2268" w:type="dxa"/>
            <w:noWrap/>
            <w:hideMark/>
          </w:tcPr>
          <w:p w14:paraId="0E3458AA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824B7F">
              <w:rPr>
                <w:rFonts w:ascii="Calibri" w:hAnsi="Calibri" w:cs="Calibri"/>
                <w:sz w:val="22"/>
                <w:szCs w:val="22"/>
              </w:rPr>
              <w:t>500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4B7F">
              <w:rPr>
                <w:rFonts w:ascii="Calibri" w:hAnsi="Calibri" w:cs="Calibri"/>
                <w:sz w:val="22"/>
                <w:szCs w:val="22"/>
              </w:rPr>
              <w:t>934</w:t>
            </w:r>
          </w:p>
        </w:tc>
        <w:tc>
          <w:tcPr>
            <w:tcW w:w="1417" w:type="dxa"/>
            <w:noWrap/>
            <w:hideMark/>
          </w:tcPr>
          <w:p w14:paraId="093A2D2E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19 461 215</w:t>
            </w:r>
          </w:p>
        </w:tc>
      </w:tr>
      <w:tr w:rsidR="00EE3BAD" w:rsidRPr="00824B7F" w14:paraId="6F84FB7A" w14:textId="77777777" w:rsidTr="00AA3CF8">
        <w:trPr>
          <w:trHeight w:val="300"/>
        </w:trPr>
        <w:tc>
          <w:tcPr>
            <w:tcW w:w="1985" w:type="dxa"/>
            <w:noWrap/>
            <w:hideMark/>
          </w:tcPr>
          <w:p w14:paraId="1EE4ED65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Norrbotten</w:t>
            </w:r>
          </w:p>
        </w:tc>
        <w:tc>
          <w:tcPr>
            <w:tcW w:w="1843" w:type="dxa"/>
            <w:noWrap/>
            <w:hideMark/>
          </w:tcPr>
          <w:p w14:paraId="4F740B44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15 497 098</w:t>
            </w:r>
          </w:p>
        </w:tc>
        <w:tc>
          <w:tcPr>
            <w:tcW w:w="2268" w:type="dxa"/>
            <w:noWrap/>
            <w:hideMark/>
          </w:tcPr>
          <w:p w14:paraId="31E105CC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824B7F">
              <w:rPr>
                <w:rFonts w:ascii="Calibri" w:hAnsi="Calibri" w:cs="Calibri"/>
                <w:sz w:val="22"/>
                <w:szCs w:val="22"/>
              </w:rPr>
              <w:t>285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4B7F">
              <w:rPr>
                <w:rFonts w:ascii="Calibri" w:hAnsi="Calibri" w:cs="Calibri"/>
                <w:sz w:val="22"/>
                <w:szCs w:val="22"/>
              </w:rPr>
              <w:t>175</w:t>
            </w:r>
          </w:p>
        </w:tc>
        <w:tc>
          <w:tcPr>
            <w:tcW w:w="1417" w:type="dxa"/>
            <w:noWrap/>
            <w:hideMark/>
          </w:tcPr>
          <w:p w14:paraId="20A831A3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17 782 273</w:t>
            </w:r>
          </w:p>
        </w:tc>
      </w:tr>
      <w:tr w:rsidR="00EE3BAD" w:rsidRPr="00824B7F" w14:paraId="4960B522" w14:textId="77777777" w:rsidTr="00AA3CF8">
        <w:trPr>
          <w:trHeight w:val="300"/>
        </w:trPr>
        <w:tc>
          <w:tcPr>
            <w:tcW w:w="1985" w:type="dxa"/>
            <w:noWrap/>
            <w:hideMark/>
          </w:tcPr>
          <w:p w14:paraId="5BB0592D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Kalmar län</w:t>
            </w:r>
          </w:p>
        </w:tc>
        <w:tc>
          <w:tcPr>
            <w:tcW w:w="1843" w:type="dxa"/>
            <w:noWrap/>
            <w:hideMark/>
          </w:tcPr>
          <w:p w14:paraId="1759F5E2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15 272 633</w:t>
            </w:r>
          </w:p>
        </w:tc>
        <w:tc>
          <w:tcPr>
            <w:tcW w:w="2268" w:type="dxa"/>
            <w:noWrap/>
            <w:hideMark/>
          </w:tcPr>
          <w:p w14:paraId="713A8D1B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824B7F">
              <w:rPr>
                <w:rFonts w:ascii="Calibri" w:hAnsi="Calibri" w:cs="Calibri"/>
                <w:sz w:val="22"/>
                <w:szCs w:val="22"/>
              </w:rPr>
              <w:t>252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4B7F">
              <w:rPr>
                <w:rFonts w:ascii="Calibri" w:hAnsi="Calibri" w:cs="Calibri"/>
                <w:sz w:val="22"/>
                <w:szCs w:val="22"/>
              </w:rPr>
              <w:t>076</w:t>
            </w:r>
          </w:p>
        </w:tc>
        <w:tc>
          <w:tcPr>
            <w:tcW w:w="1417" w:type="dxa"/>
            <w:noWrap/>
            <w:hideMark/>
          </w:tcPr>
          <w:p w14:paraId="6E4432E0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17 524 709</w:t>
            </w:r>
          </w:p>
        </w:tc>
      </w:tr>
      <w:tr w:rsidR="00EE3BAD" w:rsidRPr="00824B7F" w14:paraId="1C88AA70" w14:textId="77777777" w:rsidTr="00AA3CF8">
        <w:trPr>
          <w:trHeight w:val="300"/>
        </w:trPr>
        <w:tc>
          <w:tcPr>
            <w:tcW w:w="1985" w:type="dxa"/>
            <w:noWrap/>
            <w:hideMark/>
          </w:tcPr>
          <w:p w14:paraId="1E11B9A3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Västernorrland</w:t>
            </w:r>
          </w:p>
        </w:tc>
        <w:tc>
          <w:tcPr>
            <w:tcW w:w="1843" w:type="dxa"/>
            <w:noWrap/>
            <w:hideMark/>
          </w:tcPr>
          <w:p w14:paraId="290B655A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15 187 589</w:t>
            </w:r>
          </w:p>
        </w:tc>
        <w:tc>
          <w:tcPr>
            <w:tcW w:w="2268" w:type="dxa"/>
            <w:noWrap/>
            <w:hideMark/>
          </w:tcPr>
          <w:p w14:paraId="353BFDF2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824B7F">
              <w:rPr>
                <w:rFonts w:ascii="Calibri" w:hAnsi="Calibri" w:cs="Calibri"/>
                <w:sz w:val="22"/>
                <w:szCs w:val="22"/>
              </w:rPr>
              <w:t>239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4B7F">
              <w:rPr>
                <w:rFonts w:ascii="Calibri" w:hAnsi="Calibri" w:cs="Calibri"/>
                <w:sz w:val="22"/>
                <w:szCs w:val="22"/>
              </w:rPr>
              <w:t>536</w:t>
            </w:r>
          </w:p>
        </w:tc>
        <w:tc>
          <w:tcPr>
            <w:tcW w:w="1417" w:type="dxa"/>
            <w:noWrap/>
            <w:hideMark/>
          </w:tcPr>
          <w:p w14:paraId="5989F4FE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17 427 125</w:t>
            </w:r>
          </w:p>
        </w:tc>
      </w:tr>
      <w:tr w:rsidR="00EE3BAD" w:rsidRPr="00824B7F" w14:paraId="6BDF5C4D" w14:textId="77777777" w:rsidTr="00AA3CF8">
        <w:trPr>
          <w:trHeight w:val="300"/>
        </w:trPr>
        <w:tc>
          <w:tcPr>
            <w:tcW w:w="1985" w:type="dxa"/>
            <w:noWrap/>
            <w:hideMark/>
          </w:tcPr>
          <w:p w14:paraId="41FF4F52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Kronoberg</w:t>
            </w:r>
          </w:p>
        </w:tc>
        <w:tc>
          <w:tcPr>
            <w:tcW w:w="1843" w:type="dxa"/>
            <w:noWrap/>
            <w:hideMark/>
          </w:tcPr>
          <w:p w14:paraId="7A92E550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12 554 593</w:t>
            </w:r>
          </w:p>
        </w:tc>
        <w:tc>
          <w:tcPr>
            <w:tcW w:w="2268" w:type="dxa"/>
            <w:noWrap/>
            <w:hideMark/>
          </w:tcPr>
          <w:p w14:paraId="707416CF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824B7F">
              <w:rPr>
                <w:rFonts w:ascii="Calibri" w:hAnsi="Calibri" w:cs="Calibri"/>
                <w:sz w:val="22"/>
                <w:szCs w:val="22"/>
              </w:rPr>
              <w:t>851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4B7F">
              <w:rPr>
                <w:rFonts w:ascii="Calibri" w:hAnsi="Calibri" w:cs="Calibri"/>
                <w:sz w:val="22"/>
                <w:szCs w:val="22"/>
              </w:rPr>
              <w:t>279</w:t>
            </w:r>
          </w:p>
        </w:tc>
        <w:tc>
          <w:tcPr>
            <w:tcW w:w="1417" w:type="dxa"/>
            <w:noWrap/>
            <w:hideMark/>
          </w:tcPr>
          <w:p w14:paraId="309C0101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14 405 872</w:t>
            </w:r>
          </w:p>
        </w:tc>
      </w:tr>
      <w:tr w:rsidR="00EE3BAD" w:rsidRPr="00824B7F" w14:paraId="61035590" w14:textId="77777777" w:rsidTr="00AA3CF8">
        <w:trPr>
          <w:trHeight w:val="300"/>
        </w:trPr>
        <w:tc>
          <w:tcPr>
            <w:tcW w:w="1985" w:type="dxa"/>
            <w:noWrap/>
            <w:hideMark/>
          </w:tcPr>
          <w:p w14:paraId="72E4E71D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Blekinge</w:t>
            </w:r>
          </w:p>
        </w:tc>
        <w:tc>
          <w:tcPr>
            <w:tcW w:w="1843" w:type="dxa"/>
            <w:noWrap/>
            <w:hideMark/>
          </w:tcPr>
          <w:p w14:paraId="5283282A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9 884 103</w:t>
            </w:r>
          </w:p>
        </w:tc>
        <w:tc>
          <w:tcPr>
            <w:tcW w:w="2268" w:type="dxa"/>
            <w:noWrap/>
            <w:hideMark/>
          </w:tcPr>
          <w:p w14:paraId="0CA8AB01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824B7F">
              <w:rPr>
                <w:rFonts w:ascii="Calibri" w:hAnsi="Calibri" w:cs="Calibri"/>
                <w:sz w:val="22"/>
                <w:szCs w:val="22"/>
              </w:rPr>
              <w:t>457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4B7F">
              <w:rPr>
                <w:rFonts w:ascii="Calibri" w:hAnsi="Calibri" w:cs="Calibri"/>
                <w:sz w:val="22"/>
                <w:szCs w:val="22"/>
              </w:rPr>
              <w:t>493</w:t>
            </w:r>
          </w:p>
        </w:tc>
        <w:tc>
          <w:tcPr>
            <w:tcW w:w="1417" w:type="dxa"/>
            <w:noWrap/>
            <w:hideMark/>
          </w:tcPr>
          <w:p w14:paraId="3DB4ED60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11 341 596</w:t>
            </w:r>
          </w:p>
        </w:tc>
      </w:tr>
      <w:tr w:rsidR="00EE3BAD" w:rsidRPr="00824B7F" w14:paraId="48FA2D9C" w14:textId="77777777" w:rsidTr="00AA3CF8">
        <w:trPr>
          <w:trHeight w:val="300"/>
        </w:trPr>
        <w:tc>
          <w:tcPr>
            <w:tcW w:w="1985" w:type="dxa"/>
            <w:noWrap/>
            <w:hideMark/>
          </w:tcPr>
          <w:p w14:paraId="57F65F69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Jämtland Härjedalen</w:t>
            </w:r>
          </w:p>
        </w:tc>
        <w:tc>
          <w:tcPr>
            <w:tcW w:w="1843" w:type="dxa"/>
            <w:noWrap/>
            <w:hideMark/>
          </w:tcPr>
          <w:p w14:paraId="21B720C7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8 135 869</w:t>
            </w:r>
          </w:p>
        </w:tc>
        <w:tc>
          <w:tcPr>
            <w:tcW w:w="2268" w:type="dxa"/>
            <w:noWrap/>
            <w:hideMark/>
          </w:tcPr>
          <w:p w14:paraId="09713FC6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824B7F">
              <w:rPr>
                <w:rFonts w:ascii="Calibri" w:hAnsi="Calibri" w:cs="Calibri"/>
                <w:sz w:val="22"/>
                <w:szCs w:val="22"/>
              </w:rPr>
              <w:t>199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4B7F">
              <w:rPr>
                <w:rFonts w:ascii="Calibri" w:hAnsi="Calibri" w:cs="Calibri"/>
                <w:sz w:val="22"/>
                <w:szCs w:val="22"/>
              </w:rPr>
              <w:t>701</w:t>
            </w:r>
          </w:p>
        </w:tc>
        <w:tc>
          <w:tcPr>
            <w:tcW w:w="1417" w:type="dxa"/>
            <w:noWrap/>
            <w:hideMark/>
          </w:tcPr>
          <w:p w14:paraId="58A83B5C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9 335 570</w:t>
            </w:r>
          </w:p>
        </w:tc>
      </w:tr>
      <w:tr w:rsidR="00EE3BAD" w:rsidRPr="00824B7F" w14:paraId="38A255C1" w14:textId="77777777" w:rsidTr="00AA3CF8">
        <w:trPr>
          <w:trHeight w:val="300"/>
        </w:trPr>
        <w:tc>
          <w:tcPr>
            <w:tcW w:w="1985" w:type="dxa"/>
            <w:tcBorders>
              <w:bottom w:val="single" w:sz="4" w:space="0" w:color="auto"/>
            </w:tcBorders>
            <w:noWrap/>
            <w:hideMark/>
          </w:tcPr>
          <w:p w14:paraId="40B496CF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Gotland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hideMark/>
          </w:tcPr>
          <w:p w14:paraId="6B0A5492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3 727 637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noWrap/>
            <w:hideMark/>
          </w:tcPr>
          <w:p w14:paraId="065B48EC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549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4B7F">
              <w:rPr>
                <w:rFonts w:ascii="Calibri" w:hAnsi="Calibri" w:cs="Calibri"/>
                <w:sz w:val="22"/>
                <w:szCs w:val="22"/>
              </w:rPr>
              <w:t>671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hideMark/>
          </w:tcPr>
          <w:p w14:paraId="77093E27" w14:textId="77777777" w:rsidR="00EE3BAD" w:rsidRPr="00824B7F" w:rsidRDefault="00EE3BAD" w:rsidP="00AA3CF8">
            <w:pPr>
              <w:rPr>
                <w:rFonts w:ascii="Calibri" w:hAnsi="Calibri" w:cs="Calibri"/>
                <w:sz w:val="22"/>
                <w:szCs w:val="22"/>
              </w:rPr>
            </w:pPr>
            <w:r w:rsidRPr="00824B7F">
              <w:rPr>
                <w:rFonts w:ascii="Calibri" w:hAnsi="Calibri" w:cs="Calibri"/>
                <w:sz w:val="22"/>
                <w:szCs w:val="22"/>
              </w:rPr>
              <w:t>4 277 308</w:t>
            </w:r>
          </w:p>
        </w:tc>
      </w:tr>
      <w:tr w:rsidR="00EE3BAD" w:rsidRPr="00824B7F" w14:paraId="469D08B7" w14:textId="77777777" w:rsidTr="00AA3CF8">
        <w:trPr>
          <w:trHeight w:val="300"/>
        </w:trPr>
        <w:tc>
          <w:tcPr>
            <w:tcW w:w="1985" w:type="dxa"/>
            <w:tcBorders>
              <w:top w:val="single" w:sz="4" w:space="0" w:color="auto"/>
            </w:tcBorders>
            <w:noWrap/>
            <w:hideMark/>
          </w:tcPr>
          <w:p w14:paraId="46C0A30E" w14:textId="77777777" w:rsidR="00EE3BAD" w:rsidRPr="00824B7F" w:rsidRDefault="00EE3BAD" w:rsidP="00AA3CF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24B7F">
              <w:rPr>
                <w:rFonts w:ascii="Calibri" w:hAnsi="Calibri" w:cs="Calibri"/>
                <w:b/>
                <w:bCs/>
                <w:sz w:val="22"/>
                <w:szCs w:val="22"/>
              </w:rPr>
              <w:t>Summa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noWrap/>
            <w:hideMark/>
          </w:tcPr>
          <w:p w14:paraId="673C3709" w14:textId="77777777" w:rsidR="00EE3BAD" w:rsidRPr="00824B7F" w:rsidRDefault="00EE3BAD" w:rsidP="00AA3CF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24B7F">
              <w:rPr>
                <w:rFonts w:ascii="Calibri" w:hAnsi="Calibri" w:cs="Calibri"/>
                <w:b/>
                <w:bCs/>
                <w:sz w:val="22"/>
                <w:szCs w:val="22"/>
              </w:rPr>
              <w:t>644 250 000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noWrap/>
            <w:hideMark/>
          </w:tcPr>
          <w:p w14:paraId="0C184424" w14:textId="77777777" w:rsidR="00EE3BAD" w:rsidRPr="00824B7F" w:rsidRDefault="00EE3BAD" w:rsidP="00AA3CF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24B7F">
              <w:rPr>
                <w:rFonts w:ascii="Calibri" w:hAnsi="Calibri" w:cs="Calibri"/>
                <w:b/>
                <w:bCs/>
                <w:sz w:val="22"/>
                <w:szCs w:val="22"/>
              </w:rPr>
              <w:t>95 000 000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hideMark/>
          </w:tcPr>
          <w:p w14:paraId="19FAD3D3" w14:textId="77777777" w:rsidR="00EE3BAD" w:rsidRPr="00824B7F" w:rsidRDefault="00EE3BAD" w:rsidP="00AA3CF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24B7F">
              <w:rPr>
                <w:rFonts w:ascii="Calibri" w:hAnsi="Calibri" w:cs="Calibri"/>
                <w:b/>
                <w:bCs/>
                <w:sz w:val="22"/>
                <w:szCs w:val="22"/>
              </w:rPr>
              <w:t>739 250 000</w:t>
            </w:r>
          </w:p>
        </w:tc>
      </w:tr>
    </w:tbl>
    <w:p w14:paraId="6A4EE96F" w14:textId="77777777" w:rsidR="00A0129C" w:rsidRDefault="00A0129C" w:rsidP="004E3695">
      <w:pPr>
        <w:pStyle w:val="Brdtext"/>
      </w:pPr>
    </w:p>
    <w:sectPr w:rsidR="00A0129C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34690" w14:textId="77777777" w:rsidR="00CE4D40" w:rsidRDefault="00CE4D40" w:rsidP="00A87A54">
      <w:pPr>
        <w:spacing w:after="0" w:line="240" w:lineRule="auto"/>
      </w:pPr>
      <w:r>
        <w:separator/>
      </w:r>
    </w:p>
  </w:endnote>
  <w:endnote w:type="continuationSeparator" w:id="0">
    <w:p w14:paraId="2FF98873" w14:textId="77777777" w:rsidR="00CE4D40" w:rsidRDefault="00CE4D4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E89E8" w14:textId="77777777" w:rsidR="008E5B7E" w:rsidRDefault="008E5B7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034DAF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59F6D6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AF4CD4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6C1FC3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C74D33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FC71C" w14:textId="77777777" w:rsidR="008E5B7E" w:rsidRDefault="008E5B7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0D74C" w14:textId="77777777" w:rsidR="00CE4D40" w:rsidRDefault="00CE4D40" w:rsidP="00A87A54">
      <w:pPr>
        <w:spacing w:after="0" w:line="240" w:lineRule="auto"/>
      </w:pPr>
      <w:r>
        <w:separator/>
      </w:r>
    </w:p>
  </w:footnote>
  <w:footnote w:type="continuationSeparator" w:id="0">
    <w:p w14:paraId="0FC99FE4" w14:textId="77777777" w:rsidR="00CE4D40" w:rsidRDefault="00CE4D4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81D2C" w14:textId="77777777" w:rsidR="008E5B7E" w:rsidRDefault="008E5B7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A0C6A" w14:textId="77777777" w:rsidR="008E5B7E" w:rsidRDefault="008E5B7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10030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643"/>
      <w:gridCol w:w="3232"/>
      <w:gridCol w:w="1155"/>
    </w:tblGrid>
    <w:tr w:rsidR="00CE4D40" w14:paraId="409484E9" w14:textId="77777777" w:rsidTr="004E3695">
      <w:trPr>
        <w:trHeight w:val="215"/>
      </w:trPr>
      <w:tc>
        <w:tcPr>
          <w:tcW w:w="5643" w:type="dxa"/>
        </w:tcPr>
        <w:p w14:paraId="20996A0E" w14:textId="77777777" w:rsidR="00CE4D40" w:rsidRPr="007D73AB" w:rsidRDefault="00CE4D40">
          <w:pPr>
            <w:pStyle w:val="Sidhuvud"/>
          </w:pPr>
        </w:p>
      </w:tc>
      <w:sdt>
        <w:sdtPr>
          <w:alias w:val="Status"/>
          <w:tag w:val="ccRKShow_Status"/>
          <w:id w:val="482899114"/>
          <w:lock w:val="contentLocked"/>
          <w:placeholder>
            <w:docPart w:val="A624144BCA564D629F15EF9FFA3465FC"/>
          </w:placeholder>
          <w:text/>
        </w:sdtPr>
        <w:sdtEndPr/>
        <w:sdtContent>
          <w:tc>
            <w:tcPr>
              <w:tcW w:w="3232" w:type="dxa"/>
              <w:vAlign w:val="bottom"/>
            </w:tcPr>
            <w:p w14:paraId="38865B9A" w14:textId="77777777" w:rsidR="00CE4D40" w:rsidRPr="007D73AB" w:rsidRDefault="00CE4D40" w:rsidP="00340DE0">
              <w:pPr>
                <w:pStyle w:val="Sidhuvud"/>
              </w:pPr>
              <w:r>
                <w:t xml:space="preserve">  </w:t>
              </w:r>
            </w:p>
          </w:tc>
        </w:sdtContent>
      </w:sdt>
      <w:tc>
        <w:tcPr>
          <w:tcW w:w="1155" w:type="dxa"/>
        </w:tcPr>
        <w:p w14:paraId="1574E57C" w14:textId="77777777" w:rsidR="00CE4D40" w:rsidRDefault="00CE4D40" w:rsidP="005A703A">
          <w:pPr>
            <w:pStyle w:val="Sidhuvud"/>
          </w:pPr>
        </w:p>
      </w:tc>
    </w:tr>
    <w:tr w:rsidR="00CE4D40" w14:paraId="3033959A" w14:textId="77777777" w:rsidTr="004E3695">
      <w:trPr>
        <w:trHeight w:val="1835"/>
      </w:trPr>
      <w:tc>
        <w:tcPr>
          <w:tcW w:w="5643" w:type="dxa"/>
        </w:tcPr>
        <w:p w14:paraId="1CBBC7B2" w14:textId="77777777" w:rsidR="00CE4D40" w:rsidRPr="00340DE0" w:rsidRDefault="00CE4D40" w:rsidP="00340DE0">
          <w:pPr>
            <w:pStyle w:val="Sidhuvud"/>
          </w:pPr>
          <w:bookmarkStart w:id="0" w:name="Logo"/>
          <w:bookmarkEnd w:id="0"/>
          <w:r>
            <w:rPr>
              <w:noProof/>
            </w:rPr>
            <w:drawing>
              <wp:inline distT="0" distB="0" distL="0" distR="0" wp14:anchorId="51766BA2" wp14:editId="470BFC65">
                <wp:extent cx="1260219" cy="503641"/>
                <wp:effectExtent l="0" t="0" r="0" b="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219" cy="5036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2" w:type="dxa"/>
        </w:tcPr>
        <w:sdt>
          <w:sdtPr>
            <w:rPr>
              <w:b/>
            </w:rPr>
            <w:alias w:val="DocTypeShowName"/>
            <w:tag w:val="DocTypeShowName"/>
            <w:id w:val="-1015231582"/>
            <w:placeholder>
              <w:docPart w:val="3623FE11BBB845B88322E59A05F42F72"/>
            </w:placeholder>
            <w:dataBinding w:prefixMappings="xmlns:ns0='http://lp/documentinfo/RK' " w:xpath="/ns0:DocumentInfo[1]/ns0:BaseInfo[1]/ns0:DocTypeShowName[1]" w:storeItemID="{43610007-4C33-4A27-846F-D3BC9CD87C39}"/>
            <w:text/>
          </w:sdtPr>
          <w:sdtEndPr/>
          <w:sdtContent>
            <w:p w14:paraId="6AE8C477" w14:textId="722ABA77" w:rsidR="00CE4D40" w:rsidRPr="00710A6C" w:rsidRDefault="00CE4D40" w:rsidP="00EE3C0F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 xml:space="preserve">Bilaga till regeringsbeslut       </w:t>
              </w:r>
              <w:r w:rsidR="008E5B7E">
                <w:rPr>
                  <w:b/>
                </w:rPr>
                <w:t xml:space="preserve">  </w:t>
              </w:r>
              <w:r>
                <w:rPr>
                  <w:b/>
                </w:rPr>
                <w:t>2020-12-22 nr I:</w:t>
              </w:r>
              <w:r w:rsidR="00695C53">
                <w:rPr>
                  <w:b/>
                </w:rPr>
                <w:t>6</w:t>
              </w:r>
            </w:p>
          </w:sdtContent>
        </w:sdt>
        <w:p w14:paraId="7EC5EA09" w14:textId="77777777" w:rsidR="00CE4D40" w:rsidRDefault="00CE4D40" w:rsidP="00EE3C0F">
          <w:pPr>
            <w:pStyle w:val="Sidhuvud"/>
          </w:pPr>
        </w:p>
        <w:p w14:paraId="09B04F30" w14:textId="77777777" w:rsidR="00CE4D40" w:rsidRDefault="00CE4D40" w:rsidP="00EE3C0F">
          <w:pPr>
            <w:pStyle w:val="Sidhuvud"/>
          </w:pPr>
        </w:p>
      </w:tc>
      <w:tc>
        <w:tcPr>
          <w:tcW w:w="1155" w:type="dxa"/>
        </w:tcPr>
        <w:p w14:paraId="4BDA97EA" w14:textId="77777777" w:rsidR="00CE4D40" w:rsidRPr="0006591A" w:rsidRDefault="00695C53" w:rsidP="0094502D">
          <w:pPr>
            <w:pStyle w:val="Sidhuvud"/>
            <w:rPr>
              <w:b/>
            </w:rPr>
          </w:pPr>
          <w:sdt>
            <w:sdtPr>
              <w:rPr>
                <w:b/>
              </w:rPr>
              <w:alias w:val="Number"/>
              <w:tag w:val="ccRKShow_Number"/>
              <w:id w:val="290245797"/>
              <w:placeholder>
                <w:docPart w:val="65C1F47DCC224614B759D720F2370AEA"/>
              </w:placeholder>
              <w:showingPlcHdr/>
              <w:dataBinding w:prefixMappings="xmlns:ns0='http://lp/documentinfo/RK' " w:xpath="/ns0:DocumentInfo[1]/ns0:BaseInfo[1]/ns0:Number[1]" w:storeItemID="{43610007-4C33-4A27-846F-D3BC9CD87C39}"/>
              <w:text/>
            </w:sdtPr>
            <w:sdtEndPr/>
            <w:sdtContent>
              <w:r w:rsidR="00CE4D40" w:rsidRPr="0006591A">
                <w:rPr>
                  <w:b/>
                </w:rPr>
                <w:t xml:space="preserve"> </w:t>
              </w:r>
            </w:sdtContent>
          </w:sdt>
        </w:p>
        <w:sdt>
          <w:sdtPr>
            <w:alias w:val="Bilagor"/>
            <w:tag w:val="ccRKShow_Bilagor"/>
            <w:id w:val="-1801297345"/>
            <w:placeholder>
              <w:docPart w:val="FADC6850F414445992946EC7376F35FA"/>
            </w:placeholder>
            <w:showingPlcHdr/>
            <w:dataBinding w:prefixMappings="xmlns:ns0='http://lp/documentinfo/RK' " w:xpath="/ns0:DocumentInfo[1]/ns0:BaseInfo[1]/ns0:Appendix[1]" w:storeItemID="{43610007-4C33-4A27-846F-D3BC9CD87C39}"/>
            <w:text/>
          </w:sdtPr>
          <w:sdtEndPr/>
          <w:sdtContent>
            <w:p w14:paraId="1C02BDAF" w14:textId="77777777" w:rsidR="00CE4D40" w:rsidRPr="0094502D" w:rsidRDefault="00CE4D40" w:rsidP="00EC71A6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</w:tr>
    <w:tr w:rsidR="00CE4D40" w14:paraId="129B7203" w14:textId="77777777" w:rsidTr="004E3695">
      <w:trPr>
        <w:trHeight w:val="2159"/>
      </w:trPr>
      <w:tc>
        <w:tcPr>
          <w:tcW w:w="5643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212002678"/>
            <w:placeholder>
              <w:docPart w:val="90FA773D502447A8A20673A4C4510BF1"/>
            </w:placeholder>
          </w:sdtPr>
          <w:sdtEndPr/>
          <w:sdtContent>
            <w:p w14:paraId="45FF032C" w14:textId="77777777" w:rsidR="00CE4D40" w:rsidRPr="00CE4D40" w:rsidRDefault="00CE4D40" w:rsidP="00340DE0">
              <w:pPr>
                <w:pStyle w:val="Sidhuvud"/>
                <w:rPr>
                  <w:b/>
                </w:rPr>
              </w:pPr>
              <w:r w:rsidRPr="00CE4D40">
                <w:rPr>
                  <w:b/>
                </w:rPr>
                <w:t>Socialdepartementet</w:t>
              </w:r>
            </w:p>
          </w:sdtContent>
        </w:sdt>
        <w:p w14:paraId="63297ABC" w14:textId="77777777" w:rsidR="00CE4D40" w:rsidRPr="00CE4D40" w:rsidRDefault="00CE4D40" w:rsidP="00340DE0">
          <w:pPr>
            <w:pStyle w:val="Sidhuvud"/>
            <w:rPr>
              <w:lang w:val="es-ES"/>
            </w:rPr>
          </w:pPr>
        </w:p>
        <w:sdt>
          <w:sdtPr>
            <w:alias w:val="Gemensam beredning"/>
            <w:tag w:val="customShowInfo"/>
            <w:id w:val="1657348811"/>
            <w:placeholder>
              <w:docPart w:val="E02972D7055443DCACFC5600C30795BA"/>
            </w:placeholder>
            <w:showingPlcHdr/>
          </w:sdtPr>
          <w:sdtEndPr/>
          <w:sdtContent>
            <w:p w14:paraId="495670A3" w14:textId="77777777" w:rsidR="00CE4D40" w:rsidRPr="00CE4D40" w:rsidRDefault="00CE4D40" w:rsidP="00340DE0">
              <w:pPr>
                <w:pStyle w:val="Sidhuvud"/>
                <w:rPr>
                  <w:lang w:val="es-ES"/>
                </w:rPr>
              </w:pPr>
              <w:r>
                <w:t xml:space="preserve"> </w:t>
              </w:r>
            </w:p>
          </w:sdtContent>
        </w:sdt>
        <w:p w14:paraId="142BFE1A" w14:textId="77777777" w:rsidR="00CE4D40" w:rsidRPr="00CE4D40" w:rsidRDefault="00CE4D40" w:rsidP="00340DE0">
          <w:pPr>
            <w:pStyle w:val="Sidhuvud"/>
            <w:rPr>
              <w:rFonts w:asciiTheme="minorHAnsi" w:hAnsiTheme="minorHAnsi"/>
              <w:sz w:val="25"/>
              <w:lang w:val="es-ES"/>
            </w:rPr>
          </w:pPr>
        </w:p>
      </w:tc>
      <w:sdt>
        <w:sdtPr>
          <w:alias w:val="Recipient"/>
          <w:tag w:val="ccRKShow_Recipient"/>
          <w:id w:val="1652016549"/>
          <w:placeholder>
            <w:docPart w:val="384C8A2A17A74CEE81C8CCE316B31D4B"/>
          </w:placeholder>
          <w:showingPlcHdr/>
          <w:dataBinding w:prefixMappings="xmlns:ns0='http://lp/documentinfo/RK' " w:xpath="/ns0:DocumentInfo[1]/ns0:BaseInfo[1]/ns0:Recipient[1]" w:storeItemID="{43610007-4C33-4A27-846F-D3BC9CD87C39}"/>
          <w:text w:multiLine="1"/>
        </w:sdtPr>
        <w:sdtEndPr/>
        <w:sdtContent>
          <w:tc>
            <w:tcPr>
              <w:tcW w:w="3232" w:type="dxa"/>
            </w:tcPr>
            <w:p w14:paraId="76BFD999" w14:textId="77777777" w:rsidR="00CE4D40" w:rsidRDefault="00CE4D40" w:rsidP="00547B89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1155" w:type="dxa"/>
        </w:tcPr>
        <w:p w14:paraId="390BBE97" w14:textId="77777777" w:rsidR="00CE4D40" w:rsidRDefault="00CE4D40" w:rsidP="003E6020">
          <w:pPr>
            <w:pStyle w:val="Sidhuvud"/>
          </w:pPr>
        </w:p>
      </w:tc>
    </w:tr>
  </w:tbl>
  <w:p w14:paraId="707197A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4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46CF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293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3695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5C53"/>
    <w:rsid w:val="006962CA"/>
    <w:rsid w:val="00696A95"/>
    <w:rsid w:val="006A09DA"/>
    <w:rsid w:val="006A1835"/>
    <w:rsid w:val="006A2625"/>
    <w:rsid w:val="006B3DAF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51BF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5B7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4D40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BAD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32E10C"/>
  <w15:docId w15:val="{3CE443A9-0162-4F4B-9057-3850C486E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624144BCA564D629F15EF9FFA3465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132978-692D-4489-9312-5741C4569E2E}"/>
      </w:docPartPr>
      <w:docPartBody>
        <w:p w:rsidR="00604E8A" w:rsidRDefault="00634822" w:rsidP="00634822">
          <w:pPr>
            <w:pStyle w:val="A624144BCA564D629F15EF9FFA3465F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23FE11BBB845B88322E59A05F42F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F78094-D2ED-4746-A9F6-7F1581215969}"/>
      </w:docPartPr>
      <w:docPartBody>
        <w:p w:rsidR="00604E8A" w:rsidRDefault="00634822" w:rsidP="00634822">
          <w:pPr>
            <w:pStyle w:val="3623FE11BBB845B88322E59A05F42F72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65C1F47DCC224614B759D720F2370A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7D664B-DA82-4B82-A4AE-5C95C48D64CA}"/>
      </w:docPartPr>
      <w:docPartBody>
        <w:p w:rsidR="00604E8A" w:rsidRDefault="00634822" w:rsidP="00634822">
          <w:pPr>
            <w:pStyle w:val="65C1F47DCC224614B759D720F2370AEA1"/>
          </w:pPr>
          <w:r w:rsidRPr="0006591A">
            <w:rPr>
              <w:b/>
            </w:rPr>
            <w:t xml:space="preserve"> </w:t>
          </w:r>
        </w:p>
      </w:docPartBody>
    </w:docPart>
    <w:docPart>
      <w:docPartPr>
        <w:name w:val="FADC6850F414445992946EC7376F35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C04434-3CA9-4393-A512-862A8547BFA2}"/>
      </w:docPartPr>
      <w:docPartBody>
        <w:p w:rsidR="00604E8A" w:rsidRDefault="00634822" w:rsidP="00634822">
          <w:pPr>
            <w:pStyle w:val="FADC6850F414445992946EC7376F35F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0FA773D502447A8A20673A4C4510B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36D229-F875-4357-B96D-9E43FBE25665}"/>
      </w:docPartPr>
      <w:docPartBody>
        <w:p w:rsidR="00604E8A" w:rsidRDefault="00634822" w:rsidP="00634822">
          <w:pPr>
            <w:pStyle w:val="90FA773D502447A8A20673A4C4510BF1"/>
          </w:pPr>
          <w:r>
            <w:t xml:space="preserve">     </w:t>
          </w:r>
        </w:p>
      </w:docPartBody>
    </w:docPart>
    <w:docPart>
      <w:docPartPr>
        <w:name w:val="E02972D7055443DCACFC5600C30795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4AAAFA-E12B-432E-AE7D-AF2328245BF3}"/>
      </w:docPartPr>
      <w:docPartBody>
        <w:p w:rsidR="00604E8A" w:rsidRDefault="00634822" w:rsidP="00634822">
          <w:pPr>
            <w:pStyle w:val="E02972D7055443DCACFC5600C30795BA"/>
          </w:pPr>
          <w:r>
            <w:t xml:space="preserve"> </w:t>
          </w:r>
        </w:p>
      </w:docPartBody>
    </w:docPart>
    <w:docPart>
      <w:docPartPr>
        <w:name w:val="384C8A2A17A74CEE81C8CCE316B31D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5175C4-8CB9-4381-AC8D-F3F7857FE3BC}"/>
      </w:docPartPr>
      <w:docPartBody>
        <w:p w:rsidR="00604E8A" w:rsidRDefault="00634822" w:rsidP="00634822">
          <w:pPr>
            <w:pStyle w:val="384C8A2A17A74CEE81C8CCE316B31D4B1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822"/>
    <w:rsid w:val="00604E8A"/>
    <w:rsid w:val="0063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34822"/>
    <w:rPr>
      <w:noProof w:val="0"/>
      <w:color w:val="808080"/>
    </w:rPr>
  </w:style>
  <w:style w:type="paragraph" w:customStyle="1" w:styleId="A624144BCA564D629F15EF9FFA3465FC">
    <w:name w:val="A624144BCA564D629F15EF9FFA3465FC"/>
    <w:rsid w:val="00634822"/>
  </w:style>
  <w:style w:type="paragraph" w:customStyle="1" w:styleId="3623FE11BBB845B88322E59A05F42F72">
    <w:name w:val="3623FE11BBB845B88322E59A05F42F72"/>
    <w:rsid w:val="00634822"/>
  </w:style>
  <w:style w:type="paragraph" w:customStyle="1" w:styleId="F6E982A8179044FF9577053F5FBE6448">
    <w:name w:val="F6E982A8179044FF9577053F5FBE6448"/>
    <w:rsid w:val="00634822"/>
  </w:style>
  <w:style w:type="paragraph" w:customStyle="1" w:styleId="E44E46E0EBC44C28BAA103C255CFF563">
    <w:name w:val="E44E46E0EBC44C28BAA103C255CFF563"/>
    <w:rsid w:val="00634822"/>
  </w:style>
  <w:style w:type="paragraph" w:customStyle="1" w:styleId="4CC4AE9C39664A43A35077B0048A135C">
    <w:name w:val="4CC4AE9C39664A43A35077B0048A135C"/>
    <w:rsid w:val="00634822"/>
  </w:style>
  <w:style w:type="paragraph" w:customStyle="1" w:styleId="81EB963EB34943E58E5E4DE6F4D7AEEE">
    <w:name w:val="81EB963EB34943E58E5E4DE6F4D7AEEE"/>
    <w:rsid w:val="00634822"/>
  </w:style>
  <w:style w:type="paragraph" w:customStyle="1" w:styleId="F28E43B8152B4552845642D95214B20A">
    <w:name w:val="F28E43B8152B4552845642D95214B20A"/>
    <w:rsid w:val="00634822"/>
  </w:style>
  <w:style w:type="paragraph" w:customStyle="1" w:styleId="688BB6D72C6B4016A7CB5C96EA4E510D">
    <w:name w:val="688BB6D72C6B4016A7CB5C96EA4E510D"/>
    <w:rsid w:val="00634822"/>
  </w:style>
  <w:style w:type="paragraph" w:customStyle="1" w:styleId="65C1F47DCC224614B759D720F2370AEA">
    <w:name w:val="65C1F47DCC224614B759D720F2370AEA"/>
    <w:rsid w:val="00634822"/>
  </w:style>
  <w:style w:type="paragraph" w:customStyle="1" w:styleId="FADC6850F414445992946EC7376F35FA">
    <w:name w:val="FADC6850F414445992946EC7376F35FA"/>
    <w:rsid w:val="00634822"/>
  </w:style>
  <w:style w:type="paragraph" w:customStyle="1" w:styleId="90FA773D502447A8A20673A4C4510BF1">
    <w:name w:val="90FA773D502447A8A20673A4C4510BF1"/>
    <w:rsid w:val="00634822"/>
  </w:style>
  <w:style w:type="paragraph" w:customStyle="1" w:styleId="E02972D7055443DCACFC5600C30795BA">
    <w:name w:val="E02972D7055443DCACFC5600C30795BA"/>
    <w:rsid w:val="00634822"/>
  </w:style>
  <w:style w:type="paragraph" w:customStyle="1" w:styleId="384C8A2A17A74CEE81C8CCE316B31D4B">
    <w:name w:val="384C8A2A17A74CEE81C8CCE316B31D4B"/>
    <w:rsid w:val="00634822"/>
  </w:style>
  <w:style w:type="paragraph" w:customStyle="1" w:styleId="A624144BCA564D629F15EF9FFA3465FC1">
    <w:name w:val="A624144BCA564D629F15EF9FFA3465FC1"/>
    <w:rsid w:val="0063482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28E43B8152B4552845642D95214B20A1">
    <w:name w:val="F28E43B8152B4552845642D95214B20A1"/>
    <w:rsid w:val="0063482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5C1F47DCC224614B759D720F2370AEA1">
    <w:name w:val="65C1F47DCC224614B759D720F2370AEA1"/>
    <w:rsid w:val="0063482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ADC6850F414445992946EC7376F35FA1">
    <w:name w:val="FADC6850F414445992946EC7376F35FA1"/>
    <w:rsid w:val="0063482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84C8A2A17A74CEE81C8CCE316B31D4B1">
    <w:name w:val="384C8A2A17A74CEE81C8CCE316B31D4B1"/>
    <w:rsid w:val="0063482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169FB3F802D440F948BFBCC37E0D025">
    <w:name w:val="8169FB3F802D440F948BFBCC37E0D025"/>
    <w:rsid w:val="00634822"/>
  </w:style>
  <w:style w:type="paragraph" w:customStyle="1" w:styleId="99650D272CA040EA8DD626B2DEAB9800">
    <w:name w:val="99650D272CA040EA8DD626B2DEAB9800"/>
    <w:rsid w:val="00634822"/>
  </w:style>
  <w:style w:type="paragraph" w:customStyle="1" w:styleId="5EB4CBF6EDE94175B00D47D969A2A535">
    <w:name w:val="5EB4CBF6EDE94175B00D47D969A2A535"/>
    <w:rsid w:val="00634822"/>
  </w:style>
  <w:style w:type="paragraph" w:customStyle="1" w:styleId="33CC996541B94A04A76D0E9CADC1EFDF">
    <w:name w:val="33CC996541B94A04A76D0E9CADC1EFDF"/>
    <w:rsid w:val="006348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eca061ca-b85c-41d9-8d02-21c800eb1fa8">572EXJJFHZPY-1021220355-17145</_dlc_DocId>
    <_dlc_DocIdUrl xmlns="eca061ca-b85c-41d9-8d02-21c800eb1fa8">
      <Url>https://dhs.sp.regeringskansliet.se/yta/s-FS/_layouts/15/DocIdRedir.aspx?ID=572EXJJFHZPY-1021220355-17145</Url>
      <Description>572EXJJFHZPY-1021220355-17145</Description>
    </_dlc_DocIdUrl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!--<?xml version="1.0" encoding="iso-8859-1"?>-->
<DocumentInfo xmlns="http://lp/documentinfo/RK">
  <BaseInfo>
    <RkTemplate>33</RkTemplate>
    <DocType>Beslut</DocType>
    <DocTypeShowName>Bilaga till regeringsbeslut         2020-12-22 nr I:6</DocTypeShowName>
    <Status>Beslut</Status>
    <Sender>
      <SenderName>Eva Molander</SenderName>
      <SenderTitle/>
      <SenderMail>eva.molander@regeringskansliet.se</SenderMail>
      <SenderPhone>08-4059739</SenderPhone>
    </Sender>
    <TopId>1</TopId>
    <TopSender/>
    <OrganisationInfo>
      <Organisatoriskenhet1>Socialdepartementet</Organisatoriskenhet1>
      <Organisatoriskenhet2>Enheten för folkhälsa och sjukvård</Organisatoriskenhet2>
      <Organisatoriskenhet3>Hälsa, sjukvård och patientsäkerhet</Organisatoriskenhet3>
      <Organisatoriskenhet1Id>193</Organisatoriskenhet1Id>
      <Organisatoriskenhet2Id>582</Organisatoriskenhet2Id>
      <Organisatoriskenhet3Id>1446</Organisatoriskenhet3Id>
    </OrganisationInfo>
    <HeaderDate/>
    <Office/>
    <Dnr/>
    <ParagrafNr>§</ParagrafNr>
    <DocumentTitle/>
    <VisitingAddress/>
    <Extra1>extrainfo för denna mallm</Extra1>
    <Extra2>mer extrainfo</Extra2>
    <Extra3/>
    <Number/>
    <Recipient/>
    <SenderText/>
    <DocNumber/>
    <Doclanguage>1053</Doclanguage>
    <Appendix/>
    <LogotypeName>R_LOGO_SV_BW.emf</LogotypeName>
  </BaseInfo>
</DocumentInfo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015A7EF6D0BE0742BC79865529F47B5B" ma:contentTypeVersion="27" ma:contentTypeDescription="Skapa nytt dokument med möjlighet att välja RK-mall" ma:contentTypeScope="" ma:versionID="72f401beb50ed6c7c543f5b197971336">
  <xsd:schema xmlns:xsd="http://www.w3.org/2001/XMLSchema" xmlns:xs="http://www.w3.org/2001/XMLSchema" xmlns:p="http://schemas.microsoft.com/office/2006/metadata/properties" xmlns:ns2="cc625d36-bb37-4650-91b9-0c96159295ba" xmlns:ns3="4e9c2f0c-7bf8-49af-8356-cbf363fc78a7" xmlns:ns4="18f3d968-6251-40b0-9f11-012b293496c2" xmlns:ns5="9c9941df-7074-4a92-bf99-225d24d78d61" xmlns:ns6="eca061ca-b85c-41d9-8d02-21c800eb1fa8" targetNamespace="http://schemas.microsoft.com/office/2006/metadata/properties" ma:root="true" ma:fieldsID="c94e5b49d9d6eae5d3efe23291ea9d05" ns2:_="" ns3:_="" ns4:_="" ns5:_="" ns6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eca061ca-b85c-41d9-8d02-21c800eb1fa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RecordNumber" minOccurs="0"/>
                <xsd:element ref="ns4:RKNyckelord" minOccurs="0"/>
                <xsd:element ref="ns2:k46d94c0acf84ab9a79866a9d8b1905f" minOccurs="0"/>
                <xsd:element ref="ns2:edbe0b5c82304c8e847ab7b8c02a77c3" minOccurs="0"/>
                <xsd:element ref="ns3:DirtyMigration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description="" ma:hidden="true" ma:list="{8f345eb6-ddc5-40c5-904d-586338f73437}" ma:internalName="TaxCatchAll" ma:showField="CatchAllData" ma:web="8bd5844d-7208-48a2-b359-d8abfda87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Taxonomy Catch All Column1" ma:description="" ma:hidden="true" ma:list="{8f345eb6-ddc5-40c5-904d-586338f73437}" ma:internalName="TaxCatchAllLabel" ma:readOnly="true" ma:showField="CatchAllDataLabel" ma:web="8bd5844d-7208-48a2-b359-d8abfda87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8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061ca-b85c-41d9-8d02-21c800eb1fa8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46E76-0D47-45A3-8AF4-6D6C07339D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AF5EFE-0F4C-4C56-98A0-5B54B54DDA8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4D7126A-2260-4539-BE3E-B0D67474D16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068E5FE-0EDD-4776-A028-2F3227BA2F5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18f3d968-6251-40b0-9f11-012b293496c2"/>
    <ds:schemaRef ds:uri="cc625d36-bb37-4650-91b9-0c96159295ba"/>
    <ds:schemaRef ds:uri="eca061ca-b85c-41d9-8d02-21c800eb1fa8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202F34F-E460-44CD-98D4-36773B6DEE85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43610007-4C33-4A27-846F-D3BC9CD87C39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1F55E2C3-0939-4AB4-B8D9-CBAEB2C23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eca061ca-b85c-41d9-8d02-21c800eb1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B40AF9E6-302E-49C7-A786-BCCED9434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201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Hålander</dc:creator>
  <cp:keywords/>
  <dc:description/>
  <cp:lastModifiedBy>Katarina Liljemon Nee</cp:lastModifiedBy>
  <cp:revision>3</cp:revision>
  <dcterms:created xsi:type="dcterms:W3CDTF">2020-12-21T17:35:00Z</dcterms:created>
  <dcterms:modified xsi:type="dcterms:W3CDTF">2020-12-22T09:57:00Z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0x010100BBA312BF02777149882D207184EC35C03200015A7EF6D0BE0742BC79865529F47B5B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f1e20175-1fb9-4f69-9f93-4e1068468c85</vt:lpwstr>
  </property>
</Properties>
</file>