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20D4A" w14:textId="72CDEBB0" w:rsidR="00824BDB" w:rsidRDefault="00824BDB" w:rsidP="00CF717A">
      <w:r>
        <w:fldChar w:fldCharType="begin"/>
      </w:r>
      <w:r>
        <w:instrText xml:space="preserve"> LINK </w:instrText>
      </w:r>
      <w:r w:rsidR="00CD4E6D">
        <w:instrText xml:space="preserve">Excel.Sheet.12 \\\\regeringskansliet.se\\Userdata\\MAN0501\\Downloads\\9da02f17-b779-4df2-8429-f24739da8986.xlsx "Särskild information om verksam!R39C9:R46C15" </w:instrText>
      </w:r>
      <w:r>
        <w:instrText xml:space="preserve">\a \f 4 \h </w:instrText>
      </w:r>
      <w:r>
        <w:fldChar w:fldCharType="separate"/>
      </w: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9"/>
        <w:gridCol w:w="960"/>
        <w:gridCol w:w="605"/>
        <w:gridCol w:w="960"/>
        <w:gridCol w:w="838"/>
        <w:gridCol w:w="1021"/>
        <w:gridCol w:w="1021"/>
      </w:tblGrid>
      <w:tr w:rsidR="00824BDB" w:rsidRPr="00824BDB" w14:paraId="7BC196D3" w14:textId="77777777" w:rsidTr="00824BDB">
        <w:trPr>
          <w:trHeight w:val="1155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08176C2" w14:textId="78DF47CA" w:rsidR="00824BDB" w:rsidRPr="00824BDB" w:rsidRDefault="00824BD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824BD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Verksamhetsinvesteringar för Trafikverket, per objekt, miljoner kronor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B5E657" w14:textId="77777777" w:rsidR="00824BDB" w:rsidRPr="00824BDB" w:rsidRDefault="00824BDB" w:rsidP="00824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824BDB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Totalt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A5266CE" w14:textId="66180F6F" w:rsidR="00824BDB" w:rsidRPr="00824BDB" w:rsidRDefault="00824BDB" w:rsidP="00824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824BDB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Ack utfa</w:t>
            </w:r>
            <w:r w:rsidR="00CD4E6D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l</w:t>
            </w:r>
            <w:r w:rsidRPr="00824BDB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l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63EC673" w14:textId="77777777" w:rsidR="00824BDB" w:rsidRPr="00824BDB" w:rsidRDefault="00824BDB" w:rsidP="00824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824BDB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Prognos 2020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1500CE9" w14:textId="77777777" w:rsidR="00824BDB" w:rsidRPr="00824BDB" w:rsidRDefault="00824BDB" w:rsidP="00824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824BDB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Budget 2021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70C0609" w14:textId="77777777" w:rsidR="00824BDB" w:rsidRPr="00824BDB" w:rsidRDefault="00824BDB" w:rsidP="00824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824BDB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Beräknat 2022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350545F" w14:textId="77777777" w:rsidR="00824BDB" w:rsidRPr="00824BDB" w:rsidRDefault="00824BDB" w:rsidP="00824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</w:pPr>
            <w:r w:rsidRPr="00824BDB">
              <w:rPr>
                <w:rFonts w:ascii="Arial" w:eastAsia="Times New Roman" w:hAnsi="Arial" w:cs="Arial"/>
                <w:color w:val="000000"/>
                <w:sz w:val="22"/>
                <w:szCs w:val="22"/>
                <w:lang w:eastAsia="sv-SE"/>
              </w:rPr>
              <w:t>Beräknat 2023 och framåt</w:t>
            </w:r>
          </w:p>
        </w:tc>
      </w:tr>
      <w:tr w:rsidR="00824BDB" w:rsidRPr="00824BDB" w14:paraId="2E5956AF" w14:textId="77777777" w:rsidTr="00824BDB">
        <w:trPr>
          <w:trHeight w:val="300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2672" w14:textId="77777777" w:rsidR="00824BDB" w:rsidRPr="00824BDB" w:rsidRDefault="00824BDB" w:rsidP="00824B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824BDB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System Marknadsanpassad Planering av Kapacitet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BEC1" w14:textId="77777777" w:rsidR="00824BDB" w:rsidRPr="00824BDB" w:rsidRDefault="00824BDB" w:rsidP="00824B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824BDB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   720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B5B3" w14:textId="77777777" w:rsidR="00824BDB" w:rsidRPr="00824BDB" w:rsidRDefault="00824BDB" w:rsidP="00824B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824BDB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   465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67B9" w14:textId="77777777" w:rsidR="00824BDB" w:rsidRPr="00824BDB" w:rsidRDefault="00824BDB" w:rsidP="00824B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824BDB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   124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F9ED" w14:textId="77777777" w:rsidR="00824BDB" w:rsidRPr="00824BDB" w:rsidRDefault="00824BDB" w:rsidP="00824B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824BDB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   131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CB24" w14:textId="77777777" w:rsidR="00824BDB" w:rsidRPr="00824BDB" w:rsidRDefault="00824BDB" w:rsidP="00824B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824BDB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   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204F" w14:textId="77777777" w:rsidR="00824BDB" w:rsidRPr="00824BDB" w:rsidRDefault="00824BDB" w:rsidP="00824B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824BDB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   0</w:t>
            </w:r>
          </w:p>
        </w:tc>
      </w:tr>
      <w:tr w:rsidR="00824BDB" w:rsidRPr="00824BDB" w14:paraId="7732C6D6" w14:textId="77777777" w:rsidTr="00824BDB">
        <w:trPr>
          <w:trHeight w:val="300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4533" w14:textId="77777777" w:rsidR="00824BDB" w:rsidRPr="00824BDB" w:rsidRDefault="00824BDB" w:rsidP="00824B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824BDB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System anläggningsdata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9642" w14:textId="77777777" w:rsidR="00824BDB" w:rsidRPr="00824BDB" w:rsidRDefault="00824BDB" w:rsidP="00824B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824BDB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   474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4EEB" w14:textId="77777777" w:rsidR="00824BDB" w:rsidRPr="00824BDB" w:rsidRDefault="00824BDB" w:rsidP="00824B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824BDB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   400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919E" w14:textId="77777777" w:rsidR="00824BDB" w:rsidRPr="00824BDB" w:rsidRDefault="00824BDB" w:rsidP="00824B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824BDB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   49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4B2A" w14:textId="77777777" w:rsidR="00824BDB" w:rsidRPr="00824BDB" w:rsidRDefault="00824BDB" w:rsidP="00824B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824BDB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   25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7243" w14:textId="77777777" w:rsidR="00824BDB" w:rsidRPr="00824BDB" w:rsidRDefault="00824BDB" w:rsidP="00824B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824BDB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   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2C51" w14:textId="77777777" w:rsidR="00824BDB" w:rsidRPr="00824BDB" w:rsidRDefault="00824BDB" w:rsidP="00824B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824BDB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   0</w:t>
            </w:r>
          </w:p>
        </w:tc>
      </w:tr>
      <w:tr w:rsidR="00824BDB" w:rsidRPr="00824BDB" w14:paraId="06A0DA93" w14:textId="77777777" w:rsidTr="00824BDB">
        <w:trPr>
          <w:trHeight w:val="300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FCC7" w14:textId="77777777" w:rsidR="00824BDB" w:rsidRPr="00824BDB" w:rsidRDefault="00824BDB" w:rsidP="00824BDB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824BDB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Spårgående snöslungor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4611" w14:textId="77777777" w:rsidR="00824BDB" w:rsidRPr="00824BDB" w:rsidRDefault="00824BDB" w:rsidP="00824B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824BDB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   181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EA0C" w14:textId="77777777" w:rsidR="00824BDB" w:rsidRPr="00824BDB" w:rsidRDefault="00824BDB" w:rsidP="00824B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824BDB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   36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892E" w14:textId="77777777" w:rsidR="00824BDB" w:rsidRPr="00824BDB" w:rsidRDefault="00824BDB" w:rsidP="00824B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824BDB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   37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73BD" w14:textId="77777777" w:rsidR="00824BDB" w:rsidRPr="00824BDB" w:rsidRDefault="00824BDB" w:rsidP="00824B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824BDB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   69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F0530" w14:textId="77777777" w:rsidR="00824BDB" w:rsidRPr="00824BDB" w:rsidRDefault="00824BDB" w:rsidP="00824B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824BDB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 xml:space="preserve">   38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A8A7" w14:textId="77777777" w:rsidR="00824BDB" w:rsidRPr="00824BDB" w:rsidRDefault="00824BDB" w:rsidP="00824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824B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824BDB" w:rsidRPr="00824BDB" w14:paraId="69D51E1C" w14:textId="77777777" w:rsidTr="00824BDB">
        <w:trPr>
          <w:trHeight w:val="300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ECF3" w14:textId="77777777" w:rsidR="00824BDB" w:rsidRPr="00824BDB" w:rsidRDefault="00824BDB" w:rsidP="00824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824B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Finansiering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2548" w14:textId="77777777" w:rsidR="00824BDB" w:rsidRPr="00824BDB" w:rsidRDefault="00824BDB" w:rsidP="00824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824B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106E" w14:textId="77777777" w:rsidR="00824BDB" w:rsidRPr="00824BDB" w:rsidRDefault="00824BDB" w:rsidP="00824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824B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F432" w14:textId="77777777" w:rsidR="00824BDB" w:rsidRPr="00824BDB" w:rsidRDefault="00824BDB" w:rsidP="00824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824B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10C3" w14:textId="77777777" w:rsidR="00824BDB" w:rsidRPr="00824BDB" w:rsidRDefault="00824BDB" w:rsidP="00824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824B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D74B" w14:textId="77777777" w:rsidR="00824BDB" w:rsidRPr="00824BDB" w:rsidRDefault="00824BDB" w:rsidP="00824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824B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128B" w14:textId="77777777" w:rsidR="00824BDB" w:rsidRPr="00824BDB" w:rsidRDefault="00824BDB" w:rsidP="00824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824B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824BDB" w:rsidRPr="00824BDB" w14:paraId="18DBE57A" w14:textId="77777777" w:rsidTr="00824BDB">
        <w:trPr>
          <w:trHeight w:val="300"/>
        </w:trPr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FA2E" w14:textId="77777777" w:rsidR="00824BDB" w:rsidRPr="00824BDB" w:rsidRDefault="00824BDB" w:rsidP="00824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824B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Lån i Riksgäldskontoret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80AA" w14:textId="77777777" w:rsidR="00824BDB" w:rsidRPr="00824BDB" w:rsidRDefault="00824BDB" w:rsidP="00824B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824B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1 375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DE4F" w14:textId="77777777" w:rsidR="00824BDB" w:rsidRPr="00824BDB" w:rsidRDefault="00824BDB" w:rsidP="00824B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824B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901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73C4" w14:textId="77777777" w:rsidR="00824BDB" w:rsidRPr="00824BDB" w:rsidRDefault="00824BDB" w:rsidP="00824B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824B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210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CB72" w14:textId="77777777" w:rsidR="00824BDB" w:rsidRPr="00824BDB" w:rsidRDefault="00824BDB" w:rsidP="00824B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824B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225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9274" w14:textId="77777777" w:rsidR="00824BDB" w:rsidRPr="00824BDB" w:rsidRDefault="00824BDB" w:rsidP="00824B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824B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 xml:space="preserve">   38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5545" w14:textId="77777777" w:rsidR="00824BDB" w:rsidRPr="00824BDB" w:rsidRDefault="00824BDB" w:rsidP="00824B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824BD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0</w:t>
            </w:r>
          </w:p>
        </w:tc>
      </w:tr>
      <w:tr w:rsidR="00824BDB" w:rsidRPr="00824BDB" w14:paraId="2205794C" w14:textId="77777777" w:rsidTr="00824BDB">
        <w:trPr>
          <w:trHeight w:val="300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2FA5" w14:textId="77777777" w:rsidR="00824BDB" w:rsidRPr="00824BDB" w:rsidRDefault="00824BDB" w:rsidP="00824B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9ADE" w14:textId="77777777" w:rsidR="00824BDB" w:rsidRPr="00824BDB" w:rsidRDefault="00824BDB" w:rsidP="00824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0CE4" w14:textId="77777777" w:rsidR="00824BDB" w:rsidRPr="00824BDB" w:rsidRDefault="00824BDB" w:rsidP="00824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634B" w14:textId="77777777" w:rsidR="00824BDB" w:rsidRPr="00824BDB" w:rsidRDefault="00824BDB" w:rsidP="00824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ED44" w14:textId="77777777" w:rsidR="00824BDB" w:rsidRPr="00824BDB" w:rsidRDefault="00824BDB" w:rsidP="00824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2C4E" w14:textId="77777777" w:rsidR="00824BDB" w:rsidRPr="00824BDB" w:rsidRDefault="00824BDB" w:rsidP="00824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AE0A" w14:textId="77777777" w:rsidR="00824BDB" w:rsidRPr="00824BDB" w:rsidRDefault="00824BDB" w:rsidP="00824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24BDB" w:rsidRPr="00824BDB" w14:paraId="7D3F1A42" w14:textId="77777777" w:rsidTr="00824BDB">
        <w:trPr>
          <w:trHeight w:val="300"/>
        </w:trPr>
        <w:tc>
          <w:tcPr>
            <w:tcW w:w="7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0CE9" w14:textId="54EA43ED" w:rsidR="00824BDB" w:rsidRPr="00824BDB" w:rsidRDefault="00824BDB" w:rsidP="00824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183F" w14:textId="77777777" w:rsidR="00824BDB" w:rsidRPr="00824BDB" w:rsidRDefault="00824BDB" w:rsidP="00824B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D4F1" w14:textId="77777777" w:rsidR="00824BDB" w:rsidRPr="00824BDB" w:rsidRDefault="00824BDB" w:rsidP="00824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14:paraId="3F82231B" w14:textId="4A7CCCE6" w:rsidR="00CF717A" w:rsidRPr="00CF717A" w:rsidRDefault="00824BDB" w:rsidP="00CF717A">
      <w:r>
        <w:fldChar w:fldCharType="end"/>
      </w:r>
    </w:p>
    <w:sectPr w:rsidR="00CF717A" w:rsidRPr="00CF717A" w:rsidSect="0093335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2A4E1" w14:textId="77777777" w:rsidR="00321B8A" w:rsidRDefault="00321B8A" w:rsidP="00A87A54">
      <w:pPr>
        <w:spacing w:after="0" w:line="240" w:lineRule="auto"/>
      </w:pPr>
      <w:r>
        <w:separator/>
      </w:r>
    </w:p>
  </w:endnote>
  <w:endnote w:type="continuationSeparator" w:id="0">
    <w:p w14:paraId="70E1E160" w14:textId="77777777" w:rsidR="00321B8A" w:rsidRDefault="00321B8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F70B2" w14:textId="77777777" w:rsidR="00E72282" w:rsidRDefault="00E7228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94B42" w14:textId="77777777" w:rsidR="00E72282" w:rsidRDefault="00E722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4C993" w14:textId="77777777" w:rsidR="00E72282" w:rsidRDefault="00E7228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385AB" w14:textId="77777777" w:rsidR="00321B8A" w:rsidRDefault="00321B8A" w:rsidP="00A87A54">
      <w:pPr>
        <w:spacing w:after="0" w:line="240" w:lineRule="auto"/>
      </w:pPr>
      <w:r>
        <w:separator/>
      </w:r>
    </w:p>
  </w:footnote>
  <w:footnote w:type="continuationSeparator" w:id="0">
    <w:p w14:paraId="28F9878F" w14:textId="77777777" w:rsidR="00321B8A" w:rsidRDefault="00321B8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B1B62" w14:textId="77777777" w:rsidR="00E72282" w:rsidRDefault="00E7228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68A3F" w14:textId="77777777" w:rsidR="00E72282" w:rsidRDefault="00E7228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48D14" w14:textId="2F1EA12D" w:rsidR="00321B8A" w:rsidRDefault="00321B8A">
    <w:pPr>
      <w:pStyle w:val="Sidhuvud"/>
    </w:pPr>
    <w:r>
      <w:t xml:space="preserve">Bilaga </w:t>
    </w:r>
    <w:r w:rsidR="00513E7D">
      <w:t>2</w:t>
    </w:r>
    <w:bookmarkStart w:id="0" w:name="_GoBack"/>
    <w:bookmarkEnd w:id="0"/>
    <w:r>
      <w:t xml:space="preserve"> till regleringsbrev för </w:t>
    </w:r>
    <w:r w:rsidR="00824BDB">
      <w:t>2021</w:t>
    </w:r>
    <w:r>
      <w:t xml:space="preserve"> avseende Trafikverket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8A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0660F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1B8A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13E7D"/>
    <w:rsid w:val="0052127C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42993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24BDB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756DE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4E6D"/>
    <w:rsid w:val="00CD6169"/>
    <w:rsid w:val="00CF3046"/>
    <w:rsid w:val="00CF717A"/>
    <w:rsid w:val="00D021D2"/>
    <w:rsid w:val="00D02613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2282"/>
    <w:rsid w:val="00E7634A"/>
    <w:rsid w:val="00E82BA3"/>
    <w:rsid w:val="00EA1688"/>
    <w:rsid w:val="00EB45C4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194205C"/>
  <w15:chartTrackingRefBased/>
  <w15:docId w15:val="{7BF0622B-D899-4E4D-9009-35B5D185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21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21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6EC956A53B147244873C68676AEA73C1" ma:contentTypeVersion="18" ma:contentTypeDescription="Skapa nytt dokument med möjlighet att välja RK-mall" ma:contentTypeScope="" ma:versionID="0616ae0af12df9ed95b9bb4ae62df7ba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01262588e456f33ed176671cfddc60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40ae62a3-bfd1-413e-a706-ebc358448ab5}" ma:internalName="TaxCatchAllLabel" ma:readOnly="true" ma:showField="CatchAllDataLabel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40ae62a3-bfd1-413e-a706-ebc358448ab5}" ma:internalName="TaxCatchAll" ma:showField="CatchAllData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B7C80-3D72-4ED9-882D-FC58878F9F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52FBD-215A-4C84-B9E7-5C96A97CEEBF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919E7B61-0B90-492A-93A5-447768F1537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FB345C7-FAD4-4F13-BCB6-BE9F2A4F7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C7F4B2D1-1C0D-4AF4-9CFE-2E88BF39060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0DF81E59-FD3A-4007-A538-5F3B890BE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Axelsson</dc:creator>
  <cp:keywords/>
  <dc:description/>
  <cp:lastModifiedBy>Hans Öqvist</cp:lastModifiedBy>
  <cp:revision>8</cp:revision>
  <dcterms:created xsi:type="dcterms:W3CDTF">2019-11-16T10:25:00Z</dcterms:created>
  <dcterms:modified xsi:type="dcterms:W3CDTF">2020-12-08T13:53:00Z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0x010100BBA312BF02777149882D207184EC35C032006EC956A53B147244873C68676AEA73C1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