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977D4" w14:textId="77777777" w:rsidR="00E14374" w:rsidRDefault="00E14374" w:rsidP="00CF717A"/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</w:tblGrid>
      <w:tr w:rsidR="00E14374" w:rsidRPr="00E14374" w14:paraId="262E4C9F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C47F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3D18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660F" w14:textId="77777777" w:rsidR="00E14374" w:rsidRPr="00E14374" w:rsidRDefault="00E14374" w:rsidP="00E1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2AF6" w14:textId="77777777" w:rsidR="00E14374" w:rsidRPr="00E14374" w:rsidRDefault="00E14374" w:rsidP="00E1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D38" w14:textId="77777777" w:rsidR="00E14374" w:rsidRPr="00E14374" w:rsidRDefault="00E14374" w:rsidP="00E1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14374" w:rsidRPr="00E14374" w14:paraId="022CE610" w14:textId="77777777" w:rsidTr="00E14374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93E29FB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0DD6131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7E67AE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006C60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EE855B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E14374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2021-2023</w:t>
            </w:r>
          </w:p>
        </w:tc>
      </w:tr>
      <w:tr w:rsidR="00E14374" w:rsidRPr="00E14374" w14:paraId="08B2E6F9" w14:textId="77777777" w:rsidTr="00E14374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82971B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EBAF7E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33 936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B8469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31 432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791C8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28 435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48ECD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93 803</w:t>
            </w:r>
          </w:p>
        </w:tc>
      </w:tr>
      <w:tr w:rsidR="00E14374" w:rsidRPr="00E14374" w14:paraId="3B881A19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53A364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B01FBD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BE803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49567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8795B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50 365</w:t>
            </w:r>
          </w:p>
        </w:tc>
      </w:tr>
      <w:tr w:rsidR="00E14374" w:rsidRPr="00E14374" w14:paraId="304BFFFE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5E11E3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- varav finansieras med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E1256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63D41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CBD4F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B4D49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1 659</w:t>
            </w:r>
          </w:p>
        </w:tc>
      </w:tr>
      <w:tr w:rsidR="00E14374" w:rsidRPr="00E14374" w14:paraId="393D62EC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A87F06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1DFB8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46FE5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987EC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44D8C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552</w:t>
            </w:r>
          </w:p>
        </w:tc>
      </w:tr>
      <w:tr w:rsidR="00E14374" w:rsidRPr="00E14374" w14:paraId="64654C52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08D1A7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5FA5F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13 602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6E0A2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11 639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8992A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CC805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35 255</w:t>
            </w:r>
          </w:p>
        </w:tc>
      </w:tr>
      <w:tr w:rsidR="00E14374" w:rsidRPr="00E14374" w14:paraId="1EB3A686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2DCC38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- varav finansieras med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003F7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8E5CE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8F63C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F4E9A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16 318</w:t>
            </w:r>
          </w:p>
        </w:tc>
      </w:tr>
      <w:tr w:rsidR="00E14374" w:rsidRPr="00E14374" w14:paraId="6CD0A05E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081EC5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- varav finansieras med trängselsaktt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915F5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030BC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E7D1A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62868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726</w:t>
            </w:r>
          </w:p>
        </w:tc>
      </w:tr>
      <w:tr w:rsidR="00E14374" w:rsidRPr="00E14374" w14:paraId="32BB27A1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A52B7D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821F4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F6712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2 473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5F01B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2 588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D2881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7 631</w:t>
            </w:r>
          </w:p>
        </w:tc>
      </w:tr>
      <w:tr w:rsidR="00E14374" w:rsidRPr="00E14374" w14:paraId="247A1F5E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EC2673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8BF74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32 999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99143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A8494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27 428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1032C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90 858</w:t>
            </w:r>
          </w:p>
        </w:tc>
      </w:tr>
      <w:tr w:rsidR="00E14374" w:rsidRPr="00E14374" w14:paraId="56BC0874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122FC3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BF4B2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B2954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13 831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1649B1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15F74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42 018</w:t>
            </w:r>
          </w:p>
        </w:tc>
      </w:tr>
      <w:tr w:rsidR="00E14374" w:rsidRPr="00E14374" w14:paraId="71438CBF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9D23AF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6EA65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F1746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0AC6B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754E2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48 840</w:t>
            </w:r>
          </w:p>
        </w:tc>
      </w:tr>
      <w:tr w:rsidR="00E14374" w:rsidRPr="00E14374" w14:paraId="654D89BA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7B7B24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2FE26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33 936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0C75F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31 432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16263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28 435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C539F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93 803</w:t>
            </w:r>
          </w:p>
        </w:tc>
      </w:tr>
      <w:tr w:rsidR="00E14374" w:rsidRPr="00E14374" w14:paraId="1AE03A29" w14:textId="77777777" w:rsidTr="00E14374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A999AE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79A4B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21 405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B1E28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4BC57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21 768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E2FBBD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64 027</w:t>
            </w:r>
          </w:p>
        </w:tc>
      </w:tr>
      <w:tr w:rsidR="00E14374" w:rsidRPr="00E14374" w14:paraId="2C81F304" w14:textId="77777777" w:rsidTr="00E14374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23E8B9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1:10 Från EU-budgeten finansierade stöd till Transeuropeiska nätverk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A3D30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E39ADE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B9230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805D2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E14374" w:rsidRPr="00E14374" w14:paraId="2D8C4FCA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54A398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14A81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81DBE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1 913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DD89A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F5AA2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5 188</w:t>
            </w:r>
          </w:p>
        </w:tc>
      </w:tr>
      <w:tr w:rsidR="00E14374" w:rsidRPr="00E14374" w14:paraId="2C779E14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DDD1C5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C5672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13354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EFFD7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DCD22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2 481</w:t>
            </w:r>
          </w:p>
        </w:tc>
      </w:tr>
      <w:tr w:rsidR="00E14374" w:rsidRPr="00E14374" w14:paraId="2590D29C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F832AC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 kreditram (lån i Riksgäldskontoret)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BC95F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7 971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D15E3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188D77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3 889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F8097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17 815</w:t>
            </w:r>
          </w:p>
        </w:tc>
      </w:tr>
      <w:tr w:rsidR="00E14374" w:rsidRPr="00E14374" w14:paraId="17F4758A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EC6830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65D82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21F40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9CBD9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22110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4 303</w:t>
            </w:r>
          </w:p>
        </w:tc>
      </w:tr>
      <w:tr w:rsidR="00E14374" w:rsidRPr="00E14374" w14:paraId="53F44F73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4DFEDC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Förskotteringslån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36FB9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5E962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B2A51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74552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-11</w:t>
            </w:r>
          </w:p>
        </w:tc>
      </w:tr>
      <w:tr w:rsidR="00E14374" w:rsidRPr="00E14374" w14:paraId="6AF987A4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98E024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DBBE77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5 776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269898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6 467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B8F65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CFD3B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18 549</w:t>
            </w:r>
          </w:p>
        </w:tc>
      </w:tr>
      <w:tr w:rsidR="00E14374" w:rsidRPr="00E14374" w14:paraId="1901815A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D583F6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järnvägar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341EB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8AAAE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CBEDE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71E24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12 786</w:t>
            </w:r>
          </w:p>
        </w:tc>
      </w:tr>
      <w:tr w:rsidR="00E14374" w:rsidRPr="00E14374" w14:paraId="7465B969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CC13D6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21F72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1330B1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3FBF81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A2A37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5 763</w:t>
            </w:r>
          </w:p>
        </w:tc>
      </w:tr>
      <w:tr w:rsidR="00E14374" w:rsidRPr="00E14374" w14:paraId="384DD9E4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86DF49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 - varav bärighet och tjälsäkring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30F45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1 506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19D0E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70AD2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1 539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AE71B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4 606</w:t>
            </w:r>
          </w:p>
        </w:tc>
      </w:tr>
      <w:tr w:rsidR="00E14374" w:rsidRPr="00E14374" w14:paraId="1E40EC33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ACDA32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3B65E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5 776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C0986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6 467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A2455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4BB3E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18 549</w:t>
            </w:r>
          </w:p>
        </w:tc>
      </w:tr>
      <w:tr w:rsidR="00E14374" w:rsidRPr="00E14374" w14:paraId="5F76BB04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B2271C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933B0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4D78C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1F4B5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9991A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5 763</w:t>
            </w:r>
          </w:p>
        </w:tc>
      </w:tr>
      <w:tr w:rsidR="00E14374" w:rsidRPr="00E14374" w14:paraId="4BFDE77A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F17D7D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6819F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B93F13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B578AC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E31DE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12 786</w:t>
            </w:r>
          </w:p>
        </w:tc>
      </w:tr>
      <w:tr w:rsidR="00E14374" w:rsidRPr="00E14374" w14:paraId="66D7F75B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A609A3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CC95A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5 776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95B63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6 467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7BCBDF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4901D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18 549</w:t>
            </w:r>
          </w:p>
        </w:tc>
      </w:tr>
      <w:tr w:rsidR="00E14374" w:rsidRPr="00E14374" w14:paraId="3776875E" w14:textId="77777777" w:rsidTr="00E14374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3959FE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1:2 Vidmakthållande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3E296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C672B7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2B8F5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27445E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18 281</w:t>
            </w:r>
          </w:p>
        </w:tc>
      </w:tr>
      <w:tr w:rsidR="00E14374" w:rsidRPr="00E14374" w14:paraId="1403273C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33E3FC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BE2C4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B5E262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BA98B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81EA37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45</w:t>
            </w:r>
          </w:p>
        </w:tc>
      </w:tr>
      <w:tr w:rsidR="00E14374" w:rsidRPr="00E14374" w14:paraId="07840F38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04E7F6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43A6ED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67B4C7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8F189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AF8B6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108</w:t>
            </w:r>
          </w:p>
        </w:tc>
      </w:tr>
      <w:tr w:rsidR="00E14374" w:rsidRPr="00E14374" w14:paraId="6A7408F6" w14:textId="77777777" w:rsidTr="00E1437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48832D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DD3927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9E664E9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BA0D05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925281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115</w:t>
            </w:r>
          </w:p>
        </w:tc>
      </w:tr>
      <w:tr w:rsidR="00E14374" w:rsidRPr="00E14374" w14:paraId="648A819F" w14:textId="77777777" w:rsidTr="00E14374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88A701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7B787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39 712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C9B31E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37 899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E9603A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34 741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1D5674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112 352</w:t>
            </w:r>
          </w:p>
        </w:tc>
      </w:tr>
      <w:tr w:rsidR="00E14374" w:rsidRPr="00E14374" w14:paraId="6E207182" w14:textId="77777777" w:rsidTr="00E14374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09B96AA" w14:textId="77777777" w:rsidR="00E14374" w:rsidRPr="00E14374" w:rsidRDefault="00E14374" w:rsidP="00E1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BEFD2CB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38 775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A76AA30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36 898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56BB141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33 734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F7BDED6" w14:textId="77777777" w:rsidR="00E14374" w:rsidRPr="00E14374" w:rsidRDefault="00E14374" w:rsidP="00E143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143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109 407</w:t>
            </w:r>
          </w:p>
        </w:tc>
      </w:tr>
    </w:tbl>
    <w:p w14:paraId="2AE15244" w14:textId="466D9DCC" w:rsidR="00CF717A" w:rsidRPr="00CF717A" w:rsidRDefault="00CF717A" w:rsidP="00E14374"/>
    <w:sectPr w:rsidR="00CF717A" w:rsidRPr="00CF717A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E17A" w14:textId="77777777" w:rsidR="000158E7" w:rsidRDefault="000158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8B328" w14:textId="77777777" w:rsidR="000158E7" w:rsidRDefault="000158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AB9F" w14:textId="77777777" w:rsidR="000158E7" w:rsidRDefault="000158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12E86" w14:textId="77777777" w:rsidR="000158E7" w:rsidRDefault="000158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B98E" w14:textId="77777777" w:rsidR="000158E7" w:rsidRDefault="000158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4F9B" w14:textId="657089F5" w:rsidR="00C610F4" w:rsidRDefault="00C610F4">
    <w:pPr>
      <w:pStyle w:val="Sidhuvud"/>
    </w:pPr>
    <w:r>
      <w:t xml:space="preserve">Bilaga </w:t>
    </w:r>
    <w:r w:rsidR="00A27327">
      <w:t>1</w:t>
    </w:r>
    <w:bookmarkStart w:id="0" w:name="_GoBack"/>
    <w:bookmarkEnd w:id="0"/>
    <w:r>
      <w:t xml:space="preserve"> till regleringsbrev för 202</w:t>
    </w:r>
    <w:r w:rsidR="000158E7">
      <w:t>1</w:t>
    </w:r>
    <w:r>
      <w:t xml:space="preserve"> avseende 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10F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18" ma:contentTypeDescription="Skapa nytt dokument med möjlighet att välja RK-mall" ma:contentTypeScope="" ma:versionID="0616ae0af12df9ed95b9bb4ae62df7b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4ECC8-4139-4092-80EA-96957C9C37C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AF1C690-6849-41F6-81D5-566F290D9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03D6322-7878-40D2-931F-8546CFE0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Hans Öqvist</cp:lastModifiedBy>
  <cp:revision>8</cp:revision>
  <dcterms:created xsi:type="dcterms:W3CDTF">2019-11-16T09:45:00Z</dcterms:created>
  <dcterms:modified xsi:type="dcterms:W3CDTF">2020-12-08T13:53:00Z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