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32498" w14:textId="77777777" w:rsidR="0077309E" w:rsidRDefault="0077309E" w:rsidP="0077309E">
      <w:pPr>
        <w:pStyle w:val="Default"/>
      </w:pPr>
    </w:p>
    <w:p w14:paraId="15CF8D33" w14:textId="0B6C72EE" w:rsidR="0077309E" w:rsidRDefault="0077309E" w:rsidP="0077309E">
      <w:pPr>
        <w:pStyle w:val="Default"/>
        <w:ind w:left="2608" w:firstLine="1304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Bilaga </w:t>
      </w:r>
      <w:r w:rsidR="00FE3B9F">
        <w:rPr>
          <w:sz w:val="23"/>
          <w:szCs w:val="23"/>
        </w:rPr>
        <w:t>3</w:t>
      </w:r>
      <w:r w:rsidR="003073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till </w:t>
      </w:r>
      <w:r w:rsidR="00FE3B9F">
        <w:rPr>
          <w:sz w:val="23"/>
          <w:szCs w:val="23"/>
        </w:rPr>
        <w:t>r</w:t>
      </w:r>
      <w:r>
        <w:rPr>
          <w:sz w:val="23"/>
          <w:szCs w:val="23"/>
        </w:rPr>
        <w:t>egeringsbeslut, 20</w:t>
      </w:r>
      <w:r w:rsidR="003073FA">
        <w:rPr>
          <w:sz w:val="23"/>
          <w:szCs w:val="23"/>
        </w:rPr>
        <w:t>20</w:t>
      </w:r>
      <w:r>
        <w:rPr>
          <w:sz w:val="23"/>
          <w:szCs w:val="23"/>
        </w:rPr>
        <w:t>-12-</w:t>
      </w:r>
      <w:r w:rsidR="003073FA">
        <w:rPr>
          <w:sz w:val="23"/>
          <w:szCs w:val="23"/>
        </w:rPr>
        <w:t>17</w:t>
      </w:r>
    </w:p>
    <w:p w14:paraId="566896EC" w14:textId="77777777" w:rsidR="0077309E" w:rsidRDefault="0077309E" w:rsidP="0077309E">
      <w:pPr>
        <w:pStyle w:val="Default"/>
        <w:rPr>
          <w:color w:val="auto"/>
        </w:rPr>
      </w:pPr>
    </w:p>
    <w:p w14:paraId="0572BAD3" w14:textId="77777777" w:rsidR="0077309E" w:rsidRDefault="0077309E" w:rsidP="0077309E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</w:rPr>
        <w:t>Underlag för beräkning av försvarsprisindex (FPI)</w:t>
      </w:r>
    </w:p>
    <w:p w14:paraId="1D75D106" w14:textId="77777777" w:rsidR="0077309E" w:rsidRDefault="0077309E" w:rsidP="0077309E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BE098A3" w14:textId="77777777" w:rsidR="0077309E" w:rsidRPr="0077309E" w:rsidRDefault="0077309E" w:rsidP="0077309E">
      <w:pPr>
        <w:pStyle w:val="Default"/>
        <w:rPr>
          <w:rFonts w:ascii="Arial" w:hAnsi="Arial" w:cs="Arial"/>
          <w:color w:val="auto"/>
        </w:rPr>
      </w:pPr>
      <w:r w:rsidRPr="0077309E">
        <w:rPr>
          <w:rFonts w:ascii="Arial" w:hAnsi="Arial" w:cs="Arial"/>
          <w:bCs/>
          <w:color w:val="auto"/>
        </w:rPr>
        <w:t>Anslaget 1:</w:t>
      </w:r>
      <w:r>
        <w:rPr>
          <w:rFonts w:ascii="Arial" w:hAnsi="Arial" w:cs="Arial"/>
          <w:bCs/>
          <w:color w:val="auto"/>
        </w:rPr>
        <w:t>3</w:t>
      </w:r>
      <w:r w:rsidRPr="0077309E">
        <w:rPr>
          <w:rFonts w:ascii="Arial" w:hAnsi="Arial" w:cs="Arial"/>
          <w:bCs/>
          <w:color w:val="auto"/>
        </w:rPr>
        <w:t xml:space="preserve"> </w:t>
      </w:r>
      <w:r w:rsidR="00BD59E8" w:rsidRPr="00BD59E8">
        <w:rPr>
          <w:rFonts w:ascii="Arial" w:hAnsi="Arial" w:cs="Arial"/>
          <w:bCs/>
          <w:i/>
          <w:color w:val="auto"/>
        </w:rPr>
        <w:t>Anskaffning av materiel och anläggningar</w:t>
      </w:r>
      <w:r w:rsidR="00BD59E8">
        <w:rPr>
          <w:rFonts w:ascii="Arial" w:hAnsi="Arial" w:cs="Arial"/>
          <w:bCs/>
          <w:color w:val="auto"/>
        </w:rPr>
        <w:t xml:space="preserve"> </w:t>
      </w:r>
      <w:r w:rsidRPr="0077309E">
        <w:rPr>
          <w:rFonts w:ascii="Arial" w:hAnsi="Arial" w:cs="Arial"/>
          <w:bCs/>
          <w:color w:val="auto"/>
        </w:rPr>
        <w:t>ap.</w:t>
      </w:r>
      <w:r w:rsidR="00D13BC6">
        <w:rPr>
          <w:rFonts w:ascii="Arial" w:hAnsi="Arial" w:cs="Arial"/>
          <w:bCs/>
          <w:color w:val="auto"/>
        </w:rPr>
        <w:t>1 Leverantörsutgifter för leveranser</w:t>
      </w:r>
      <w:r>
        <w:rPr>
          <w:rFonts w:ascii="Arial" w:hAnsi="Arial" w:cs="Arial"/>
          <w:bCs/>
          <w:color w:val="auto"/>
        </w:rPr>
        <w:t xml:space="preserve">, fördelning på delfaktorer FPI </w:t>
      </w:r>
      <w:r w:rsidRPr="0077309E">
        <w:rPr>
          <w:rFonts w:ascii="Arial" w:hAnsi="Arial" w:cs="Arial"/>
          <w:bCs/>
          <w:color w:val="auto"/>
        </w:rPr>
        <w:t>(prisläge 2019)</w:t>
      </w:r>
      <w:r w:rsidR="00D13BC6">
        <w:rPr>
          <w:rFonts w:ascii="Arial" w:hAnsi="Arial" w:cs="Arial"/>
          <w:bCs/>
          <w:color w:val="auto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7309E" w14:paraId="2EC64D8D" w14:textId="77777777" w:rsidTr="00F31977">
        <w:tc>
          <w:tcPr>
            <w:tcW w:w="3020" w:type="dxa"/>
            <w:vMerge w:val="restart"/>
          </w:tcPr>
          <w:p w14:paraId="024C8DAB" w14:textId="77777777" w:rsidR="0077309E" w:rsidRDefault="0077309E" w:rsidP="00F31977">
            <w:r>
              <w:t>Delfaktorer</w:t>
            </w:r>
          </w:p>
        </w:tc>
        <w:tc>
          <w:tcPr>
            <w:tcW w:w="6040" w:type="dxa"/>
            <w:gridSpan w:val="2"/>
          </w:tcPr>
          <w:p w14:paraId="4DE3948A" w14:textId="5BAA1B84" w:rsidR="0077309E" w:rsidRDefault="0077309E" w:rsidP="00F31977">
            <w:pPr>
              <w:jc w:val="center"/>
            </w:pPr>
            <w:r>
              <w:t>Utfall januari – december 20</w:t>
            </w:r>
            <w:r w:rsidR="00347301">
              <w:t>20</w:t>
            </w:r>
            <w:bookmarkStart w:id="0" w:name="_GoBack"/>
            <w:bookmarkEnd w:id="0"/>
          </w:p>
        </w:tc>
      </w:tr>
      <w:tr w:rsidR="0077309E" w14:paraId="6C1F5CFB" w14:textId="77777777" w:rsidTr="00F31977">
        <w:tc>
          <w:tcPr>
            <w:tcW w:w="3020" w:type="dxa"/>
            <w:vMerge/>
          </w:tcPr>
          <w:p w14:paraId="0899D56B" w14:textId="77777777" w:rsidR="0077309E" w:rsidRDefault="0077309E" w:rsidP="00F31977"/>
        </w:tc>
        <w:tc>
          <w:tcPr>
            <w:tcW w:w="3020" w:type="dxa"/>
          </w:tcPr>
          <w:p w14:paraId="109D3062" w14:textId="77777777" w:rsidR="0077309E" w:rsidRDefault="0077309E" w:rsidP="00F31977">
            <w:pPr>
              <w:jc w:val="center"/>
            </w:pPr>
            <w:r>
              <w:t>Miljoner kronor</w:t>
            </w:r>
          </w:p>
        </w:tc>
        <w:tc>
          <w:tcPr>
            <w:tcW w:w="3020" w:type="dxa"/>
          </w:tcPr>
          <w:p w14:paraId="7955D027" w14:textId="77777777" w:rsidR="0077309E" w:rsidRDefault="0077309E" w:rsidP="00F31977">
            <w:pPr>
              <w:jc w:val="center"/>
            </w:pPr>
            <w:r>
              <w:t>Procent</w:t>
            </w:r>
          </w:p>
        </w:tc>
      </w:tr>
      <w:tr w:rsidR="0077309E" w14:paraId="2E699744" w14:textId="77777777" w:rsidTr="00F31977">
        <w:tc>
          <w:tcPr>
            <w:tcW w:w="3020" w:type="dxa"/>
          </w:tcPr>
          <w:p w14:paraId="0A3EE9EB" w14:textId="77777777" w:rsidR="0077309E" w:rsidRDefault="0077309E" w:rsidP="00F31977">
            <w:r>
              <w:t>Inhemsk försvarsmateriel</w:t>
            </w:r>
          </w:p>
        </w:tc>
        <w:tc>
          <w:tcPr>
            <w:tcW w:w="3020" w:type="dxa"/>
          </w:tcPr>
          <w:p w14:paraId="2AA0A308" w14:textId="77777777" w:rsidR="0077309E" w:rsidRDefault="0077309E" w:rsidP="00F31977"/>
        </w:tc>
        <w:tc>
          <w:tcPr>
            <w:tcW w:w="3020" w:type="dxa"/>
          </w:tcPr>
          <w:p w14:paraId="6F9B2865" w14:textId="77777777" w:rsidR="0077309E" w:rsidRDefault="0077309E" w:rsidP="00F31977"/>
        </w:tc>
      </w:tr>
      <w:tr w:rsidR="0077309E" w14:paraId="0A2ADC2F" w14:textId="77777777" w:rsidTr="00F31977">
        <w:tc>
          <w:tcPr>
            <w:tcW w:w="3020" w:type="dxa"/>
          </w:tcPr>
          <w:p w14:paraId="23DCC6D3" w14:textId="77777777" w:rsidR="0077309E" w:rsidRDefault="0077309E" w:rsidP="00F31977">
            <w:r>
              <w:t>Importerad försvarsmateriel</w:t>
            </w:r>
          </w:p>
        </w:tc>
        <w:tc>
          <w:tcPr>
            <w:tcW w:w="3020" w:type="dxa"/>
          </w:tcPr>
          <w:p w14:paraId="67C44C30" w14:textId="77777777" w:rsidR="0077309E" w:rsidRDefault="0077309E" w:rsidP="00F31977"/>
        </w:tc>
        <w:tc>
          <w:tcPr>
            <w:tcW w:w="3020" w:type="dxa"/>
          </w:tcPr>
          <w:p w14:paraId="70ABCED6" w14:textId="77777777" w:rsidR="0077309E" w:rsidRDefault="0077309E" w:rsidP="00F31977"/>
        </w:tc>
      </w:tr>
      <w:tr w:rsidR="0077309E" w14:paraId="4DE294BE" w14:textId="77777777" w:rsidTr="00F31977">
        <w:tc>
          <w:tcPr>
            <w:tcW w:w="3020" w:type="dxa"/>
          </w:tcPr>
          <w:p w14:paraId="294DB50B" w14:textId="77777777" w:rsidR="0077309E" w:rsidRPr="0077309E" w:rsidRDefault="0077309E" w:rsidP="00F31977">
            <w:pPr>
              <w:rPr>
                <w:b/>
              </w:rPr>
            </w:pPr>
            <w:r w:rsidRPr="0077309E">
              <w:rPr>
                <w:b/>
              </w:rPr>
              <w:t>Summa 1:</w:t>
            </w:r>
            <w:r w:rsidR="00BD59E8">
              <w:rPr>
                <w:b/>
              </w:rPr>
              <w:t>3</w:t>
            </w:r>
            <w:r w:rsidRPr="0077309E">
              <w:rPr>
                <w:b/>
              </w:rPr>
              <w:t xml:space="preserve"> </w:t>
            </w:r>
            <w:proofErr w:type="spellStart"/>
            <w:r w:rsidRPr="0077309E">
              <w:rPr>
                <w:b/>
              </w:rPr>
              <w:t>ap</w:t>
            </w:r>
            <w:proofErr w:type="spellEnd"/>
            <w:r w:rsidRPr="0077309E">
              <w:rPr>
                <w:b/>
              </w:rPr>
              <w:t xml:space="preserve">. </w:t>
            </w:r>
            <w:r w:rsidR="00BD59E8">
              <w:rPr>
                <w:b/>
              </w:rPr>
              <w:t>1</w:t>
            </w:r>
          </w:p>
        </w:tc>
        <w:tc>
          <w:tcPr>
            <w:tcW w:w="3020" w:type="dxa"/>
          </w:tcPr>
          <w:p w14:paraId="252722CA" w14:textId="77777777" w:rsidR="0077309E" w:rsidRPr="0077309E" w:rsidRDefault="0077309E" w:rsidP="00F31977">
            <w:pPr>
              <w:rPr>
                <w:b/>
              </w:rPr>
            </w:pPr>
          </w:p>
        </w:tc>
        <w:tc>
          <w:tcPr>
            <w:tcW w:w="3020" w:type="dxa"/>
          </w:tcPr>
          <w:p w14:paraId="696E7746" w14:textId="77777777" w:rsidR="0077309E" w:rsidRPr="0077309E" w:rsidRDefault="0077309E" w:rsidP="00F31977">
            <w:pPr>
              <w:rPr>
                <w:b/>
              </w:rPr>
            </w:pPr>
          </w:p>
        </w:tc>
      </w:tr>
    </w:tbl>
    <w:p w14:paraId="08710E79" w14:textId="77777777" w:rsidR="0077309E" w:rsidRPr="00CF717A" w:rsidRDefault="008E4B6D" w:rsidP="00CF717A">
      <w:r>
        <w:br/>
      </w:r>
    </w:p>
    <w:sectPr w:rsidR="0077309E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3F49" w14:textId="77777777" w:rsidR="0077309E" w:rsidRDefault="0077309E" w:rsidP="00A87A54">
      <w:pPr>
        <w:spacing w:after="0" w:line="240" w:lineRule="auto"/>
      </w:pPr>
      <w:r>
        <w:separator/>
      </w:r>
    </w:p>
  </w:endnote>
  <w:endnote w:type="continuationSeparator" w:id="0">
    <w:p w14:paraId="209F8AAB" w14:textId="77777777" w:rsidR="0077309E" w:rsidRDefault="007730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4FC70" w14:textId="77777777" w:rsidR="0077309E" w:rsidRDefault="0077309E" w:rsidP="00A87A54">
      <w:pPr>
        <w:spacing w:after="0" w:line="240" w:lineRule="auto"/>
      </w:pPr>
      <w:r>
        <w:separator/>
      </w:r>
    </w:p>
  </w:footnote>
  <w:footnote w:type="continuationSeparator" w:id="0">
    <w:p w14:paraId="159555A4" w14:textId="77777777" w:rsidR="0077309E" w:rsidRDefault="0077309E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9E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3FA"/>
    <w:rsid w:val="00307E0B"/>
    <w:rsid w:val="00310561"/>
    <w:rsid w:val="003128E2"/>
    <w:rsid w:val="00314336"/>
    <w:rsid w:val="00326C03"/>
    <w:rsid w:val="00340DE0"/>
    <w:rsid w:val="00342327"/>
    <w:rsid w:val="00347301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47C91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09E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4B6D"/>
    <w:rsid w:val="008E77D6"/>
    <w:rsid w:val="0093335A"/>
    <w:rsid w:val="0094502D"/>
    <w:rsid w:val="00947013"/>
    <w:rsid w:val="00957413"/>
    <w:rsid w:val="0097087B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D59E8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BC6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1756B8"/>
  <w15:chartTrackingRefBased/>
  <w15:docId w15:val="{8F8ABD40-0F64-4E95-A89D-61B648CA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773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4B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4B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4B6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4B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4B6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473K3SVATKRH-635578059-9101</_dlc_DocId>
    <_dlc_DocIdUrl xmlns="90e28f54-02b8-40de-bf9d-99fbe6cac24f">
      <Url>https://dhs.sp.regeringskansliet.se/dep/fo/bso/_layouts/15/DocIdRedir.aspx?ID=473K3SVATKRH-635578059-9101</Url>
      <Description>473K3SVATKRH-635578059-9101</Description>
    </_dlc_DocIdUrl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2" ma:contentTypeDescription="Skapa nytt dokument med möjlighet att välja RK-mall" ma:contentTypeScope="" ma:versionID="3e133f4d3ef546933d8337ef722349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a0189c31b034e1f2d49c001cd9e398e7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1061-83EA-4B5B-B2DC-B052060599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92C92FA3-1450-4E18-B586-EC452DC183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D71A2B-4A58-4E99-97A8-A6B77393B0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F03CC7-6498-455D-B131-6881357F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98989C-73FB-4A90-BE5D-15123443972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FB07ADE-B1AA-4A08-99E7-43E07E463BB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96C6FC09-E859-4B87-B707-BB1359F1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Norblad</dc:creator>
  <cp:keywords/>
  <dc:description/>
  <cp:lastModifiedBy>Anneli Söderberg</cp:lastModifiedBy>
  <cp:revision>2</cp:revision>
  <dcterms:created xsi:type="dcterms:W3CDTF">2020-11-17T15:07:00Z</dcterms:created>
  <dcterms:modified xsi:type="dcterms:W3CDTF">2020-11-17T15:07:00Z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_dlc_DocIdItemGuid">
    <vt:lpwstr>661e9895-a07c-46cc-b068-2b6d80fdcf4c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