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2" w:type="dxa"/>
        <w:tblInd w:w="-7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4"/>
        <w:gridCol w:w="5315"/>
        <w:gridCol w:w="1243"/>
      </w:tblGrid>
      <w:tr w:rsidR="007B3EF9" w:rsidRPr="006011F4" w14:paraId="68C6C1BD" w14:textId="77777777" w:rsidTr="008878E0">
        <w:trPr>
          <w:trHeight w:val="466"/>
        </w:trPr>
        <w:tc>
          <w:tcPr>
            <w:tcW w:w="9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83CF1" w14:textId="64560D0E" w:rsidR="007B3EF9" w:rsidRDefault="007B3EF9" w:rsidP="007B3E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Pågående uppdrag</w:t>
            </w:r>
          </w:p>
        </w:tc>
      </w:tr>
      <w:tr w:rsidR="00906599" w:rsidRPr="006011F4" w14:paraId="0FE48D39" w14:textId="77777777" w:rsidTr="005F2F28">
        <w:trPr>
          <w:trHeight w:val="447"/>
        </w:trPr>
        <w:tc>
          <w:tcPr>
            <w:tcW w:w="3374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367D9" w14:textId="77777777" w:rsidR="00906599" w:rsidRPr="006011F4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Beslut</w:t>
            </w:r>
          </w:p>
        </w:tc>
        <w:tc>
          <w:tcPr>
            <w:tcW w:w="5315" w:type="dxa"/>
            <w:tcBorders>
              <w:top w:val="single" w:sz="8" w:space="0" w:color="D20000"/>
              <w:left w:val="nil"/>
              <w:bottom w:val="nil"/>
              <w:right w:val="nil"/>
            </w:tcBorders>
            <w:vAlign w:val="center"/>
          </w:tcPr>
          <w:p w14:paraId="19B3B0CC" w14:textId="77777777" w:rsidR="00906599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 xml:space="preserve">Uppdrag </w:t>
            </w:r>
          </w:p>
        </w:tc>
        <w:tc>
          <w:tcPr>
            <w:tcW w:w="1243" w:type="dxa"/>
            <w:tcBorders>
              <w:top w:val="single" w:sz="8" w:space="0" w:color="D20000"/>
              <w:left w:val="nil"/>
              <w:bottom w:val="nil"/>
              <w:right w:val="nil"/>
            </w:tcBorders>
            <w:vAlign w:val="center"/>
          </w:tcPr>
          <w:p w14:paraId="1D924818" w14:textId="298F0DAC" w:rsidR="00906599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Datum</w:t>
            </w:r>
            <w:r w:rsidR="00CB7FB7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 xml:space="preserve"> för redovisning</w:t>
            </w:r>
          </w:p>
        </w:tc>
      </w:tr>
      <w:tr w:rsidR="00906599" w:rsidRPr="006011F4" w14:paraId="79B046C2" w14:textId="77777777" w:rsidTr="005F2F28">
        <w:trPr>
          <w:trHeight w:val="80"/>
        </w:trPr>
        <w:tc>
          <w:tcPr>
            <w:tcW w:w="3374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4E0A88A4" w14:textId="77777777" w:rsidR="00906599" w:rsidRPr="006011F4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8" w:space="0" w:color="D20000"/>
              <w:right w:val="nil"/>
            </w:tcBorders>
            <w:vAlign w:val="center"/>
          </w:tcPr>
          <w:p w14:paraId="0528D99E" w14:textId="77777777" w:rsidR="00906599" w:rsidRPr="006011F4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D20000"/>
              <w:right w:val="nil"/>
            </w:tcBorders>
            <w:vAlign w:val="center"/>
          </w:tcPr>
          <w:p w14:paraId="0B31344E" w14:textId="77777777" w:rsidR="00906599" w:rsidRPr="006011F4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</w:tr>
      <w:tr w:rsidR="00D50767" w:rsidRPr="00840BBE" w14:paraId="6B5AB836" w14:textId="77777777" w:rsidTr="005F2F28">
        <w:trPr>
          <w:trHeight w:val="466"/>
        </w:trPr>
        <w:tc>
          <w:tcPr>
            <w:tcW w:w="337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67467542" w14:textId="77777777" w:rsidR="00C47C83" w:rsidRDefault="00D50767" w:rsidP="00D5076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C66929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Ju2015/09669/SSK</w:t>
            </w:r>
          </w:p>
          <w:p w14:paraId="7A978A0B" w14:textId="793E54C1" w:rsidR="00EA270C" w:rsidRPr="00C66929" w:rsidRDefault="00EA270C" w:rsidP="00D5076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Fi2019/04080/S3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bottom"/>
          </w:tcPr>
          <w:p w14:paraId="2297B4B8" w14:textId="3E77CEC0" w:rsidR="00D50767" w:rsidRPr="00C66929" w:rsidRDefault="00D50767" w:rsidP="00D50767">
            <w:pPr>
              <w:spacing w:after="0" w:line="36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C66929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Planeringsanvisningar för det civila försvaret</w:t>
            </w:r>
            <w:r w:rsidR="00FA77C0" w:rsidRPr="00C66929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30FCBFE6" w14:textId="5ADA9BB3" w:rsidR="00D50767" w:rsidRPr="00C66929" w:rsidRDefault="00D50767" w:rsidP="008C445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EA270C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2021-02-22</w:t>
            </w:r>
          </w:p>
        </w:tc>
      </w:tr>
      <w:tr w:rsidR="00DB1435" w:rsidRPr="00840BBE" w14:paraId="5C65DD3C" w14:textId="77777777" w:rsidTr="005F2F28">
        <w:trPr>
          <w:trHeight w:val="466"/>
        </w:trPr>
        <w:tc>
          <w:tcPr>
            <w:tcW w:w="337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5156A49" w14:textId="6C252703" w:rsidR="00DB1435" w:rsidRDefault="00DB1435" w:rsidP="00FA77C0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822DCB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Ju2018/00780/PO</w:t>
            </w:r>
          </w:p>
        </w:tc>
        <w:tc>
          <w:tcPr>
            <w:tcW w:w="531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19B5726" w14:textId="1453221B" w:rsidR="00DB1435" w:rsidRPr="00F042C3" w:rsidRDefault="00DB1435" w:rsidP="00FA77C0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1C674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till Polismyndigheten, Migrationsverket, Kustbe</w:t>
            </w:r>
            <w:r w:rsidR="008B298E" w:rsidRPr="001C674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softHyphen/>
            </w:r>
            <w:r w:rsidRPr="001C674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vakningen, Kriminalvården och Tullverket att upprätta en handlingsplan </w:t>
            </w:r>
            <w:r w:rsidR="008B298E" w:rsidRPr="001C674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m.m. </w:t>
            </w:r>
            <w:r w:rsidRPr="001C674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med anledning av Schengenutvärdering</w:t>
            </w:r>
            <w:r w:rsidR="008B298E" w:rsidRPr="001C674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softHyphen/>
            </w:r>
            <w:r w:rsidRPr="001C674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en som utfördes i Sverige 2017. Uppdraget ska genomföras i enlighet med de tidsramar som följer av artikel 16 i rådets förordning (EU) nr 1053/2013.</w:t>
            </w:r>
          </w:p>
        </w:tc>
        <w:tc>
          <w:tcPr>
            <w:tcW w:w="124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F6B248C" w14:textId="77777777" w:rsidR="00DB1435" w:rsidRDefault="00DB1435" w:rsidP="00F870C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</w:p>
        </w:tc>
      </w:tr>
      <w:tr w:rsidR="00FA77C0" w:rsidRPr="00840BBE" w14:paraId="3057D236" w14:textId="77777777" w:rsidTr="005F2F28">
        <w:trPr>
          <w:trHeight w:val="466"/>
        </w:trPr>
        <w:tc>
          <w:tcPr>
            <w:tcW w:w="337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CAA9F14" w14:textId="30B9209E" w:rsidR="00FA77C0" w:rsidRDefault="00FA77C0" w:rsidP="00FA77C0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A2018</w:t>
            </w:r>
            <w:r w:rsidRPr="00840BB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/00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925</w:t>
            </w:r>
            <w:r w:rsidRPr="00840BB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/A</w:t>
            </w:r>
          </w:p>
        </w:tc>
        <w:tc>
          <w:tcPr>
            <w:tcW w:w="531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8A59092" w14:textId="0C06C6E7" w:rsidR="00FA77C0" w:rsidRPr="00F042C3" w:rsidRDefault="00FA77C0" w:rsidP="00FA77C0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F042C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Uppdrag till statliga myndigheter att </w:t>
            </w:r>
            <w:r w:rsidR="002C66AC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fortsatt </w:t>
            </w:r>
            <w:r w:rsidRPr="00F042C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ta emot personer med funktionsnedsättning som medför nedsatt arbetsförmåga för praktik 2019</w:t>
            </w:r>
            <w:r w:rsidR="002C66AC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 och </w:t>
            </w:r>
            <w:r w:rsidRPr="00F042C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2020 m.m.</w:t>
            </w:r>
          </w:p>
        </w:tc>
        <w:tc>
          <w:tcPr>
            <w:tcW w:w="124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2A7F466" w14:textId="4EBFA975" w:rsidR="00FA77C0" w:rsidRPr="00143E1B" w:rsidRDefault="00FA77C0" w:rsidP="00F870C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143E1B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</w:t>
            </w:r>
            <w:r w:rsidR="002C66AC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1-01</w:t>
            </w:r>
            <w:r w:rsidRPr="00143E1B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-</w:t>
            </w:r>
            <w:r w:rsidR="002C66AC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15</w:t>
            </w:r>
          </w:p>
        </w:tc>
      </w:tr>
      <w:tr w:rsidR="00156232" w:rsidRPr="00840BBE" w14:paraId="53AA2DA0" w14:textId="77777777" w:rsidTr="005F2F28">
        <w:trPr>
          <w:trHeight w:val="466"/>
        </w:trPr>
        <w:tc>
          <w:tcPr>
            <w:tcW w:w="337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BA04D01" w14:textId="11B9F393" w:rsidR="00156232" w:rsidRPr="00840BBE" w:rsidRDefault="00156232" w:rsidP="00156232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Fi2018/01701</w:t>
            </w:r>
            <w:r w:rsidRPr="00840BB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/ESA</w:t>
            </w:r>
          </w:p>
        </w:tc>
        <w:tc>
          <w:tcPr>
            <w:tcW w:w="531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FB725B6" w14:textId="737E31B6" w:rsidR="00156232" w:rsidRPr="00F042C3" w:rsidRDefault="00156232" w:rsidP="00156232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F042C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Uppdrag till statliga myndigheter att </w:t>
            </w:r>
            <w:r w:rsidR="00931C1F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fortsatt </w:t>
            </w:r>
            <w:r w:rsidRPr="00F042C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ta emot nyanlända arbetssökande för praktik 2019</w:t>
            </w:r>
            <w:r w:rsidR="00931C1F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 och </w:t>
            </w:r>
            <w:r w:rsidRPr="00F042C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2020 m.m.</w:t>
            </w:r>
          </w:p>
        </w:tc>
        <w:tc>
          <w:tcPr>
            <w:tcW w:w="124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02E84D1" w14:textId="7B13C09F" w:rsidR="00156232" w:rsidRPr="00840BBE" w:rsidRDefault="00156232" w:rsidP="008C445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143E1B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</w:t>
            </w:r>
            <w:r w:rsidR="00931C1F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1</w:t>
            </w:r>
            <w:r w:rsidRPr="00143E1B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-</w:t>
            </w:r>
            <w:r w:rsidR="00931C1F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01</w:t>
            </w:r>
            <w:r w:rsidRPr="00143E1B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-</w:t>
            </w:r>
            <w:r w:rsidR="00931C1F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15</w:t>
            </w:r>
          </w:p>
        </w:tc>
      </w:tr>
      <w:tr w:rsidR="00173769" w:rsidRPr="00840BBE" w14:paraId="5FD8D3C1" w14:textId="77777777" w:rsidTr="005F2F28">
        <w:trPr>
          <w:trHeight w:val="466"/>
        </w:trPr>
        <w:tc>
          <w:tcPr>
            <w:tcW w:w="337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3CB3DB7" w14:textId="1D2CC4C8" w:rsidR="00173769" w:rsidRDefault="00173769" w:rsidP="00156232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Ju2019/02044/PO</w:t>
            </w:r>
          </w:p>
        </w:tc>
        <w:tc>
          <w:tcPr>
            <w:tcW w:w="531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70B76AA" w14:textId="445A5ACB" w:rsidR="00173769" w:rsidRDefault="00173769" w:rsidP="00156232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till Polismyndigheten, Migrationsverket, Säkerhets</w:t>
            </w:r>
            <w:r w:rsidR="000C0EF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softHyphen/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polisen, Tullverket och Kustbevakningen att samordna genomförandet av EU:s interoperabilitetsförordningar</w:t>
            </w:r>
          </w:p>
        </w:tc>
        <w:tc>
          <w:tcPr>
            <w:tcW w:w="124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DD42D40" w14:textId="11ADF578" w:rsidR="00173769" w:rsidRDefault="00173769" w:rsidP="008C445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2024-03-29</w:t>
            </w:r>
          </w:p>
        </w:tc>
      </w:tr>
      <w:tr w:rsidR="002D5B5D" w:rsidRPr="00840BBE" w14:paraId="2D3E1968" w14:textId="77777777" w:rsidTr="005F2F28">
        <w:trPr>
          <w:trHeight w:val="466"/>
        </w:trPr>
        <w:tc>
          <w:tcPr>
            <w:tcW w:w="337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E9EF41A" w14:textId="532C9FF1" w:rsidR="002D5B5D" w:rsidRDefault="002D5B5D" w:rsidP="00156232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Ju2019/0</w:t>
            </w:r>
            <w:r w:rsidR="009D0732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3980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/PO</w:t>
            </w:r>
          </w:p>
        </w:tc>
        <w:tc>
          <w:tcPr>
            <w:tcW w:w="531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3075E56" w14:textId="7013E860" w:rsidR="002D5B5D" w:rsidRPr="00F042C3" w:rsidRDefault="002D5B5D" w:rsidP="00156232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att kraftsamla för att öka samhällets samlade förmåga att hantera explosiva varor och den illegala användningen av dessa</w:t>
            </w:r>
          </w:p>
        </w:tc>
        <w:tc>
          <w:tcPr>
            <w:tcW w:w="124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CBB01B9" w14:textId="0482BEEF" w:rsidR="002D5B5D" w:rsidRDefault="002D5B5D" w:rsidP="008C445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bookmarkStart w:id="0" w:name="_GoBack"/>
            <w:bookmarkEnd w:id="0"/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2021-11-30</w:t>
            </w:r>
          </w:p>
        </w:tc>
      </w:tr>
      <w:tr w:rsidR="005A1E57" w:rsidRPr="00840BBE" w14:paraId="6EDD2ED3" w14:textId="77777777" w:rsidTr="005F2F28">
        <w:trPr>
          <w:trHeight w:val="466"/>
        </w:trPr>
        <w:tc>
          <w:tcPr>
            <w:tcW w:w="337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0A651CD" w14:textId="13CFE03E" w:rsidR="005A1E57" w:rsidRPr="008255C3" w:rsidRDefault="005A1E57" w:rsidP="00156232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5A1E57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Ju2020/02483/PO</w:t>
            </w:r>
          </w:p>
        </w:tc>
        <w:tc>
          <w:tcPr>
            <w:tcW w:w="531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79CEC21" w14:textId="56F9CAA2" w:rsidR="005A1E57" w:rsidRPr="008255C3" w:rsidRDefault="005A1E57" w:rsidP="00156232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5A1E57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att inrätta pilotprojekt som riktar sig mot näringsverksamhet kopplad till organiserad brottslighet</w:t>
            </w:r>
          </w:p>
        </w:tc>
        <w:tc>
          <w:tcPr>
            <w:tcW w:w="124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A1B92D7" w14:textId="79C6E88B" w:rsidR="005A1E57" w:rsidRDefault="005A1E57" w:rsidP="008C445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2021-10-01</w:t>
            </w:r>
          </w:p>
        </w:tc>
      </w:tr>
      <w:tr w:rsidR="008255C3" w:rsidRPr="00840BBE" w14:paraId="257C9408" w14:textId="77777777" w:rsidTr="005F2F28">
        <w:trPr>
          <w:trHeight w:val="466"/>
        </w:trPr>
        <w:tc>
          <w:tcPr>
            <w:tcW w:w="337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20CA853" w14:textId="41562CF5" w:rsidR="008255C3" w:rsidRDefault="008255C3" w:rsidP="00156232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8255C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Fi2020/02991/S3</w:t>
            </w:r>
          </w:p>
        </w:tc>
        <w:tc>
          <w:tcPr>
            <w:tcW w:w="531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AA225A3" w14:textId="225E2F11" w:rsidR="008255C3" w:rsidRDefault="008255C3" w:rsidP="00156232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8255C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Uppdrag </w:t>
            </w:r>
            <w:r w:rsidR="001866C9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till Tullverket m.fl. </w:t>
            </w:r>
            <w:r w:rsidRPr="008255C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att inrätta ett pilotprojekt för att komma åt felaktig folkbokföring kopplad till organiserad brottslighet</w:t>
            </w:r>
          </w:p>
        </w:tc>
        <w:tc>
          <w:tcPr>
            <w:tcW w:w="124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98A9B83" w14:textId="08EDD719" w:rsidR="008255C3" w:rsidRDefault="008255C3" w:rsidP="008C445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2021-10-01</w:t>
            </w:r>
          </w:p>
        </w:tc>
      </w:tr>
      <w:tr w:rsidR="005E1316" w:rsidRPr="00840BBE" w14:paraId="17D29A68" w14:textId="77777777" w:rsidTr="005F2F28">
        <w:trPr>
          <w:trHeight w:val="466"/>
        </w:trPr>
        <w:tc>
          <w:tcPr>
            <w:tcW w:w="337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0A87BE8" w14:textId="4D459BC7" w:rsidR="005E1316" w:rsidRPr="008255C3" w:rsidRDefault="005E1316" w:rsidP="00156232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5E1316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I2020/0000</w:t>
            </w:r>
            <w:r w:rsidRPr="005E1316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ab/>
            </w:r>
          </w:p>
        </w:tc>
        <w:tc>
          <w:tcPr>
            <w:tcW w:w="531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AA62F86" w14:textId="143F00F4" w:rsidR="005E1316" w:rsidRPr="008255C3" w:rsidRDefault="005E1316" w:rsidP="00156232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5E1316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att vara behörig myndighet enligt förordningen om en gemensam digital ingång</w:t>
            </w:r>
            <w:r w:rsidRPr="005E1316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ab/>
            </w:r>
          </w:p>
        </w:tc>
        <w:tc>
          <w:tcPr>
            <w:tcW w:w="124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47A0304" w14:textId="0275FB5C" w:rsidR="005E1316" w:rsidRDefault="005E1316" w:rsidP="008C445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5E1316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2021-12-31</w:t>
            </w:r>
          </w:p>
        </w:tc>
      </w:tr>
      <w:tr w:rsidR="00983B2D" w:rsidRPr="00840BBE" w14:paraId="75E11F0E" w14:textId="77777777" w:rsidTr="005F2F28">
        <w:trPr>
          <w:trHeight w:val="466"/>
        </w:trPr>
        <w:tc>
          <w:tcPr>
            <w:tcW w:w="337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1222E7A" w14:textId="3192F649" w:rsidR="00983B2D" w:rsidRPr="005E1316" w:rsidRDefault="00983B2D" w:rsidP="00156232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Fi2020/04960</w:t>
            </w:r>
          </w:p>
        </w:tc>
        <w:tc>
          <w:tcPr>
            <w:tcW w:w="531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75DC9C6" w14:textId="6FC7CE15" w:rsidR="00983B2D" w:rsidRPr="005E1316" w:rsidRDefault="00983B2D" w:rsidP="00983B2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983B2D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att fortsatt ta emot nyanlända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 </w:t>
            </w:r>
            <w:r w:rsidRPr="00983B2D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arbetssökande för praktik 2021–2023</w:t>
            </w:r>
          </w:p>
        </w:tc>
        <w:tc>
          <w:tcPr>
            <w:tcW w:w="124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0F02143" w14:textId="77777777" w:rsidR="007E5228" w:rsidRDefault="004D27A1" w:rsidP="008C445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2021-</w:t>
            </w:r>
            <w:r w:rsidR="007E522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04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-01</w:t>
            </w:r>
          </w:p>
          <w:p w14:paraId="143A4129" w14:textId="77777777" w:rsidR="007E5228" w:rsidRPr="007E5228" w:rsidRDefault="007E5228" w:rsidP="007E522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7E522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2022-04-01</w:t>
            </w:r>
          </w:p>
          <w:p w14:paraId="19E28628" w14:textId="77777777" w:rsidR="007E5228" w:rsidRPr="007E5228" w:rsidRDefault="007E5228" w:rsidP="007E522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7E522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2023-04-01</w:t>
            </w:r>
          </w:p>
          <w:p w14:paraId="24128766" w14:textId="22417237" w:rsidR="00983B2D" w:rsidRPr="005E1316" w:rsidRDefault="007E5228" w:rsidP="007E522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7E522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2024-02-15</w:t>
            </w:r>
          </w:p>
        </w:tc>
      </w:tr>
      <w:tr w:rsidR="004D27A1" w:rsidRPr="00840BBE" w14:paraId="27C88BC9" w14:textId="77777777" w:rsidTr="005F2F28">
        <w:trPr>
          <w:trHeight w:val="466"/>
        </w:trPr>
        <w:tc>
          <w:tcPr>
            <w:tcW w:w="337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41BFE6B" w14:textId="4C49C048" w:rsidR="004D27A1" w:rsidRDefault="004D27A1" w:rsidP="004D27A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2222B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A2020/02583</w:t>
            </w:r>
          </w:p>
        </w:tc>
        <w:tc>
          <w:tcPr>
            <w:tcW w:w="531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0FC03B2" w14:textId="218D0514" w:rsidR="004D27A1" w:rsidRPr="005E1316" w:rsidRDefault="004D27A1" w:rsidP="004D27A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2222B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att fortsatt ta emot personer med funktions</w:t>
            </w:r>
            <w:r w:rsidR="007360CF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softHyphen/>
            </w:r>
            <w:r w:rsidRPr="002222B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nedsättning som medför nedsatt arbetsförmåga för praktik 2021–2023</w:t>
            </w:r>
          </w:p>
        </w:tc>
        <w:tc>
          <w:tcPr>
            <w:tcW w:w="124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4788674" w14:textId="77777777" w:rsidR="004D27A1" w:rsidRDefault="004D27A1" w:rsidP="004D27A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2021-04-01</w:t>
            </w:r>
          </w:p>
          <w:p w14:paraId="2A2FB653" w14:textId="77777777" w:rsidR="00EA5A32" w:rsidRPr="00EA5A32" w:rsidRDefault="00EA5A32" w:rsidP="00EA5A32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EA5A32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2022-04-01</w:t>
            </w:r>
          </w:p>
          <w:p w14:paraId="037254D0" w14:textId="77777777" w:rsidR="00EA5A32" w:rsidRPr="00EA5A32" w:rsidRDefault="00EA5A32" w:rsidP="00EA5A32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EA5A32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2023-04-01</w:t>
            </w:r>
          </w:p>
          <w:p w14:paraId="1F269FAE" w14:textId="542C6E0D" w:rsidR="00EA5A32" w:rsidRDefault="00EA5A32" w:rsidP="00EA5A32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EA5A32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2024-02-15</w:t>
            </w:r>
          </w:p>
        </w:tc>
      </w:tr>
      <w:tr w:rsidR="00FE7CD3" w:rsidRPr="00840BBE" w14:paraId="51DD8AE8" w14:textId="77777777" w:rsidTr="005F2F28">
        <w:trPr>
          <w:trHeight w:val="466"/>
        </w:trPr>
        <w:tc>
          <w:tcPr>
            <w:tcW w:w="337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5A61F8A" w14:textId="47A43CD8" w:rsidR="00FE7CD3" w:rsidRPr="002222B8" w:rsidRDefault="00FE7CD3" w:rsidP="00FE7CD3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0F46E6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I2020/03233</w:t>
            </w:r>
          </w:p>
        </w:tc>
        <w:tc>
          <w:tcPr>
            <w:tcW w:w="531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114F275" w14:textId="794B987D" w:rsidR="00FE7CD3" w:rsidRPr="002222B8" w:rsidRDefault="00FE7CD3" w:rsidP="00FE7CD3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0F46E6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att vara behörig myndighet enligt förordningen om en gemensam</w:t>
            </w:r>
            <w:r w:rsidR="005C3991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 </w:t>
            </w:r>
            <w:r w:rsidRPr="000F46E6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digital ingång</w:t>
            </w:r>
          </w:p>
        </w:tc>
        <w:tc>
          <w:tcPr>
            <w:tcW w:w="124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BA6321F" w14:textId="5E1430E2" w:rsidR="00FE7CD3" w:rsidRDefault="00FE7CD3" w:rsidP="00FE7CD3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2021-12-31</w:t>
            </w:r>
          </w:p>
        </w:tc>
      </w:tr>
    </w:tbl>
    <w:p w14:paraId="50F951F1" w14:textId="77777777" w:rsidR="00CF717A" w:rsidRPr="00840BBE" w:rsidRDefault="00CF717A" w:rsidP="00840BBE">
      <w:pPr>
        <w:spacing w:after="0" w:line="240" w:lineRule="auto"/>
        <w:rPr>
          <w:rFonts w:ascii="Garamond" w:eastAsia="Times New Roman" w:hAnsi="Garamond" w:cs="Times New Roman"/>
          <w:bCs/>
          <w:color w:val="000000"/>
          <w:sz w:val="22"/>
          <w:szCs w:val="22"/>
          <w:lang w:eastAsia="sv-SE"/>
        </w:rPr>
      </w:pPr>
    </w:p>
    <w:sectPr w:rsidR="00CF717A" w:rsidRPr="00840BBE" w:rsidSect="0093335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1D995" w14:textId="77777777" w:rsidR="00906599" w:rsidRDefault="00906599" w:rsidP="00A87A54">
      <w:pPr>
        <w:spacing w:after="0" w:line="240" w:lineRule="auto"/>
      </w:pPr>
      <w:r>
        <w:separator/>
      </w:r>
    </w:p>
  </w:endnote>
  <w:endnote w:type="continuationSeparator" w:id="0">
    <w:p w14:paraId="2CC50FD6" w14:textId="77777777" w:rsidR="00906599" w:rsidRDefault="0090659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CA570" w14:textId="77777777" w:rsidR="00AF6B44" w:rsidRDefault="00AF6B4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DA350" w14:textId="77777777" w:rsidR="00AF6B44" w:rsidRDefault="00AF6B4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24A9E" w14:textId="77777777" w:rsidR="00AF6B44" w:rsidRDefault="00AF6B4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96165" w14:textId="77777777" w:rsidR="00906599" w:rsidRDefault="00906599" w:rsidP="00A87A54">
      <w:pPr>
        <w:spacing w:after="0" w:line="240" w:lineRule="auto"/>
      </w:pPr>
      <w:r>
        <w:separator/>
      </w:r>
    </w:p>
  </w:footnote>
  <w:footnote w:type="continuationSeparator" w:id="0">
    <w:p w14:paraId="41ADA7C3" w14:textId="77777777" w:rsidR="00906599" w:rsidRDefault="0090659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026E0" w14:textId="77777777" w:rsidR="00AF6B44" w:rsidRDefault="00AF6B4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C8DC3" w14:textId="77777777" w:rsidR="00AF6B44" w:rsidRDefault="00AF6B4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5070" w14:textId="77777777" w:rsidR="00B641B3" w:rsidRDefault="00B641B3">
    <w:pPr>
      <w:pStyle w:val="Sidhuvud"/>
      <w:rPr>
        <w:sz w:val="24"/>
        <w:szCs w:val="24"/>
      </w:rPr>
    </w:pPr>
  </w:p>
  <w:p w14:paraId="02136ECF" w14:textId="0FDC0043" w:rsidR="00DF31A7" w:rsidRPr="00B641B3" w:rsidRDefault="00A71287" w:rsidP="00A71287">
    <w:pPr>
      <w:pStyle w:val="Sidhuvud"/>
      <w:jc w:val="right"/>
      <w:rPr>
        <w:sz w:val="24"/>
        <w:szCs w:val="24"/>
      </w:rPr>
    </w:pPr>
    <w:r>
      <w:rPr>
        <w:sz w:val="24"/>
        <w:szCs w:val="24"/>
      </w:rPr>
      <w:t xml:space="preserve">Bilaga </w:t>
    </w:r>
    <w:r w:rsidR="00D34DC7">
      <w:rPr>
        <w:sz w:val="24"/>
        <w:szCs w:val="24"/>
      </w:rPr>
      <w:t>1</w:t>
    </w:r>
    <w:r w:rsidRPr="00A71287">
      <w:rPr>
        <w:sz w:val="24"/>
        <w:szCs w:val="24"/>
      </w:rPr>
      <w:t xml:space="preserve"> </w:t>
    </w:r>
    <w:r>
      <w:rPr>
        <w:sz w:val="24"/>
        <w:szCs w:val="24"/>
      </w:rPr>
      <w:t xml:space="preserve">till regeringsbeslut I </w:t>
    </w:r>
    <w:r w:rsidR="007467E9">
      <w:rPr>
        <w:sz w:val="24"/>
        <w:szCs w:val="24"/>
      </w:rPr>
      <w:t>11</w:t>
    </w:r>
    <w:r w:rsidR="00A04698">
      <w:rPr>
        <w:sz w:val="24"/>
        <w:szCs w:val="24"/>
      </w:rPr>
      <w:t>,</w:t>
    </w:r>
    <w:r>
      <w:rPr>
        <w:sz w:val="24"/>
        <w:szCs w:val="24"/>
      </w:rPr>
      <w:t xml:space="preserve"> 20</w:t>
    </w:r>
    <w:r w:rsidR="00610614">
      <w:rPr>
        <w:sz w:val="24"/>
        <w:szCs w:val="24"/>
      </w:rPr>
      <w:t>20</w:t>
    </w:r>
    <w:r>
      <w:rPr>
        <w:sz w:val="24"/>
        <w:szCs w:val="24"/>
      </w:rPr>
      <w:t>-12-</w:t>
    </w:r>
    <w:r w:rsidR="00AF6B44">
      <w:rPr>
        <w:sz w:val="24"/>
        <w:szCs w:val="24"/>
      </w:rPr>
      <w:t>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99"/>
    <w:rsid w:val="00004D5C"/>
    <w:rsid w:val="00005F68"/>
    <w:rsid w:val="00012B00"/>
    <w:rsid w:val="00017386"/>
    <w:rsid w:val="00026711"/>
    <w:rsid w:val="00041EDC"/>
    <w:rsid w:val="00057FE0"/>
    <w:rsid w:val="00073982"/>
    <w:rsid w:val="000757FC"/>
    <w:rsid w:val="000862E0"/>
    <w:rsid w:val="000927D1"/>
    <w:rsid w:val="00093408"/>
    <w:rsid w:val="0009435C"/>
    <w:rsid w:val="0009735E"/>
    <w:rsid w:val="000C0EFE"/>
    <w:rsid w:val="000C61D1"/>
    <w:rsid w:val="000E12D9"/>
    <w:rsid w:val="000F00B8"/>
    <w:rsid w:val="00111809"/>
    <w:rsid w:val="001148F6"/>
    <w:rsid w:val="00121002"/>
    <w:rsid w:val="00131A2A"/>
    <w:rsid w:val="00141C6F"/>
    <w:rsid w:val="00156232"/>
    <w:rsid w:val="00170CE4"/>
    <w:rsid w:val="00173126"/>
    <w:rsid w:val="00173769"/>
    <w:rsid w:val="001866C9"/>
    <w:rsid w:val="00192C01"/>
    <w:rsid w:val="00192E34"/>
    <w:rsid w:val="001B3755"/>
    <w:rsid w:val="001C3C12"/>
    <w:rsid w:val="001C5DC9"/>
    <w:rsid w:val="001C6743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45BA3"/>
    <w:rsid w:val="00260D2D"/>
    <w:rsid w:val="002712BC"/>
    <w:rsid w:val="00281106"/>
    <w:rsid w:val="00282D27"/>
    <w:rsid w:val="0028567D"/>
    <w:rsid w:val="00292420"/>
    <w:rsid w:val="002B2598"/>
    <w:rsid w:val="002C3638"/>
    <w:rsid w:val="002C4812"/>
    <w:rsid w:val="002C66AC"/>
    <w:rsid w:val="002D5B5D"/>
    <w:rsid w:val="002E4D3F"/>
    <w:rsid w:val="002F5BA8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12FF"/>
    <w:rsid w:val="003A4D0F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360BF"/>
    <w:rsid w:val="00447032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6724"/>
    <w:rsid w:val="004C70EE"/>
    <w:rsid w:val="004D27A1"/>
    <w:rsid w:val="004E25CD"/>
    <w:rsid w:val="004E7CAB"/>
    <w:rsid w:val="004F0448"/>
    <w:rsid w:val="004F6525"/>
    <w:rsid w:val="0052127C"/>
    <w:rsid w:val="00533841"/>
    <w:rsid w:val="00533C2E"/>
    <w:rsid w:val="00544738"/>
    <w:rsid w:val="005456E4"/>
    <w:rsid w:val="00547B89"/>
    <w:rsid w:val="0055509E"/>
    <w:rsid w:val="005606BC"/>
    <w:rsid w:val="00567799"/>
    <w:rsid w:val="00571718"/>
    <w:rsid w:val="00571A0B"/>
    <w:rsid w:val="005850D7"/>
    <w:rsid w:val="00596E2B"/>
    <w:rsid w:val="005A1E57"/>
    <w:rsid w:val="005A5193"/>
    <w:rsid w:val="005A772D"/>
    <w:rsid w:val="005C31A3"/>
    <w:rsid w:val="005C3991"/>
    <w:rsid w:val="005D3326"/>
    <w:rsid w:val="005E1316"/>
    <w:rsid w:val="005E2F29"/>
    <w:rsid w:val="005E4E79"/>
    <w:rsid w:val="005F2F28"/>
    <w:rsid w:val="00610614"/>
    <w:rsid w:val="006175D7"/>
    <w:rsid w:val="006208E5"/>
    <w:rsid w:val="00631F82"/>
    <w:rsid w:val="00654B4D"/>
    <w:rsid w:val="00670A48"/>
    <w:rsid w:val="00672B2B"/>
    <w:rsid w:val="00672F6F"/>
    <w:rsid w:val="0069523C"/>
    <w:rsid w:val="006B4A30"/>
    <w:rsid w:val="006B7569"/>
    <w:rsid w:val="006D3188"/>
    <w:rsid w:val="006D59F9"/>
    <w:rsid w:val="006E08FC"/>
    <w:rsid w:val="006F2588"/>
    <w:rsid w:val="006F4C66"/>
    <w:rsid w:val="00702316"/>
    <w:rsid w:val="00710A6C"/>
    <w:rsid w:val="00712266"/>
    <w:rsid w:val="00714677"/>
    <w:rsid w:val="00732C27"/>
    <w:rsid w:val="007360CF"/>
    <w:rsid w:val="007456F2"/>
    <w:rsid w:val="00745C8D"/>
    <w:rsid w:val="007467E9"/>
    <w:rsid w:val="00750C93"/>
    <w:rsid w:val="00757B3B"/>
    <w:rsid w:val="007704C7"/>
    <w:rsid w:val="00773075"/>
    <w:rsid w:val="00782B3F"/>
    <w:rsid w:val="00784619"/>
    <w:rsid w:val="0079641B"/>
    <w:rsid w:val="007A629C"/>
    <w:rsid w:val="007B3EF9"/>
    <w:rsid w:val="007C44FF"/>
    <w:rsid w:val="007C7BDB"/>
    <w:rsid w:val="007D73AB"/>
    <w:rsid w:val="007E5228"/>
    <w:rsid w:val="007F516C"/>
    <w:rsid w:val="00804C1B"/>
    <w:rsid w:val="00816677"/>
    <w:rsid w:val="008178E6"/>
    <w:rsid w:val="00822DCB"/>
    <w:rsid w:val="008255C3"/>
    <w:rsid w:val="008375D5"/>
    <w:rsid w:val="00840BBE"/>
    <w:rsid w:val="00875DDD"/>
    <w:rsid w:val="008878E0"/>
    <w:rsid w:val="00891929"/>
    <w:rsid w:val="008A0A0D"/>
    <w:rsid w:val="008B28EF"/>
    <w:rsid w:val="008B298E"/>
    <w:rsid w:val="008C4454"/>
    <w:rsid w:val="008C562B"/>
    <w:rsid w:val="008D3090"/>
    <w:rsid w:val="008D4306"/>
    <w:rsid w:val="008D4508"/>
    <w:rsid w:val="008E77D6"/>
    <w:rsid w:val="00906599"/>
    <w:rsid w:val="00931C1F"/>
    <w:rsid w:val="0093335A"/>
    <w:rsid w:val="0094502D"/>
    <w:rsid w:val="00947013"/>
    <w:rsid w:val="00951DD2"/>
    <w:rsid w:val="009551E7"/>
    <w:rsid w:val="00956B88"/>
    <w:rsid w:val="00957413"/>
    <w:rsid w:val="00983B2D"/>
    <w:rsid w:val="00986CC3"/>
    <w:rsid w:val="009920AA"/>
    <w:rsid w:val="009A4D0A"/>
    <w:rsid w:val="009C2459"/>
    <w:rsid w:val="009D0732"/>
    <w:rsid w:val="009D5D40"/>
    <w:rsid w:val="009D6B1B"/>
    <w:rsid w:val="009E107B"/>
    <w:rsid w:val="009E18D6"/>
    <w:rsid w:val="00A01F5C"/>
    <w:rsid w:val="00A04698"/>
    <w:rsid w:val="00A061BD"/>
    <w:rsid w:val="00A165CD"/>
    <w:rsid w:val="00A3270B"/>
    <w:rsid w:val="00A43B02"/>
    <w:rsid w:val="00A5156E"/>
    <w:rsid w:val="00A56824"/>
    <w:rsid w:val="00A65C80"/>
    <w:rsid w:val="00A67276"/>
    <w:rsid w:val="00A67840"/>
    <w:rsid w:val="00A71287"/>
    <w:rsid w:val="00A743AC"/>
    <w:rsid w:val="00A816F8"/>
    <w:rsid w:val="00A87A54"/>
    <w:rsid w:val="00AA1809"/>
    <w:rsid w:val="00AB6313"/>
    <w:rsid w:val="00AE1432"/>
    <w:rsid w:val="00AF0BB7"/>
    <w:rsid w:val="00AF0EDE"/>
    <w:rsid w:val="00AF6B44"/>
    <w:rsid w:val="00B06751"/>
    <w:rsid w:val="00B2169D"/>
    <w:rsid w:val="00B21CBB"/>
    <w:rsid w:val="00B316CA"/>
    <w:rsid w:val="00B41F72"/>
    <w:rsid w:val="00B43945"/>
    <w:rsid w:val="00B46EC6"/>
    <w:rsid w:val="00B517E1"/>
    <w:rsid w:val="00B55E70"/>
    <w:rsid w:val="00B639D8"/>
    <w:rsid w:val="00B641B3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27F0A"/>
    <w:rsid w:val="00C37A77"/>
    <w:rsid w:val="00C4042C"/>
    <w:rsid w:val="00C4164D"/>
    <w:rsid w:val="00C461E6"/>
    <w:rsid w:val="00C47C83"/>
    <w:rsid w:val="00C66929"/>
    <w:rsid w:val="00C71A9F"/>
    <w:rsid w:val="00C77D94"/>
    <w:rsid w:val="00C932AF"/>
    <w:rsid w:val="00C93EBA"/>
    <w:rsid w:val="00CA028C"/>
    <w:rsid w:val="00CA4E2C"/>
    <w:rsid w:val="00CA7FF5"/>
    <w:rsid w:val="00CB1E7C"/>
    <w:rsid w:val="00CB2EA1"/>
    <w:rsid w:val="00CB43F1"/>
    <w:rsid w:val="00CB444A"/>
    <w:rsid w:val="00CB6EDE"/>
    <w:rsid w:val="00CB7FB7"/>
    <w:rsid w:val="00CC41BA"/>
    <w:rsid w:val="00CD1C6C"/>
    <w:rsid w:val="00CD2F45"/>
    <w:rsid w:val="00CD6169"/>
    <w:rsid w:val="00CF3046"/>
    <w:rsid w:val="00CF717A"/>
    <w:rsid w:val="00D021D2"/>
    <w:rsid w:val="00D11D03"/>
    <w:rsid w:val="00D13D8A"/>
    <w:rsid w:val="00D24665"/>
    <w:rsid w:val="00D279D8"/>
    <w:rsid w:val="00D27C8E"/>
    <w:rsid w:val="00D34DC7"/>
    <w:rsid w:val="00D4141B"/>
    <w:rsid w:val="00D4145D"/>
    <w:rsid w:val="00D45543"/>
    <w:rsid w:val="00D50767"/>
    <w:rsid w:val="00D5467F"/>
    <w:rsid w:val="00D61951"/>
    <w:rsid w:val="00D66E95"/>
    <w:rsid w:val="00D6730A"/>
    <w:rsid w:val="00D76068"/>
    <w:rsid w:val="00D76B01"/>
    <w:rsid w:val="00D84704"/>
    <w:rsid w:val="00D95424"/>
    <w:rsid w:val="00DA0D55"/>
    <w:rsid w:val="00DA403F"/>
    <w:rsid w:val="00DB1435"/>
    <w:rsid w:val="00DB714B"/>
    <w:rsid w:val="00DC2E6B"/>
    <w:rsid w:val="00DC57B1"/>
    <w:rsid w:val="00DD73E3"/>
    <w:rsid w:val="00DF31A7"/>
    <w:rsid w:val="00DF5BFB"/>
    <w:rsid w:val="00E36983"/>
    <w:rsid w:val="00E469E4"/>
    <w:rsid w:val="00E475C3"/>
    <w:rsid w:val="00E509B0"/>
    <w:rsid w:val="00E7634A"/>
    <w:rsid w:val="00E82BA3"/>
    <w:rsid w:val="00E83F1C"/>
    <w:rsid w:val="00EA1688"/>
    <w:rsid w:val="00EA270C"/>
    <w:rsid w:val="00EA5A32"/>
    <w:rsid w:val="00EB17E2"/>
    <w:rsid w:val="00EB57C1"/>
    <w:rsid w:val="00ED592E"/>
    <w:rsid w:val="00ED6ABD"/>
    <w:rsid w:val="00EE3C0F"/>
    <w:rsid w:val="00EF2A7F"/>
    <w:rsid w:val="00F03EAC"/>
    <w:rsid w:val="00F042C3"/>
    <w:rsid w:val="00F14024"/>
    <w:rsid w:val="00F259D7"/>
    <w:rsid w:val="00F32D05"/>
    <w:rsid w:val="00F35263"/>
    <w:rsid w:val="00F35B31"/>
    <w:rsid w:val="00F53AEA"/>
    <w:rsid w:val="00F66093"/>
    <w:rsid w:val="00F81B70"/>
    <w:rsid w:val="00F8308A"/>
    <w:rsid w:val="00F848D6"/>
    <w:rsid w:val="00F870CD"/>
    <w:rsid w:val="00FA5BA2"/>
    <w:rsid w:val="00FA5DDD"/>
    <w:rsid w:val="00FA77C0"/>
    <w:rsid w:val="00FD0B7B"/>
    <w:rsid w:val="00FD4E71"/>
    <w:rsid w:val="00FD7CEC"/>
    <w:rsid w:val="00FE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FE27B9C"/>
  <w15:docId w15:val="{FEC6C1D8-ADDF-470F-A093-A45F51AB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9065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semiHidden/>
    <w:rsid w:val="00906599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unhideWhenUsed/>
    <w:rsid w:val="009065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rsid w:val="00906599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F3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31A7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DC2E6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2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69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0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2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5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0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2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13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47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2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80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8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2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9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1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8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47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7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5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0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5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1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1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False</openByDefault>
  <xsnScope>/yta/fi-ska/S3/Myndighetsstyrning</xsnScope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6bff09ed-1b4d-4b96-b63c-bd7d9526bccb" xsi:nil="true"/>
    <RKOrdnaCheckInComment xmlns="6bff09ed-1b4d-4b96-b63c-bd7d9526bccb" xsi:nil="true"/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_dlc_DocId xmlns="84a146bb-e433-4be7-93e4-049a36845c6a">P2XF6VT2D3NN-1713241778-5737</_dlc_DocId>
    <_dlc_DocIdUrl xmlns="84a146bb-e433-4be7-93e4-049a36845c6a">
      <Url>https://dhs.sp.regeringskansliet.se/yta/fi-ska/S3/_layouts/15/DocIdRedir.aspx?ID=P2XF6VT2D3NN-1713241778-5737</Url>
      <Description>P2XF6VT2D3NN-1713241778-5737</Description>
    </_dlc_DocIdUrl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</documentManagement>
</p:properties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6185EF2FBA41E542AAA82785A3D01026" ma:contentTypeVersion="9" ma:contentTypeDescription="Skapa ett nytt dokument." ma:contentTypeScope="" ma:versionID="e2d519ddadb083accaebd3bbee19cc6b">
  <xsd:schema xmlns:xsd="http://www.w3.org/2001/XMLSchema" xmlns:xs="http://www.w3.org/2001/XMLSchema" xmlns:p="http://schemas.microsoft.com/office/2006/metadata/properties" xmlns:ns2="84a146bb-e433-4be7-93e4-049a36845c6a" xmlns:ns3="cc625d36-bb37-4650-91b9-0c96159295ba" xmlns:ns5="4e9c2f0c-7bf8-49af-8356-cbf363fc78a7" xmlns:ns6="18f3d968-6251-40b0-9f11-012b293496c2" xmlns:ns7="6bff09ed-1b4d-4b96-b63c-bd7d9526bccb" targetNamespace="http://schemas.microsoft.com/office/2006/metadata/properties" ma:root="true" ma:fieldsID="0a3f4f80f3ab6aa71da6e8ffc0869215" ns2:_="" ns3:_="" ns5:_="" ns6:_="" ns7:_="">
    <xsd:import namespace="84a146bb-e433-4be7-93e4-049a36845c6a"/>
    <xsd:import namespace="cc625d36-bb37-4650-91b9-0c96159295ba"/>
    <xsd:import namespace="4e9c2f0c-7bf8-49af-8356-cbf363fc78a7"/>
    <xsd:import namespace="18f3d968-6251-40b0-9f11-012b293496c2"/>
    <xsd:import namespace="6bff09ed-1b4d-4b96-b63c-bd7d9526bc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ecordNumber" minOccurs="0"/>
                <xsd:element ref="ns6:RKNyckelord" minOccurs="0"/>
                <xsd:element ref="ns7:RKOrdnaClass" minOccurs="0"/>
                <xsd:element ref="ns7:RKOrdnaCheckInComment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f65a21-36f4-4103-a175-f6be160d2a91}" ma:internalName="TaxCatchAll" ma:readOnly="false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f09ed-1b4d-4b96-b63c-bd7d9526bccb" elementFormDefault="qualified">
    <xsd:import namespace="http://schemas.microsoft.com/office/2006/documentManagement/types"/>
    <xsd:import namespace="http://schemas.microsoft.com/office/infopath/2007/PartnerControls"/>
    <xsd:element name="RKOrdnaClass" ma:index="18" nillable="true" ma:displayName="Klass" ma:hidden="true" ma:internalName="RKOrdnaClass">
      <xsd:simpleType>
        <xsd:restriction base="dms:Text"/>
      </xsd:simpleType>
    </xsd:element>
    <xsd:element name="RKOrdnaCheckInComment" ma:index="20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CF565-83DB-4A7C-8525-526930B93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700B86-9503-4EAC-B06A-E511E639A682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5A06CBD7-7A15-4BAC-851C-4FDFB13C5386}">
  <ds:schemaRefs>
    <ds:schemaRef ds:uri="http://purl.org/dc/terms/"/>
    <ds:schemaRef ds:uri="6bff09ed-1b4d-4b96-b63c-bd7d9526bcc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4a146bb-e433-4be7-93e4-049a36845c6a"/>
    <ds:schemaRef ds:uri="http://schemas.openxmlformats.org/package/2006/metadata/core-properties"/>
    <ds:schemaRef ds:uri="18f3d968-6251-40b0-9f11-012b293496c2"/>
    <ds:schemaRef ds:uri="4e9c2f0c-7bf8-49af-8356-cbf363fc78a7"/>
    <ds:schemaRef ds:uri="cc625d36-bb37-4650-91b9-0c96159295b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B632FE49-5B0F-4171-84B7-5A851FE30F1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91F4A74-2BF3-41EE-8414-081ED41A1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cc625d36-bb37-4650-91b9-0c96159295ba"/>
    <ds:schemaRef ds:uri="4e9c2f0c-7bf8-49af-8356-cbf363fc78a7"/>
    <ds:schemaRef ds:uri="18f3d968-6251-40b0-9f11-012b293496c2"/>
    <ds:schemaRef ds:uri="6bff09ed-1b4d-4b96-b63c-bd7d9526b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4B2DAEA-5374-44A1-8AD3-F3D4570B13B0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AC8C3425-1651-4FF7-A76D-E2D1D939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Eriksson</dc:creator>
  <cp:lastModifiedBy>Charlotte Carrborg</cp:lastModifiedBy>
  <cp:revision>39</cp:revision>
  <cp:lastPrinted>2017-12-13T19:21:00Z</cp:lastPrinted>
  <dcterms:created xsi:type="dcterms:W3CDTF">2020-10-16T15:36:00Z</dcterms:created>
  <dcterms:modified xsi:type="dcterms:W3CDTF">2020-12-17T12:05:00Z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0x010100BBA312BF02777149882D207184EC35C0006185EF2FBA41E542AAA82785A3D01026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3997a5a1-5f97-4d79-af19-a481b8ebb831</vt:lpwstr>
  </property>
  <property fmtid="{D5CDD505-2E9C-101B-9397-08002B2CF9AE}" pid="6" name="Order">
    <vt:r8>198800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