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54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9"/>
        <w:gridCol w:w="1169"/>
        <w:gridCol w:w="1092"/>
        <w:gridCol w:w="1154"/>
        <w:gridCol w:w="1161"/>
        <w:gridCol w:w="986"/>
        <w:gridCol w:w="986"/>
        <w:gridCol w:w="1187"/>
      </w:tblGrid>
      <w:tr w:rsidR="006C1E10" w:rsidRPr="0084405F" w14:paraId="7A34CC6F" w14:textId="77777777" w:rsidTr="009F56D2">
        <w:trPr>
          <w:trHeight w:val="286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9306" w14:textId="1D77C0C9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Investeringsbudget</w:t>
            </w:r>
            <w:r w:rsidR="00164B4A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 Tullverket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36FB" w14:textId="77777777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00F2" w14:textId="77777777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FB84" w14:textId="77777777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A1E2" w14:textId="77777777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5E60" w14:textId="77777777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6BB5" w14:textId="77777777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C8A3" w14:textId="77777777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6C1E10" w:rsidRPr="0084405F" w14:paraId="3F565ADF" w14:textId="77777777" w:rsidTr="008C2D4E">
        <w:trPr>
          <w:trHeight w:val="434"/>
        </w:trPr>
        <w:tc>
          <w:tcPr>
            <w:tcW w:w="6919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3B981" w14:textId="39B29564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(</w:t>
            </w:r>
            <w:r w:rsidR="0087645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avrundat </w:t>
            </w: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tkr)</w:t>
            </w:r>
          </w:p>
        </w:tc>
        <w:tc>
          <w:tcPr>
            <w:tcW w:w="1169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07B60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Totalt</w:t>
            </w:r>
          </w:p>
        </w:tc>
        <w:tc>
          <w:tcPr>
            <w:tcW w:w="10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A1932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Ack</w:t>
            </w:r>
          </w:p>
        </w:tc>
        <w:tc>
          <w:tcPr>
            <w:tcW w:w="115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56EA6" w14:textId="53B6B78D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  <w:r w:rsidR="00BC367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</w:p>
        </w:tc>
        <w:tc>
          <w:tcPr>
            <w:tcW w:w="1161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2CE31" w14:textId="04A54C63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  <w:r w:rsidR="00560CC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</w:t>
            </w:r>
            <w:r w:rsidR="00BC367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1</w:t>
            </w:r>
          </w:p>
        </w:tc>
        <w:tc>
          <w:tcPr>
            <w:tcW w:w="98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CF941" w14:textId="6FEDA1B8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  <w:r w:rsidR="00B3443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</w:t>
            </w:r>
            <w:r w:rsidR="00BC367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98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30916" w14:textId="323A3EE6" w:rsidR="006011F4" w:rsidRPr="0084405F" w:rsidRDefault="002A6871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202</w:t>
            </w:r>
            <w:r w:rsidR="00BC367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3</w:t>
            </w:r>
          </w:p>
        </w:tc>
        <w:tc>
          <w:tcPr>
            <w:tcW w:w="1187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035A2" w14:textId="429B76D7" w:rsidR="006011F4" w:rsidRPr="0084405F" w:rsidRDefault="006011F4" w:rsidP="002A687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202</w:t>
            </w:r>
            <w:r w:rsidR="00BC367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4</w:t>
            </w:r>
          </w:p>
        </w:tc>
      </w:tr>
      <w:tr w:rsidR="006C1E10" w:rsidRPr="0084405F" w14:paraId="4EECB3BF" w14:textId="77777777" w:rsidTr="009F56D2">
        <w:trPr>
          <w:trHeight w:val="383"/>
        </w:trPr>
        <w:tc>
          <w:tcPr>
            <w:tcW w:w="6919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EE900BD" w14:textId="77777777" w:rsidR="006011F4" w:rsidRPr="0084405F" w:rsidRDefault="006011F4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BCE49CB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33F1E99B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Utfall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29BB8B2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Prognos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0B097942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Budget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057D7E5F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3A65A820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8EFB481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</w:tr>
      <w:tr w:rsidR="006C1E10" w:rsidRPr="0084405F" w14:paraId="5D1C1439" w14:textId="77777777" w:rsidTr="008C2D4E">
        <w:trPr>
          <w:trHeight w:val="434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9B87C07" w14:textId="3D30970E" w:rsidR="006011F4" w:rsidRPr="0084405F" w:rsidRDefault="00795B7D" w:rsidP="00C8170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Verksamhetsi</w:t>
            </w:r>
            <w:r w:rsidR="006011F4"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nvesteringar per objekt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57B09FC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C3AE289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A118161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C9D3763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6629FF0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09EA542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136C478" w14:textId="77777777" w:rsidR="006011F4" w:rsidRPr="0084405F" w:rsidRDefault="006011F4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1476E" w:rsidRPr="0084405F" w14:paraId="32007C3A" w14:textId="77777777" w:rsidTr="008C2D4E">
        <w:trPr>
          <w:trHeight w:val="434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940A673" w14:textId="2609173A" w:rsidR="00D1476E" w:rsidRPr="00750C5D" w:rsidRDefault="00D1476E" w:rsidP="00D1476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Tillfällig lagring </w:t>
            </w:r>
          </w:p>
        </w:tc>
        <w:tc>
          <w:tcPr>
            <w:tcW w:w="116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03E5827" w14:textId="6B68628A" w:rsidR="00D1476E" w:rsidRPr="00750C5D" w:rsidRDefault="002A25BC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2A25BC">
              <w:rPr>
                <w:rFonts w:ascii="Garamond" w:hAnsi="Garamond" w:cs="Calibri"/>
                <w:color w:val="000000"/>
                <w:sz w:val="22"/>
                <w:szCs w:val="22"/>
              </w:rPr>
              <w:t>66 309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2C8A9DB" w14:textId="5C5018FA" w:rsidR="00D1476E" w:rsidRPr="00750C5D" w:rsidRDefault="00D1476E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5</w:t>
            </w:r>
            <w:r w:rsidR="0057711F">
              <w:rPr>
                <w:rFonts w:ascii="Garamond" w:hAnsi="Garamond" w:cs="Calibri"/>
                <w:color w:val="000000"/>
                <w:sz w:val="22"/>
                <w:szCs w:val="22"/>
              </w:rPr>
              <w:t>8</w:t>
            </w: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r w:rsidR="0057711F">
              <w:rPr>
                <w:rFonts w:ascii="Garamond" w:hAnsi="Garamond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72920A7" w14:textId="44662FC9" w:rsidR="00D1476E" w:rsidRPr="00750C5D" w:rsidRDefault="0057711F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FD6AEA9" w14:textId="7E7742AC" w:rsidR="00D1476E" w:rsidRPr="004D5E93" w:rsidRDefault="00D1476E" w:rsidP="00D1476E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9F77D4E" w14:textId="2829D23F" w:rsidR="00D1476E" w:rsidRPr="004D5E93" w:rsidRDefault="002A25BC" w:rsidP="00D1476E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szCs w:val="22"/>
                <w:lang w:eastAsia="sv-SE"/>
              </w:rPr>
            </w:pPr>
            <w:r w:rsidRPr="002A25BC">
              <w:rPr>
                <w:rFonts w:ascii="Garamond" w:hAnsi="Garamond" w:cs="Calibri"/>
                <w:color w:val="000000"/>
                <w:sz w:val="22"/>
                <w:szCs w:val="22"/>
              </w:rPr>
              <w:t>3 769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68F198A" w14:textId="25D02BD6" w:rsidR="00D1476E" w:rsidRPr="00750C5D" w:rsidRDefault="002A25BC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2A25BC">
              <w:rPr>
                <w:rFonts w:ascii="Garamond" w:hAnsi="Garamond" w:cs="Calibri"/>
                <w:color w:val="000000"/>
                <w:sz w:val="22"/>
                <w:szCs w:val="22"/>
              </w:rPr>
              <w:t>3 922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AD394CE" w14:textId="44D7CE10" w:rsidR="00D1476E" w:rsidRPr="00750C5D" w:rsidRDefault="00D1476E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</w:tr>
      <w:tr w:rsidR="00D1476E" w:rsidRPr="0084405F" w14:paraId="199C798E" w14:textId="77777777" w:rsidTr="008C2D4E">
        <w:trPr>
          <w:trHeight w:val="434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418D1A9" w14:textId="3E2E6844" w:rsidR="00D1476E" w:rsidRPr="00750C5D" w:rsidRDefault="00D1476E" w:rsidP="00D1476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Omställning av importproceduren</w:t>
            </w:r>
          </w:p>
        </w:tc>
        <w:tc>
          <w:tcPr>
            <w:tcW w:w="116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730379B" w14:textId="34E05423" w:rsidR="00D1476E" w:rsidRPr="00750C5D" w:rsidRDefault="002A25BC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2A25BC">
              <w:rPr>
                <w:rFonts w:ascii="Garamond" w:hAnsi="Garamond" w:cs="Calibri"/>
                <w:color w:val="000000"/>
                <w:sz w:val="22"/>
                <w:szCs w:val="22"/>
              </w:rPr>
              <w:t>74 972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FD20EC5" w14:textId="031286B9" w:rsidR="00D1476E" w:rsidRPr="00E96B7C" w:rsidRDefault="002A25BC" w:rsidP="00D1476E">
            <w:pPr>
              <w:spacing w:after="0" w:line="240" w:lineRule="auto"/>
              <w:jc w:val="right"/>
            </w:pPr>
            <w:r w:rsidRPr="002A25BC">
              <w:rPr>
                <w:rFonts w:ascii="Garamond" w:hAnsi="Garamond" w:cs="Calibri"/>
                <w:color w:val="000000"/>
                <w:sz w:val="22"/>
                <w:szCs w:val="22"/>
              </w:rPr>
              <w:t>25 043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88D9720" w14:textId="5B9AE7D3" w:rsidR="00D1476E" w:rsidRPr="00750C5D" w:rsidRDefault="002A25BC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2A25BC">
              <w:rPr>
                <w:rFonts w:ascii="Garamond" w:hAnsi="Garamond" w:cs="Calibri"/>
                <w:color w:val="000000"/>
                <w:sz w:val="22"/>
                <w:szCs w:val="22"/>
              </w:rPr>
              <w:t>22 417</w:t>
            </w:r>
          </w:p>
        </w:tc>
        <w:tc>
          <w:tcPr>
            <w:tcW w:w="1161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AEB6E55" w14:textId="3684DB22" w:rsidR="00D1476E" w:rsidRPr="00750C5D" w:rsidRDefault="002A25BC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2A25BC">
              <w:rPr>
                <w:rFonts w:ascii="Garamond" w:hAnsi="Garamond" w:cs="Calibri"/>
                <w:color w:val="000000"/>
                <w:sz w:val="22"/>
                <w:szCs w:val="22"/>
              </w:rPr>
              <w:t>16 818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4F48633" w14:textId="2F176E1F" w:rsidR="00D1476E" w:rsidRPr="00750C5D" w:rsidRDefault="002A25BC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2A25BC">
              <w:rPr>
                <w:rFonts w:ascii="Garamond" w:hAnsi="Garamond" w:cs="Calibri"/>
                <w:color w:val="000000"/>
                <w:sz w:val="22"/>
                <w:szCs w:val="22"/>
              </w:rPr>
              <w:t>4 204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3CD2BC4" w14:textId="5C82E495" w:rsidR="00D1476E" w:rsidRPr="00750C5D" w:rsidRDefault="00D1476E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114E4DC" w14:textId="7D104E71" w:rsidR="00D1476E" w:rsidRPr="00750C5D" w:rsidRDefault="002A25BC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2A25BC">
              <w:rPr>
                <w:rFonts w:ascii="Garamond" w:hAnsi="Garamond" w:cs="Calibri"/>
                <w:color w:val="000000"/>
                <w:sz w:val="22"/>
                <w:szCs w:val="22"/>
              </w:rPr>
              <w:t>6 490</w:t>
            </w:r>
          </w:p>
        </w:tc>
      </w:tr>
      <w:tr w:rsidR="00D1476E" w:rsidRPr="0084405F" w14:paraId="6FA28A95" w14:textId="77777777" w:rsidTr="008C2D4E">
        <w:trPr>
          <w:trHeight w:val="434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B96C274" w14:textId="1E187954" w:rsidR="00D1476E" w:rsidRPr="00750C5D" w:rsidRDefault="00D1476E" w:rsidP="00D1476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Omställning ekonomisk aktör</w:t>
            </w:r>
          </w:p>
        </w:tc>
        <w:tc>
          <w:tcPr>
            <w:tcW w:w="116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1AEB8C1" w14:textId="1336051B" w:rsidR="00D1476E" w:rsidRPr="00750C5D" w:rsidRDefault="000D79D1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0D79D1">
              <w:rPr>
                <w:rFonts w:ascii="Garamond" w:hAnsi="Garamond" w:cs="Calibri"/>
                <w:color w:val="000000"/>
                <w:sz w:val="22"/>
                <w:szCs w:val="22"/>
              </w:rPr>
              <w:t>37 001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6F28B11" w14:textId="60DD05F1" w:rsidR="00D1476E" w:rsidRPr="00750C5D" w:rsidRDefault="000D79D1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0D79D1">
              <w:rPr>
                <w:rFonts w:ascii="Garamond" w:hAnsi="Garamond" w:cs="Calibri"/>
                <w:color w:val="000000"/>
                <w:sz w:val="22"/>
                <w:szCs w:val="22"/>
              </w:rPr>
              <w:t>29 687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1CE0BE8" w14:textId="34C29321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7 315</w:t>
            </w:r>
          </w:p>
        </w:tc>
        <w:tc>
          <w:tcPr>
            <w:tcW w:w="1161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8AB7901" w14:textId="1606DA51" w:rsidR="00D1476E" w:rsidRPr="00750C5D" w:rsidRDefault="00084BC5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54DFE45" w14:textId="6504AE43" w:rsidR="00D1476E" w:rsidRPr="00750C5D" w:rsidRDefault="00D1476E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C2084EA" w14:textId="7F9E3AFE" w:rsidR="00D1476E" w:rsidRPr="00750C5D" w:rsidRDefault="00D1476E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697FBC4" w14:textId="42F72378" w:rsidR="00D1476E" w:rsidRPr="00750C5D" w:rsidRDefault="00D1476E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</w:tr>
      <w:tr w:rsidR="00D1476E" w:rsidRPr="0084405F" w14:paraId="65568CE0" w14:textId="77777777" w:rsidTr="008C2D4E">
        <w:trPr>
          <w:trHeight w:val="434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BC5ADD1" w14:textId="505E0BCA" w:rsidR="00D1476E" w:rsidRPr="00750C5D" w:rsidRDefault="00D1476E" w:rsidP="00D1476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ICS 2</w:t>
            </w:r>
          </w:p>
        </w:tc>
        <w:tc>
          <w:tcPr>
            <w:tcW w:w="116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9AA1FAA" w14:textId="1BF603F7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35 177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E8D9673" w14:textId="47E95077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5 492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8D17D83" w14:textId="7B0BEB10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9 563</w:t>
            </w:r>
          </w:p>
        </w:tc>
        <w:tc>
          <w:tcPr>
            <w:tcW w:w="1161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7C8EC38" w14:textId="334E52D7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3 988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21B142F" w14:textId="44191D1E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3E221DE" w14:textId="55BBBC4C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8 067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53A36D6" w14:textId="5B9EE813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8 067</w:t>
            </w:r>
          </w:p>
        </w:tc>
      </w:tr>
      <w:tr w:rsidR="00D1476E" w:rsidRPr="0084405F" w14:paraId="6BADEA7C" w14:textId="77777777" w:rsidTr="008C2D4E">
        <w:trPr>
          <w:trHeight w:val="434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8C58846" w14:textId="65400984" w:rsidR="00D1476E" w:rsidRPr="00750C5D" w:rsidRDefault="00D1476E" w:rsidP="00D1476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Omställning exportproceduren, fas 2</w:t>
            </w:r>
          </w:p>
        </w:tc>
        <w:tc>
          <w:tcPr>
            <w:tcW w:w="116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D09C735" w14:textId="7E3B37A9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62 063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B2C3E07" w14:textId="0696B35B" w:rsidR="00D1476E" w:rsidRPr="00750C5D" w:rsidRDefault="00D1476E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B548375" w14:textId="2E56E4A2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 xml:space="preserve">0 </w:t>
            </w:r>
          </w:p>
        </w:tc>
        <w:tc>
          <w:tcPr>
            <w:tcW w:w="1161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4441585" w14:textId="1627E68D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14 857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2FA4616" w14:textId="0B7E6DC7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20 253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65FB1BA" w14:textId="5A05E3B4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17 880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0321074" w14:textId="188B2DF2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9 072</w:t>
            </w:r>
          </w:p>
        </w:tc>
      </w:tr>
      <w:tr w:rsidR="00D1476E" w:rsidRPr="0084405F" w14:paraId="5ED8FED4" w14:textId="77777777" w:rsidTr="008C2D4E">
        <w:trPr>
          <w:trHeight w:val="434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B8C6EE7" w14:textId="28F79F57" w:rsidR="00D1476E" w:rsidRPr="00750C5D" w:rsidRDefault="00D1476E" w:rsidP="00D1476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Utredningsstöd </w:t>
            </w:r>
          </w:p>
        </w:tc>
        <w:tc>
          <w:tcPr>
            <w:tcW w:w="116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5877ACB" w14:textId="57ADD303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117 229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97EA6A6" w14:textId="35C41758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40 076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ACBED2C" w14:textId="3625952A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19 345</w:t>
            </w:r>
          </w:p>
        </w:tc>
        <w:tc>
          <w:tcPr>
            <w:tcW w:w="1161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C5673AB" w14:textId="33BF3134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19 059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BA05A49" w14:textId="62292C24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19 374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1B48366" w14:textId="2AA3A759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19 374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521DAEF" w14:textId="58A765C2" w:rsidR="00D1476E" w:rsidRPr="00750C5D" w:rsidRDefault="00D1476E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</w:tr>
      <w:tr w:rsidR="00D1476E" w:rsidRPr="0084405F" w14:paraId="021E378C" w14:textId="77777777" w:rsidTr="008C2D4E">
        <w:trPr>
          <w:trHeight w:val="434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02E707C" w14:textId="2EA004A9" w:rsidR="00D1476E" w:rsidRPr="00750C5D" w:rsidRDefault="00D1476E" w:rsidP="00D1476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Uppbörd </w:t>
            </w:r>
            <w:r w:rsidR="00111739">
              <w:rPr>
                <w:rFonts w:ascii="Garamond" w:hAnsi="Garamond" w:cs="Calibri"/>
                <w:color w:val="000000"/>
                <w:sz w:val="22"/>
                <w:szCs w:val="22"/>
              </w:rPr>
              <w:t>och</w:t>
            </w: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garantier</w:t>
            </w:r>
          </w:p>
        </w:tc>
        <w:tc>
          <w:tcPr>
            <w:tcW w:w="116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09E3118" w14:textId="74D850DB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51 248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FCE3CB7" w14:textId="2534D40B" w:rsidR="00D1476E" w:rsidRPr="00750C5D" w:rsidRDefault="00CD1C37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1 697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5FBE788" w14:textId="4C7D2871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10 743</w:t>
            </w:r>
          </w:p>
        </w:tc>
        <w:tc>
          <w:tcPr>
            <w:tcW w:w="1161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BEE4F4E" w14:textId="718BA17D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11 278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06549C3" w14:textId="55409CF8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11 015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8CBA34B" w14:textId="5E9983F8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8 361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7444BD7" w14:textId="03353F69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8 154</w:t>
            </w:r>
          </w:p>
        </w:tc>
      </w:tr>
      <w:tr w:rsidR="00D1476E" w:rsidRPr="0084405F" w14:paraId="5FA3031D" w14:textId="77777777" w:rsidTr="008C2D4E">
        <w:trPr>
          <w:trHeight w:val="434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21E7DAA" w14:textId="2A78E540" w:rsidR="00D1476E" w:rsidRPr="00750C5D" w:rsidRDefault="00D1476E" w:rsidP="00D1476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Övrigt (&lt;20 000 tkr)</w:t>
            </w:r>
          </w:p>
        </w:tc>
        <w:tc>
          <w:tcPr>
            <w:tcW w:w="116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6C7CC09" w14:textId="43628386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300 311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9EB309D" w14:textId="1A07A2EB" w:rsidR="00D1476E" w:rsidRPr="00750C5D" w:rsidRDefault="00D1476E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EB4CB7B" w14:textId="7478D6A6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44 097</w:t>
            </w:r>
          </w:p>
        </w:tc>
        <w:tc>
          <w:tcPr>
            <w:tcW w:w="1161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8EEFC5B" w14:textId="2733B458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57 605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354249F" w14:textId="567BEB65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56 922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E0DC160" w14:textId="2B66B2AF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ascii="Garamond" w:hAnsi="Garamond" w:cs="Calibri"/>
                <w:color w:val="000000"/>
                <w:sz w:val="22"/>
                <w:szCs w:val="22"/>
              </w:rPr>
              <w:t>57 933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0C06302" w14:textId="2575BC30" w:rsidR="00D1476E" w:rsidRPr="00750C5D" w:rsidRDefault="00111739" w:rsidP="00D14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111739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83 754</w:t>
            </w:r>
          </w:p>
        </w:tc>
      </w:tr>
      <w:tr w:rsidR="00984470" w:rsidRPr="0084405F" w14:paraId="36FA2ECF" w14:textId="77777777" w:rsidTr="008C2D4E">
        <w:trPr>
          <w:trHeight w:val="434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2B64B30" w14:textId="06D330F2" w:rsidR="00984470" w:rsidRPr="00750C5D" w:rsidRDefault="00984470" w:rsidP="0098447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053E8C">
              <w:rPr>
                <w:rFonts w:ascii="Garamond" w:hAnsi="Garamond" w:cs="Calibri"/>
                <w:color w:val="000000"/>
                <w:sz w:val="22"/>
                <w:szCs w:val="22"/>
              </w:rPr>
              <w:t>Fordon</w:t>
            </w:r>
          </w:p>
        </w:tc>
        <w:tc>
          <w:tcPr>
            <w:tcW w:w="116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66F31A1" w14:textId="07B582D0" w:rsidR="00984470" w:rsidRPr="00750C5D" w:rsidRDefault="00984470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053E8C">
              <w:rPr>
                <w:rFonts w:ascii="Garamond" w:hAnsi="Garamond" w:cs="Calibri"/>
                <w:color w:val="000000"/>
                <w:sz w:val="22"/>
                <w:szCs w:val="22"/>
              </w:rPr>
              <w:t>140 750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2CFA205" w14:textId="654763DA" w:rsidR="00984470" w:rsidRPr="00750C5D" w:rsidRDefault="00984470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2874A98" w14:textId="3FC0468F" w:rsidR="00984470" w:rsidRPr="00750C5D" w:rsidRDefault="00984470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053E8C">
              <w:rPr>
                <w:rFonts w:ascii="Garamond" w:hAnsi="Garamond" w:cs="Calibri"/>
                <w:color w:val="000000"/>
                <w:sz w:val="22"/>
                <w:szCs w:val="22"/>
              </w:rPr>
              <w:t>38 750</w:t>
            </w:r>
          </w:p>
        </w:tc>
        <w:tc>
          <w:tcPr>
            <w:tcW w:w="1161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B458C93" w14:textId="2753535A" w:rsidR="00984470" w:rsidRPr="00750C5D" w:rsidRDefault="00984470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053E8C">
              <w:rPr>
                <w:rFonts w:ascii="Garamond" w:hAnsi="Garamond" w:cs="Calibri"/>
                <w:color w:val="000000"/>
                <w:sz w:val="22"/>
                <w:szCs w:val="22"/>
              </w:rPr>
              <w:t>26 000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62EB7B3" w14:textId="70333E42" w:rsidR="00984470" w:rsidRPr="00750C5D" w:rsidRDefault="00984470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053E8C">
              <w:rPr>
                <w:rFonts w:ascii="Garamond" w:hAnsi="Garamond" w:cs="Calibri"/>
                <w:color w:val="000000"/>
                <w:sz w:val="22"/>
                <w:szCs w:val="22"/>
              </w:rPr>
              <w:t>23 000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94A0EC5" w14:textId="65A3B65F" w:rsidR="00984470" w:rsidRPr="00750C5D" w:rsidRDefault="00984470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26 500 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9254CA5" w14:textId="0A9EC523" w:rsidR="00984470" w:rsidRPr="00750C5D" w:rsidRDefault="00984470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26 500</w:t>
            </w:r>
          </w:p>
        </w:tc>
      </w:tr>
      <w:tr w:rsidR="00984470" w:rsidRPr="0084405F" w14:paraId="5020B319" w14:textId="77777777" w:rsidTr="008C2D4E">
        <w:trPr>
          <w:trHeight w:val="434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D5D7827" w14:textId="48018809" w:rsidR="00984470" w:rsidRDefault="00984470" w:rsidP="00984470">
            <w:pPr>
              <w:spacing w:after="0" w:line="240" w:lineRule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053E8C">
              <w:rPr>
                <w:rFonts w:ascii="Garamond" w:hAnsi="Garamond" w:cs="Calibri"/>
                <w:color w:val="000000"/>
                <w:sz w:val="22"/>
                <w:szCs w:val="22"/>
              </w:rPr>
              <w:t>Förändringar av lokaler</w:t>
            </w:r>
          </w:p>
        </w:tc>
        <w:tc>
          <w:tcPr>
            <w:tcW w:w="116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5D72C43" w14:textId="09C6441C" w:rsidR="00984470" w:rsidRDefault="00984470" w:rsidP="00984470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053E8C">
              <w:rPr>
                <w:rFonts w:ascii="Garamond" w:hAnsi="Garamond" w:cs="Calibri"/>
                <w:color w:val="000000"/>
                <w:sz w:val="22"/>
                <w:szCs w:val="22"/>
              </w:rPr>
              <w:t>128 003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AC9D3BE" w14:textId="520000AF" w:rsidR="00984470" w:rsidRDefault="00984470" w:rsidP="00984470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BCCEBDA" w14:textId="4804A11B" w:rsidR="00984470" w:rsidRDefault="00984470" w:rsidP="00984470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053E8C">
              <w:rPr>
                <w:rFonts w:ascii="Garamond" w:hAnsi="Garamond" w:cs="Calibri"/>
                <w:color w:val="000000"/>
                <w:sz w:val="22"/>
                <w:szCs w:val="22"/>
              </w:rPr>
              <w:t>29 653</w:t>
            </w:r>
          </w:p>
        </w:tc>
        <w:tc>
          <w:tcPr>
            <w:tcW w:w="1161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F80DD24" w14:textId="29ABF62C" w:rsidR="00984470" w:rsidRDefault="00984470" w:rsidP="00984470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053E8C">
              <w:rPr>
                <w:rFonts w:ascii="Garamond" w:hAnsi="Garamond" w:cs="Calibri"/>
                <w:color w:val="000000"/>
                <w:sz w:val="22"/>
                <w:szCs w:val="22"/>
              </w:rPr>
              <w:t>18 550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DB08AD7" w14:textId="5518CB96" w:rsidR="00984470" w:rsidRDefault="00984470" w:rsidP="00984470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84470">
              <w:rPr>
                <w:rFonts w:ascii="Garamond" w:hAnsi="Garamond" w:cs="Calibri"/>
                <w:color w:val="000000"/>
                <w:sz w:val="22"/>
                <w:szCs w:val="22"/>
              </w:rPr>
              <w:t>21 000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8CB2F01" w14:textId="6FB2AB58" w:rsidR="00984470" w:rsidRDefault="00984470" w:rsidP="00984470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84470">
              <w:rPr>
                <w:rFonts w:ascii="Garamond" w:hAnsi="Garamond" w:cs="Calibri"/>
                <w:color w:val="000000"/>
                <w:sz w:val="22"/>
                <w:szCs w:val="22"/>
              </w:rPr>
              <w:t>29 400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5D6E51E" w14:textId="2FC918EC" w:rsidR="00984470" w:rsidRDefault="00984470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84470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29 400</w:t>
            </w:r>
          </w:p>
        </w:tc>
      </w:tr>
      <w:tr w:rsidR="00984470" w:rsidRPr="0084405F" w14:paraId="23F2F0E3" w14:textId="77777777" w:rsidTr="008C2D4E">
        <w:trPr>
          <w:trHeight w:val="434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8846788" w14:textId="69141E1F" w:rsidR="00984470" w:rsidRDefault="00984470" w:rsidP="00984470">
            <w:pPr>
              <w:spacing w:after="0" w:line="240" w:lineRule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053E8C">
              <w:rPr>
                <w:rFonts w:ascii="Garamond" w:hAnsi="Garamond" w:cs="Calibri"/>
                <w:color w:val="000000"/>
                <w:sz w:val="22"/>
                <w:szCs w:val="22"/>
              </w:rPr>
              <w:t>IT-investeringar</w:t>
            </w:r>
          </w:p>
        </w:tc>
        <w:tc>
          <w:tcPr>
            <w:tcW w:w="116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A849AA2" w14:textId="1289D1A0" w:rsidR="00984470" w:rsidRDefault="00984470" w:rsidP="00984470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84470">
              <w:rPr>
                <w:rFonts w:ascii="Garamond" w:hAnsi="Garamond" w:cs="Calibri"/>
                <w:color w:val="000000"/>
                <w:sz w:val="22"/>
                <w:szCs w:val="22"/>
              </w:rPr>
              <w:t>271 945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C2D049A" w14:textId="1336049E" w:rsidR="00984470" w:rsidRDefault="00984470" w:rsidP="00984470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6167A4A" w14:textId="6DD39FDC" w:rsidR="00984470" w:rsidRDefault="00984470" w:rsidP="00984470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84470">
              <w:rPr>
                <w:rFonts w:ascii="Garamond" w:hAnsi="Garamond" w:cs="Calibri"/>
                <w:color w:val="000000"/>
                <w:sz w:val="22"/>
                <w:szCs w:val="22"/>
              </w:rPr>
              <w:t>59 549</w:t>
            </w:r>
          </w:p>
        </w:tc>
        <w:tc>
          <w:tcPr>
            <w:tcW w:w="1161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75E238C" w14:textId="2394F71C" w:rsidR="00984470" w:rsidRDefault="000C1D01" w:rsidP="00984470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0C1D01">
              <w:rPr>
                <w:rFonts w:ascii="Garamond" w:hAnsi="Garamond" w:cs="Calibri"/>
                <w:color w:val="000000"/>
                <w:sz w:val="22"/>
                <w:szCs w:val="22"/>
              </w:rPr>
              <w:t>57 352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186BAAD" w14:textId="7E4B8542" w:rsidR="00984470" w:rsidRDefault="000C1D01" w:rsidP="00984470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0C1D01">
              <w:rPr>
                <w:rFonts w:ascii="Garamond" w:hAnsi="Garamond" w:cs="Calibri"/>
                <w:color w:val="000000"/>
                <w:sz w:val="22"/>
                <w:szCs w:val="22"/>
              </w:rPr>
              <w:t>53 044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8B472C3" w14:textId="141BA2E0" w:rsidR="00984470" w:rsidRDefault="000C1D01" w:rsidP="00984470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0C1D01">
              <w:rPr>
                <w:rFonts w:ascii="Garamond" w:hAnsi="Garamond" w:cs="Calibri"/>
                <w:color w:val="000000"/>
                <w:sz w:val="22"/>
                <w:szCs w:val="22"/>
              </w:rPr>
              <w:t>51 000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DA37CAE" w14:textId="039EAAAB" w:rsidR="00984470" w:rsidRDefault="000C1D01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0C1D01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51 000</w:t>
            </w:r>
          </w:p>
        </w:tc>
      </w:tr>
      <w:tr w:rsidR="00984470" w:rsidRPr="0084405F" w14:paraId="26D2145A" w14:textId="77777777" w:rsidTr="008C2D4E">
        <w:trPr>
          <w:trHeight w:val="434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08EBA3C" w14:textId="643096F2" w:rsidR="00984470" w:rsidRDefault="00984470" w:rsidP="00984470">
            <w:pPr>
              <w:spacing w:after="0" w:line="240" w:lineRule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053E8C">
              <w:rPr>
                <w:rFonts w:ascii="Garamond" w:hAnsi="Garamond" w:cs="Calibri"/>
                <w:color w:val="000000"/>
                <w:sz w:val="22"/>
                <w:szCs w:val="22"/>
              </w:rPr>
              <w:t>Övriga materiella anläggningstillgångar</w:t>
            </w:r>
          </w:p>
        </w:tc>
        <w:tc>
          <w:tcPr>
            <w:tcW w:w="116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E8B3123" w14:textId="7FA6DEED" w:rsidR="00984470" w:rsidRDefault="00B26572" w:rsidP="00984470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26572">
              <w:rPr>
                <w:rFonts w:ascii="Garamond" w:hAnsi="Garamond" w:cs="Calibri"/>
                <w:color w:val="000000"/>
                <w:sz w:val="22"/>
                <w:szCs w:val="22"/>
              </w:rPr>
              <w:t>106 032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CE90566" w14:textId="19003717" w:rsidR="00984470" w:rsidRDefault="00B26572" w:rsidP="00984470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280FED5" w14:textId="08A51783" w:rsidR="00984470" w:rsidRDefault="00B26572" w:rsidP="00984470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26572">
              <w:rPr>
                <w:rFonts w:ascii="Garamond" w:hAnsi="Garamond" w:cs="Calibri"/>
                <w:color w:val="000000"/>
                <w:sz w:val="22"/>
                <w:szCs w:val="22"/>
              </w:rPr>
              <w:t>12 804</w:t>
            </w:r>
          </w:p>
        </w:tc>
        <w:tc>
          <w:tcPr>
            <w:tcW w:w="1161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9BD16FB" w14:textId="046D84A2" w:rsidR="00984470" w:rsidRDefault="00B26572" w:rsidP="00984470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26572">
              <w:rPr>
                <w:rFonts w:ascii="Garamond" w:hAnsi="Garamond" w:cs="Calibri"/>
                <w:color w:val="000000"/>
                <w:sz w:val="22"/>
                <w:szCs w:val="22"/>
              </w:rPr>
              <w:t>33 108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62780B7" w14:textId="3522A21A" w:rsidR="00984470" w:rsidRDefault="00B26572" w:rsidP="00984470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26572">
              <w:rPr>
                <w:rFonts w:ascii="Garamond" w:hAnsi="Garamond" w:cs="Calibri"/>
                <w:color w:val="000000"/>
                <w:sz w:val="22"/>
                <w:szCs w:val="22"/>
              </w:rPr>
              <w:t>18 520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481A4AD" w14:textId="27A0D8C1" w:rsidR="00984470" w:rsidRDefault="00B26572" w:rsidP="00984470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26572">
              <w:rPr>
                <w:rFonts w:ascii="Garamond" w:hAnsi="Garamond" w:cs="Calibri"/>
                <w:color w:val="000000"/>
                <w:sz w:val="22"/>
                <w:szCs w:val="22"/>
              </w:rPr>
              <w:t>20 800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C976388" w14:textId="0CDB0C82" w:rsidR="00984470" w:rsidRDefault="00B26572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B26572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20 800</w:t>
            </w:r>
          </w:p>
        </w:tc>
      </w:tr>
      <w:tr w:rsidR="00984470" w:rsidRPr="00F5722F" w14:paraId="31A1A498" w14:textId="77777777" w:rsidTr="008C2D4E">
        <w:trPr>
          <w:trHeight w:val="434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6436F48" w14:textId="753835FB" w:rsidR="00984470" w:rsidRPr="00750C5D" w:rsidRDefault="00984470" w:rsidP="0098447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Summa utgifter för investeringar</w:t>
            </w:r>
          </w:p>
        </w:tc>
        <w:tc>
          <w:tcPr>
            <w:tcW w:w="116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410D3DB" w14:textId="0890C8B6" w:rsidR="00984470" w:rsidRPr="00750C5D" w:rsidRDefault="00E10172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E101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1 391 041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49C42F7" w14:textId="3FFE290A" w:rsidR="00984470" w:rsidRPr="00750C5D" w:rsidRDefault="00E10172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E101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160 613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9C1BF5D" w14:textId="58BBA85C" w:rsidR="00984470" w:rsidRPr="00D20A9A" w:rsidRDefault="00E10172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E101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254 236</w:t>
            </w:r>
          </w:p>
        </w:tc>
        <w:tc>
          <w:tcPr>
            <w:tcW w:w="1161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8D7577C" w14:textId="673D81F1" w:rsidR="00984470" w:rsidRPr="00750C5D" w:rsidRDefault="00E10172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E101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258 614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843FDE6" w14:textId="21B29323" w:rsidR="00984470" w:rsidRPr="00750C5D" w:rsidRDefault="00E10172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E101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231 102</w:t>
            </w:r>
          </w:p>
        </w:tc>
        <w:tc>
          <w:tcPr>
            <w:tcW w:w="98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3702FD5" w14:textId="02325C98" w:rsidR="00984470" w:rsidRPr="00750C5D" w:rsidRDefault="00E10172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E101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243 238</w:t>
            </w:r>
          </w:p>
        </w:tc>
        <w:tc>
          <w:tcPr>
            <w:tcW w:w="1187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1E7B89A" w14:textId="0E8CDB8E" w:rsidR="00984470" w:rsidRPr="00F5722F" w:rsidRDefault="00E10172" w:rsidP="0098447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101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243 238</w:t>
            </w:r>
          </w:p>
        </w:tc>
      </w:tr>
      <w:tr w:rsidR="008C2D4E" w:rsidRPr="0084405F" w14:paraId="6A53813E" w14:textId="77777777" w:rsidTr="00FA7577">
        <w:trPr>
          <w:trHeight w:val="14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39787F8" w14:textId="77777777" w:rsidR="008C2D4E" w:rsidRPr="0084405F" w:rsidRDefault="008C2D4E" w:rsidP="009844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7481A66" w14:textId="77777777" w:rsidR="008C2D4E" w:rsidRPr="0084405F" w:rsidRDefault="008C2D4E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42984B6" w14:textId="77777777" w:rsidR="008C2D4E" w:rsidRPr="0084405F" w:rsidRDefault="008C2D4E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7D502CD" w14:textId="77777777" w:rsidR="008C2D4E" w:rsidRPr="00D20A9A" w:rsidRDefault="008C2D4E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1D92D4A" w14:textId="77777777" w:rsidR="008C2D4E" w:rsidRPr="0084405F" w:rsidRDefault="008C2D4E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3AB6046" w14:textId="77777777" w:rsidR="008C2D4E" w:rsidRPr="0084405F" w:rsidRDefault="008C2D4E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09948F4" w14:textId="77777777" w:rsidR="008C2D4E" w:rsidRPr="0084405F" w:rsidRDefault="008C2D4E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3908537" w14:textId="77777777" w:rsidR="008C2D4E" w:rsidRPr="0084405F" w:rsidRDefault="008C2D4E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984470" w:rsidRPr="0084405F" w14:paraId="19093A4B" w14:textId="77777777" w:rsidTr="009F56D2">
        <w:trPr>
          <w:trHeight w:val="419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9C05C5D" w14:textId="77777777" w:rsidR="00984470" w:rsidRPr="0084405F" w:rsidRDefault="00984470" w:rsidP="009844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Finansiering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3A41E79" w14:textId="77777777" w:rsidR="00984470" w:rsidRPr="0084405F" w:rsidRDefault="00984470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A31D4C2" w14:textId="77777777" w:rsidR="00984470" w:rsidRPr="0084405F" w:rsidRDefault="00984470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4BBF749" w14:textId="77777777" w:rsidR="00984470" w:rsidRPr="00D20A9A" w:rsidRDefault="00984470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D20A9A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A0A7912" w14:textId="77777777" w:rsidR="00984470" w:rsidRPr="0084405F" w:rsidRDefault="00984470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ED3814D" w14:textId="77777777" w:rsidR="00984470" w:rsidRPr="0084405F" w:rsidRDefault="00984470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3145809" w14:textId="77777777" w:rsidR="00984470" w:rsidRPr="0084405F" w:rsidRDefault="00984470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E825524" w14:textId="77777777" w:rsidR="00984470" w:rsidRPr="0084405F" w:rsidRDefault="00984470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984470" w:rsidRPr="00360ABF" w14:paraId="5B757F91" w14:textId="77777777" w:rsidTr="008C2D4E">
        <w:trPr>
          <w:trHeight w:val="434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20E1E99" w14:textId="43B7A223" w:rsidR="00984470" w:rsidRPr="0084405F" w:rsidRDefault="00984470" w:rsidP="0098447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Lån i Riksgäldskontoret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2B894C5" w14:textId="018FD9BA" w:rsidR="00984470" w:rsidRPr="00F5722F" w:rsidRDefault="009E60FF" w:rsidP="00984470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E60FF">
              <w:rPr>
                <w:rFonts w:ascii="Garamond" w:hAnsi="Garamond" w:cs="Calibri"/>
                <w:color w:val="000000"/>
                <w:sz w:val="22"/>
                <w:szCs w:val="22"/>
              </w:rPr>
              <w:t>923 232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E302474" w14:textId="0F66733D" w:rsidR="00984470" w:rsidRPr="004B70BD" w:rsidRDefault="00984470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50 276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7F35CA4" w14:textId="2986E55A" w:rsidR="00984470" w:rsidRPr="00D20A9A" w:rsidRDefault="009E60FF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E60FF">
              <w:rPr>
                <w:rFonts w:ascii="Garamond" w:hAnsi="Garamond" w:cs="Calibri"/>
                <w:color w:val="000000"/>
                <w:sz w:val="22"/>
                <w:szCs w:val="22"/>
              </w:rPr>
              <w:t>193 936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E35EC00" w14:textId="0074FC88" w:rsidR="00984470" w:rsidRPr="004B70BD" w:rsidRDefault="009E60FF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E60FF">
              <w:rPr>
                <w:rFonts w:ascii="Garamond" w:hAnsi="Garamond" w:cs="Calibri"/>
                <w:color w:val="000000"/>
                <w:sz w:val="22"/>
                <w:szCs w:val="22"/>
              </w:rPr>
              <w:t>185 640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5AB8F78" w14:textId="722FB98B" w:rsidR="00984470" w:rsidRPr="004B70BD" w:rsidRDefault="009E60FF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E60FF">
              <w:rPr>
                <w:rFonts w:ascii="Garamond" w:hAnsi="Garamond" w:cs="Calibri"/>
                <w:color w:val="000000"/>
                <w:sz w:val="22"/>
                <w:szCs w:val="22"/>
              </w:rPr>
              <w:t>156 592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1ABD5C6" w14:textId="171B5A3C" w:rsidR="00984470" w:rsidRPr="004B70BD" w:rsidRDefault="009E60FF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E60FF">
              <w:rPr>
                <w:rFonts w:ascii="Garamond" w:hAnsi="Garamond" w:cs="Calibri"/>
                <w:color w:val="000000"/>
                <w:sz w:val="22"/>
                <w:szCs w:val="22"/>
              </w:rPr>
              <w:t>168 394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834C4FA" w14:textId="6389AD5D" w:rsidR="00984470" w:rsidRPr="004B70BD" w:rsidRDefault="009E60FF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E60F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168 394</w:t>
            </w:r>
          </w:p>
        </w:tc>
      </w:tr>
      <w:tr w:rsidR="00984470" w:rsidRPr="00360ABF" w14:paraId="214CB6CE" w14:textId="77777777" w:rsidTr="008C2D4E">
        <w:trPr>
          <w:trHeight w:val="434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5ABB8DD" w14:textId="3182ED96" w:rsidR="00984470" w:rsidRPr="0084405F" w:rsidRDefault="00984470" w:rsidP="0098447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Bidrag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7DFD24C" w14:textId="3824F865" w:rsidR="00984470" w:rsidRPr="004B70BD" w:rsidRDefault="00984470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093898D" w14:textId="5297D4BC" w:rsidR="00984470" w:rsidRPr="004B70BD" w:rsidRDefault="009E60FF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E60FF">
              <w:rPr>
                <w:rFonts w:ascii="Garamond" w:hAnsi="Garamond" w:cs="Calibri"/>
                <w:color w:val="000000"/>
                <w:sz w:val="22"/>
                <w:szCs w:val="22"/>
              </w:rPr>
              <w:t>12 000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71094D5" w14:textId="2DE9E321" w:rsidR="00984470" w:rsidRPr="00D20A9A" w:rsidRDefault="009E60FF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22A621C" w14:textId="1A2A440A" w:rsidR="00984470" w:rsidRPr="004B70BD" w:rsidRDefault="009E60FF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3 000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F027E86" w14:textId="18C8EDAC" w:rsidR="00984470" w:rsidRPr="004B70BD" w:rsidRDefault="00984470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DBCB6EB" w14:textId="5719EDE9" w:rsidR="00984470" w:rsidRPr="004B70BD" w:rsidRDefault="00984470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BC21FDA" w14:textId="6A2A859D" w:rsidR="00984470" w:rsidRPr="004B70BD" w:rsidRDefault="00984470" w:rsidP="0098447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</w:tr>
      <w:tr w:rsidR="00984470" w:rsidRPr="00360ABF" w14:paraId="7ED31DC1" w14:textId="77777777" w:rsidTr="008C2D4E">
        <w:trPr>
          <w:trHeight w:val="434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8812B29" w14:textId="09811CDE" w:rsidR="00984470" w:rsidRPr="0084405F" w:rsidRDefault="00984470" w:rsidP="0098447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Anslag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E618395" w14:textId="0378471A" w:rsidR="00984470" w:rsidRDefault="009E60FF" w:rsidP="00984470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9E60FF">
              <w:rPr>
                <w:rFonts w:ascii="Garamond" w:hAnsi="Garamond" w:cs="Calibri"/>
                <w:color w:val="000000"/>
                <w:sz w:val="22"/>
                <w:szCs w:val="22"/>
              </w:rPr>
              <w:t>452 809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E01D41B" w14:textId="04ECCAC3" w:rsidR="00984470" w:rsidRDefault="009E60FF" w:rsidP="00984470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9E60FF">
              <w:rPr>
                <w:rFonts w:ascii="Garamond" w:hAnsi="Garamond" w:cs="Calibri"/>
                <w:color w:val="000000"/>
                <w:sz w:val="22"/>
                <w:szCs w:val="22"/>
              </w:rPr>
              <w:t>98 337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732D5A4" w14:textId="6F64D0A4" w:rsidR="00984470" w:rsidRDefault="009E60FF" w:rsidP="00984470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9E60FF">
              <w:rPr>
                <w:rFonts w:ascii="Garamond" w:hAnsi="Garamond" w:cs="Calibri"/>
                <w:color w:val="000000"/>
                <w:sz w:val="22"/>
                <w:szCs w:val="22"/>
              </w:rPr>
              <w:t>60 300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43AD981" w14:textId="67C72273" w:rsidR="00984470" w:rsidRDefault="00683ADA" w:rsidP="00984470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683ADA">
              <w:rPr>
                <w:rFonts w:ascii="Garamond" w:hAnsi="Garamond" w:cs="Calibri"/>
                <w:color w:val="000000"/>
                <w:sz w:val="22"/>
                <w:szCs w:val="22"/>
              </w:rPr>
              <w:t>69 974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0B71D7B" w14:textId="6C690F1B" w:rsidR="00984470" w:rsidRDefault="00683ADA" w:rsidP="00984470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683ADA">
              <w:rPr>
                <w:rFonts w:ascii="Garamond" w:hAnsi="Garamond" w:cs="Calibri"/>
                <w:color w:val="000000"/>
                <w:sz w:val="22"/>
                <w:szCs w:val="22"/>
              </w:rPr>
              <w:t>74 510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BF2B5A6" w14:textId="7E7BBAB3" w:rsidR="00984470" w:rsidRDefault="00683ADA" w:rsidP="00984470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683ADA">
              <w:rPr>
                <w:rFonts w:ascii="Garamond" w:hAnsi="Garamond" w:cs="Calibri"/>
                <w:color w:val="000000"/>
                <w:sz w:val="22"/>
                <w:szCs w:val="22"/>
              </w:rPr>
              <w:t>74 844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92F8377" w14:textId="753DCF34" w:rsidR="00984470" w:rsidRDefault="00683ADA" w:rsidP="00984470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683ADA">
              <w:rPr>
                <w:sz w:val="22"/>
                <w:szCs w:val="22"/>
              </w:rPr>
              <w:t>74 844</w:t>
            </w:r>
          </w:p>
        </w:tc>
      </w:tr>
      <w:tr w:rsidR="00984470" w:rsidRPr="00360ABF" w14:paraId="62ECEA01" w14:textId="77777777" w:rsidTr="008C2D4E">
        <w:trPr>
          <w:trHeight w:val="434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70DB0B0" w14:textId="77777777" w:rsidR="00984470" w:rsidRPr="0084405F" w:rsidRDefault="00984470" w:rsidP="009844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Summa finansiering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3401E17" w14:textId="7A3A2DA5" w:rsidR="00984470" w:rsidRPr="007170C8" w:rsidRDefault="00683ADA" w:rsidP="0098447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3A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1 391 041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DCF1D24" w14:textId="35B37123" w:rsidR="00984470" w:rsidRPr="007170C8" w:rsidRDefault="00683ADA" w:rsidP="0098447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3A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160 613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D9DBE2E" w14:textId="3E3CDE9E" w:rsidR="00984470" w:rsidRPr="007170C8" w:rsidRDefault="00683ADA" w:rsidP="0098447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3A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254 236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795BBDC" w14:textId="357F475D" w:rsidR="00984470" w:rsidRPr="007170C8" w:rsidRDefault="00683ADA" w:rsidP="0098447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3A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258 614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654B5E5" w14:textId="49213F72" w:rsidR="00984470" w:rsidRPr="007170C8" w:rsidRDefault="00683ADA" w:rsidP="0098447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3A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231 102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AD2FD44" w14:textId="1195DBCA" w:rsidR="00984470" w:rsidRPr="007170C8" w:rsidRDefault="00683ADA" w:rsidP="0098447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3A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243 238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B4AE2D5" w14:textId="32A0982F" w:rsidR="00984470" w:rsidRPr="007170C8" w:rsidRDefault="00683ADA" w:rsidP="0098447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3A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243 238</w:t>
            </w:r>
          </w:p>
        </w:tc>
      </w:tr>
    </w:tbl>
    <w:p w14:paraId="5005F9CD" w14:textId="77777777" w:rsidR="0084405F" w:rsidRPr="0084405F" w:rsidRDefault="0084405F" w:rsidP="00FA7577">
      <w:pPr>
        <w:pStyle w:val="Brdtext"/>
        <w:rPr>
          <w:sz w:val="22"/>
          <w:szCs w:val="22"/>
        </w:rPr>
      </w:pPr>
      <w:bookmarkStart w:id="0" w:name="_GoBack"/>
      <w:bookmarkEnd w:id="0"/>
    </w:p>
    <w:sectPr w:rsidR="0084405F" w:rsidRPr="0084405F" w:rsidSect="008C2D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851" w:right="2041" w:bottom="426" w:left="2098" w:header="42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66AF5" w14:textId="77777777" w:rsidR="00DA41EE" w:rsidRDefault="00DA41EE" w:rsidP="00A87A54">
      <w:pPr>
        <w:spacing w:after="0" w:line="240" w:lineRule="auto"/>
      </w:pPr>
      <w:r>
        <w:separator/>
      </w:r>
    </w:p>
  </w:endnote>
  <w:endnote w:type="continuationSeparator" w:id="0">
    <w:p w14:paraId="1813A988" w14:textId="77777777" w:rsidR="00DA41EE" w:rsidRDefault="00DA41E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42B2D" w14:textId="77777777" w:rsidR="00244A1A" w:rsidRDefault="00244A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A3B28" w14:textId="77777777" w:rsidR="00244A1A" w:rsidRDefault="00244A1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4EFD5" w14:textId="77777777" w:rsidR="00244A1A" w:rsidRDefault="00244A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FB81A" w14:textId="77777777" w:rsidR="00DA41EE" w:rsidRDefault="00DA41EE" w:rsidP="00A87A54">
      <w:pPr>
        <w:spacing w:after="0" w:line="240" w:lineRule="auto"/>
      </w:pPr>
      <w:r>
        <w:separator/>
      </w:r>
    </w:p>
  </w:footnote>
  <w:footnote w:type="continuationSeparator" w:id="0">
    <w:p w14:paraId="2EFF388E" w14:textId="77777777" w:rsidR="00DA41EE" w:rsidRDefault="00DA41E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76E06" w14:textId="77777777" w:rsidR="00244A1A" w:rsidRDefault="00244A1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58810" w14:textId="77777777" w:rsidR="00244A1A" w:rsidRDefault="00244A1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F11B0" w14:textId="53ED1BE3" w:rsidR="006011F4" w:rsidRPr="006011F4" w:rsidRDefault="006011F4" w:rsidP="00543199">
    <w:pPr>
      <w:pStyle w:val="Sidhuvud"/>
      <w:jc w:val="right"/>
      <w:rPr>
        <w:sz w:val="24"/>
        <w:szCs w:val="24"/>
      </w:rPr>
    </w:pPr>
    <w:r w:rsidRPr="006011F4">
      <w:rPr>
        <w:sz w:val="24"/>
        <w:szCs w:val="24"/>
      </w:rPr>
      <w:t>B</w:t>
    </w:r>
    <w:r w:rsidR="007C76CD">
      <w:rPr>
        <w:sz w:val="24"/>
        <w:szCs w:val="24"/>
      </w:rPr>
      <w:t xml:space="preserve">ilaga </w:t>
    </w:r>
    <w:r w:rsidR="009221B1">
      <w:rPr>
        <w:sz w:val="24"/>
        <w:szCs w:val="24"/>
      </w:rPr>
      <w:t>2</w:t>
    </w:r>
    <w:r w:rsidR="00543199" w:rsidRPr="00543199">
      <w:rPr>
        <w:sz w:val="24"/>
        <w:szCs w:val="24"/>
      </w:rPr>
      <w:t xml:space="preserve"> </w:t>
    </w:r>
    <w:r w:rsidR="00543199">
      <w:rPr>
        <w:sz w:val="24"/>
        <w:szCs w:val="24"/>
      </w:rPr>
      <w:t xml:space="preserve">till regeringsbeslut I </w:t>
    </w:r>
    <w:r w:rsidR="00244A1A">
      <w:rPr>
        <w:sz w:val="24"/>
        <w:szCs w:val="24"/>
      </w:rPr>
      <w:t>11</w:t>
    </w:r>
    <w:r w:rsidR="00543199">
      <w:rPr>
        <w:sz w:val="24"/>
        <w:szCs w:val="24"/>
      </w:rPr>
      <w:t>, 20</w:t>
    </w:r>
    <w:r w:rsidR="00E5181A">
      <w:rPr>
        <w:sz w:val="24"/>
        <w:szCs w:val="24"/>
      </w:rPr>
      <w:t>20</w:t>
    </w:r>
    <w:r w:rsidR="00543199">
      <w:rPr>
        <w:sz w:val="24"/>
        <w:szCs w:val="24"/>
      </w:rPr>
      <w:t>-12-</w:t>
    </w:r>
    <w:r w:rsidR="00244A1A">
      <w:rPr>
        <w:sz w:val="24"/>
        <w:szCs w:val="24"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F4"/>
    <w:rsid w:val="000008CD"/>
    <w:rsid w:val="00001B09"/>
    <w:rsid w:val="00004D5C"/>
    <w:rsid w:val="00005F68"/>
    <w:rsid w:val="00011FBE"/>
    <w:rsid w:val="00012B00"/>
    <w:rsid w:val="00026711"/>
    <w:rsid w:val="00041EDC"/>
    <w:rsid w:val="00053E8C"/>
    <w:rsid w:val="00057FE0"/>
    <w:rsid w:val="000757FC"/>
    <w:rsid w:val="00084BC5"/>
    <w:rsid w:val="000862E0"/>
    <w:rsid w:val="00093408"/>
    <w:rsid w:val="0009435C"/>
    <w:rsid w:val="000C1D01"/>
    <w:rsid w:val="000C5822"/>
    <w:rsid w:val="000C61D1"/>
    <w:rsid w:val="000D79D1"/>
    <w:rsid w:val="000E12D9"/>
    <w:rsid w:val="000F00B8"/>
    <w:rsid w:val="000F40A0"/>
    <w:rsid w:val="00111739"/>
    <w:rsid w:val="00114B54"/>
    <w:rsid w:val="00121002"/>
    <w:rsid w:val="00164B4A"/>
    <w:rsid w:val="00170CE4"/>
    <w:rsid w:val="00172B31"/>
    <w:rsid w:val="00173126"/>
    <w:rsid w:val="00192E34"/>
    <w:rsid w:val="001B02CC"/>
    <w:rsid w:val="001B28F1"/>
    <w:rsid w:val="001C5DC9"/>
    <w:rsid w:val="001C71A9"/>
    <w:rsid w:val="001D32C1"/>
    <w:rsid w:val="001E4FC2"/>
    <w:rsid w:val="001E546A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44A1A"/>
    <w:rsid w:val="00260D2D"/>
    <w:rsid w:val="002729C0"/>
    <w:rsid w:val="00276113"/>
    <w:rsid w:val="00281106"/>
    <w:rsid w:val="00282D27"/>
    <w:rsid w:val="00284DD1"/>
    <w:rsid w:val="00292420"/>
    <w:rsid w:val="002A25BC"/>
    <w:rsid w:val="002A6871"/>
    <w:rsid w:val="002E0D95"/>
    <w:rsid w:val="002E4D3F"/>
    <w:rsid w:val="002F66A6"/>
    <w:rsid w:val="003050DB"/>
    <w:rsid w:val="00307E0B"/>
    <w:rsid w:val="00310561"/>
    <w:rsid w:val="003128E2"/>
    <w:rsid w:val="00315361"/>
    <w:rsid w:val="00326C03"/>
    <w:rsid w:val="00340DE0"/>
    <w:rsid w:val="00342327"/>
    <w:rsid w:val="00347E11"/>
    <w:rsid w:val="00350C92"/>
    <w:rsid w:val="00360ABF"/>
    <w:rsid w:val="00370311"/>
    <w:rsid w:val="00376F5E"/>
    <w:rsid w:val="0038587E"/>
    <w:rsid w:val="00390A29"/>
    <w:rsid w:val="00392ED4"/>
    <w:rsid w:val="003A5969"/>
    <w:rsid w:val="003A5C58"/>
    <w:rsid w:val="003C6F28"/>
    <w:rsid w:val="003C7BE0"/>
    <w:rsid w:val="003D0014"/>
    <w:rsid w:val="003D0DD3"/>
    <w:rsid w:val="003D17EF"/>
    <w:rsid w:val="003D3535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21AB"/>
    <w:rsid w:val="004B51C4"/>
    <w:rsid w:val="004B66DA"/>
    <w:rsid w:val="004B70BD"/>
    <w:rsid w:val="004C2D82"/>
    <w:rsid w:val="004C70EE"/>
    <w:rsid w:val="004D5E93"/>
    <w:rsid w:val="004E25CD"/>
    <w:rsid w:val="004F0448"/>
    <w:rsid w:val="004F6525"/>
    <w:rsid w:val="00503E16"/>
    <w:rsid w:val="00512881"/>
    <w:rsid w:val="0052127C"/>
    <w:rsid w:val="00522D30"/>
    <w:rsid w:val="00532E95"/>
    <w:rsid w:val="00543106"/>
    <w:rsid w:val="00543199"/>
    <w:rsid w:val="00544738"/>
    <w:rsid w:val="005456E4"/>
    <w:rsid w:val="00547B89"/>
    <w:rsid w:val="005606BC"/>
    <w:rsid w:val="00560CCB"/>
    <w:rsid w:val="00566102"/>
    <w:rsid w:val="00567799"/>
    <w:rsid w:val="00571A0B"/>
    <w:rsid w:val="0057711F"/>
    <w:rsid w:val="005850D7"/>
    <w:rsid w:val="0058661E"/>
    <w:rsid w:val="00596E2B"/>
    <w:rsid w:val="005A5193"/>
    <w:rsid w:val="005B1AC2"/>
    <w:rsid w:val="005D6CEB"/>
    <w:rsid w:val="005E2F29"/>
    <w:rsid w:val="005E4E79"/>
    <w:rsid w:val="005F47A6"/>
    <w:rsid w:val="006011F4"/>
    <w:rsid w:val="006028AB"/>
    <w:rsid w:val="006175D7"/>
    <w:rsid w:val="006208E5"/>
    <w:rsid w:val="00631F82"/>
    <w:rsid w:val="00636069"/>
    <w:rsid w:val="00654B4D"/>
    <w:rsid w:val="00670A48"/>
    <w:rsid w:val="00672F6F"/>
    <w:rsid w:val="00683ADA"/>
    <w:rsid w:val="00685776"/>
    <w:rsid w:val="0069523C"/>
    <w:rsid w:val="006A41D2"/>
    <w:rsid w:val="006B4A30"/>
    <w:rsid w:val="006B7569"/>
    <w:rsid w:val="006C1E10"/>
    <w:rsid w:val="006D3188"/>
    <w:rsid w:val="006D59F9"/>
    <w:rsid w:val="006E08FC"/>
    <w:rsid w:val="006E1C21"/>
    <w:rsid w:val="006F1D08"/>
    <w:rsid w:val="006F2588"/>
    <w:rsid w:val="006F350F"/>
    <w:rsid w:val="00710A6C"/>
    <w:rsid w:val="00712266"/>
    <w:rsid w:val="007170C8"/>
    <w:rsid w:val="00750C5D"/>
    <w:rsid w:val="00750C93"/>
    <w:rsid w:val="0075662B"/>
    <w:rsid w:val="00757B3B"/>
    <w:rsid w:val="007665B2"/>
    <w:rsid w:val="00773075"/>
    <w:rsid w:val="00782B3F"/>
    <w:rsid w:val="0079129D"/>
    <w:rsid w:val="00795B7D"/>
    <w:rsid w:val="0079641B"/>
    <w:rsid w:val="00796DBB"/>
    <w:rsid w:val="007A0890"/>
    <w:rsid w:val="007A2F9D"/>
    <w:rsid w:val="007A629C"/>
    <w:rsid w:val="007B1053"/>
    <w:rsid w:val="007C44FF"/>
    <w:rsid w:val="007C4C16"/>
    <w:rsid w:val="007C76CD"/>
    <w:rsid w:val="007C7BDB"/>
    <w:rsid w:val="007D73AB"/>
    <w:rsid w:val="007F762C"/>
    <w:rsid w:val="008040AB"/>
    <w:rsid w:val="00804C1B"/>
    <w:rsid w:val="00814F8A"/>
    <w:rsid w:val="00816677"/>
    <w:rsid w:val="008178E6"/>
    <w:rsid w:val="00833A14"/>
    <w:rsid w:val="008375D5"/>
    <w:rsid w:val="0084405F"/>
    <w:rsid w:val="00870422"/>
    <w:rsid w:val="00875DDD"/>
    <w:rsid w:val="00876452"/>
    <w:rsid w:val="008815F1"/>
    <w:rsid w:val="00891929"/>
    <w:rsid w:val="008947F9"/>
    <w:rsid w:val="008A0A0D"/>
    <w:rsid w:val="008C2D4E"/>
    <w:rsid w:val="008C562B"/>
    <w:rsid w:val="008D3090"/>
    <w:rsid w:val="008D4306"/>
    <w:rsid w:val="008D4508"/>
    <w:rsid w:val="008E5228"/>
    <w:rsid w:val="008E77D6"/>
    <w:rsid w:val="009221B1"/>
    <w:rsid w:val="00942703"/>
    <w:rsid w:val="0094502D"/>
    <w:rsid w:val="00947013"/>
    <w:rsid w:val="00952FF8"/>
    <w:rsid w:val="00984470"/>
    <w:rsid w:val="00986CC3"/>
    <w:rsid w:val="009920AA"/>
    <w:rsid w:val="00992193"/>
    <w:rsid w:val="009A4D0A"/>
    <w:rsid w:val="009B0C5B"/>
    <w:rsid w:val="009C2459"/>
    <w:rsid w:val="009C30FB"/>
    <w:rsid w:val="009D5D40"/>
    <w:rsid w:val="009D6B1B"/>
    <w:rsid w:val="009E107B"/>
    <w:rsid w:val="009E18D6"/>
    <w:rsid w:val="009E60FF"/>
    <w:rsid w:val="009F56D2"/>
    <w:rsid w:val="009F6DA7"/>
    <w:rsid w:val="00A01F5C"/>
    <w:rsid w:val="00A061BD"/>
    <w:rsid w:val="00A3036D"/>
    <w:rsid w:val="00A3270B"/>
    <w:rsid w:val="00A43B02"/>
    <w:rsid w:val="00A4446B"/>
    <w:rsid w:val="00A5156E"/>
    <w:rsid w:val="00A52758"/>
    <w:rsid w:val="00A56824"/>
    <w:rsid w:val="00A67276"/>
    <w:rsid w:val="00A6745D"/>
    <w:rsid w:val="00A67840"/>
    <w:rsid w:val="00A743AC"/>
    <w:rsid w:val="00A87A54"/>
    <w:rsid w:val="00AA1809"/>
    <w:rsid w:val="00AB6313"/>
    <w:rsid w:val="00AD0780"/>
    <w:rsid w:val="00AF0BB7"/>
    <w:rsid w:val="00AF0EDE"/>
    <w:rsid w:val="00AF1B9E"/>
    <w:rsid w:val="00B06751"/>
    <w:rsid w:val="00B13BC7"/>
    <w:rsid w:val="00B14129"/>
    <w:rsid w:val="00B2169D"/>
    <w:rsid w:val="00B21CBB"/>
    <w:rsid w:val="00B24710"/>
    <w:rsid w:val="00B26572"/>
    <w:rsid w:val="00B316CA"/>
    <w:rsid w:val="00B3214A"/>
    <w:rsid w:val="00B34432"/>
    <w:rsid w:val="00B41F72"/>
    <w:rsid w:val="00B500AA"/>
    <w:rsid w:val="00B517E1"/>
    <w:rsid w:val="00B5302E"/>
    <w:rsid w:val="00B55E70"/>
    <w:rsid w:val="00B6101C"/>
    <w:rsid w:val="00B752C0"/>
    <w:rsid w:val="00B84409"/>
    <w:rsid w:val="00BA1941"/>
    <w:rsid w:val="00BB5683"/>
    <w:rsid w:val="00BC3674"/>
    <w:rsid w:val="00BC3F76"/>
    <w:rsid w:val="00BD0826"/>
    <w:rsid w:val="00BE3210"/>
    <w:rsid w:val="00C141C6"/>
    <w:rsid w:val="00C2071A"/>
    <w:rsid w:val="00C20ACB"/>
    <w:rsid w:val="00C24917"/>
    <w:rsid w:val="00C26068"/>
    <w:rsid w:val="00C271A8"/>
    <w:rsid w:val="00C377B5"/>
    <w:rsid w:val="00C37A77"/>
    <w:rsid w:val="00C41854"/>
    <w:rsid w:val="00C461E6"/>
    <w:rsid w:val="00C8170C"/>
    <w:rsid w:val="00C93EBA"/>
    <w:rsid w:val="00C947DD"/>
    <w:rsid w:val="00CA7E5B"/>
    <w:rsid w:val="00CA7FF5"/>
    <w:rsid w:val="00CB1E7C"/>
    <w:rsid w:val="00CB2EA1"/>
    <w:rsid w:val="00CB43F1"/>
    <w:rsid w:val="00CB6EDE"/>
    <w:rsid w:val="00CB73D2"/>
    <w:rsid w:val="00CC41BA"/>
    <w:rsid w:val="00CD1C37"/>
    <w:rsid w:val="00CD1C6C"/>
    <w:rsid w:val="00CD51BA"/>
    <w:rsid w:val="00CD6169"/>
    <w:rsid w:val="00CE296E"/>
    <w:rsid w:val="00CE5021"/>
    <w:rsid w:val="00D021D2"/>
    <w:rsid w:val="00D13D8A"/>
    <w:rsid w:val="00D1476E"/>
    <w:rsid w:val="00D20A9A"/>
    <w:rsid w:val="00D279D8"/>
    <w:rsid w:val="00D27C8E"/>
    <w:rsid w:val="00D356E6"/>
    <w:rsid w:val="00D4141B"/>
    <w:rsid w:val="00D4145D"/>
    <w:rsid w:val="00D47E66"/>
    <w:rsid w:val="00D5467F"/>
    <w:rsid w:val="00D55AF6"/>
    <w:rsid w:val="00D63CF1"/>
    <w:rsid w:val="00D6730A"/>
    <w:rsid w:val="00D76068"/>
    <w:rsid w:val="00D760A8"/>
    <w:rsid w:val="00D76B01"/>
    <w:rsid w:val="00D84704"/>
    <w:rsid w:val="00D95424"/>
    <w:rsid w:val="00DA2C41"/>
    <w:rsid w:val="00DA3A62"/>
    <w:rsid w:val="00DA41EE"/>
    <w:rsid w:val="00DB714B"/>
    <w:rsid w:val="00DD2BA8"/>
    <w:rsid w:val="00DF5BFB"/>
    <w:rsid w:val="00E10172"/>
    <w:rsid w:val="00E13C1F"/>
    <w:rsid w:val="00E2134C"/>
    <w:rsid w:val="00E249C1"/>
    <w:rsid w:val="00E469E4"/>
    <w:rsid w:val="00E475C3"/>
    <w:rsid w:val="00E509B0"/>
    <w:rsid w:val="00E5181A"/>
    <w:rsid w:val="00E96B7C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5722F"/>
    <w:rsid w:val="00F66093"/>
    <w:rsid w:val="00F728EB"/>
    <w:rsid w:val="00F74E55"/>
    <w:rsid w:val="00F80637"/>
    <w:rsid w:val="00F848D6"/>
    <w:rsid w:val="00FA5DDD"/>
    <w:rsid w:val="00FA7577"/>
    <w:rsid w:val="00FC0BD0"/>
    <w:rsid w:val="00FC4F9C"/>
    <w:rsid w:val="00FD0B7B"/>
    <w:rsid w:val="00FD7CEC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FF2FF47"/>
  <w15:docId w15:val="{9195D66D-D0A4-4E80-8E71-2B10ECE2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9A4D0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24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4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6185EF2FBA41E542AAA82785A3D01026" ma:contentTypeVersion="9" ma:contentTypeDescription="Skapa ett nytt dokument." ma:contentTypeScope="" ma:versionID="e2d519ddadb083accaebd3bbee19cc6b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xmlns:ns7="6bff09ed-1b4d-4b96-b63c-bd7d9526bccb" targetNamespace="http://schemas.microsoft.com/office/2006/metadata/properties" ma:root="true" ma:fieldsID="0a3f4f80f3ab6aa71da6e8ffc0869215" ns2:_="" ns3:_="" ns5:_="" ns6:_="" ns7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import namespace="6bff09ed-1b4d-4b96-b63c-bd7d9526bc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7:RKOrdnaClass" minOccurs="0"/>
                <xsd:element ref="ns7:RKOrdnaCheckInComment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f09ed-1b4d-4b96-b63c-bd7d9526bccb" elementFormDefault="qualified">
    <xsd:import namespace="http://schemas.microsoft.com/office/2006/documentManagement/types"/>
    <xsd:import namespace="http://schemas.microsoft.com/office/infopath/2007/PartnerControls"/>
    <xsd:element name="RKOrdnaClass" ma:index="18" nillable="true" ma:displayName="Klass" ma:hidden="true" ma:internalName="RKOrdnaClass">
      <xsd:simpleType>
        <xsd:restriction base="dms:Text"/>
      </xsd:simpleType>
    </xsd:element>
    <xsd:element name="RKOrdnaCheckInComment" ma:index="20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/yta/fi-ska/S3/Myndighetsstyrning</xsnScope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6bff09ed-1b4d-4b96-b63c-bd7d9526bccb" xsi:nil="true"/>
    <RKOrdnaClass xmlns="6bff09ed-1b4d-4b96-b63c-bd7d9526bccb" xsi:nil="true"/>
    <_dlc_DocId xmlns="84a146bb-e433-4be7-93e4-049a36845c6a">P2XF6VT2D3NN-1713241778-5736</_dlc_DocId>
    <_dlc_DocIdUrl xmlns="84a146bb-e433-4be7-93e4-049a36845c6a">
      <Url>https://dhs.sp.regeringskansliet.se/yta/fi-ska/S3/_layouts/15/DocIdRedir.aspx?ID=P2XF6VT2D3NN-1713241778-5736</Url>
      <Description>P2XF6VT2D3NN-1713241778-5736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C585-5FE7-41A5-9728-3E30E0B64F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BB4559C0-EF79-4496-814A-2137BBA12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cc625d36-bb37-4650-91b9-0c96159295ba"/>
    <ds:schemaRef ds:uri="4e9c2f0c-7bf8-49af-8356-cbf363fc78a7"/>
    <ds:schemaRef ds:uri="18f3d968-6251-40b0-9f11-012b293496c2"/>
    <ds:schemaRef ds:uri="6bff09ed-1b4d-4b96-b63c-bd7d9526b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884A9D-66CC-484C-AA84-A3D7E82686F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D078476-4204-42D4-83F1-2149AAAC5D15}">
  <ds:schemaRefs>
    <ds:schemaRef ds:uri="http://schemas.microsoft.com/office/2006/metadata/properties"/>
    <ds:schemaRef ds:uri="84a146bb-e433-4be7-93e4-049a36845c6a"/>
    <ds:schemaRef ds:uri="http://purl.org/dc/terms/"/>
    <ds:schemaRef ds:uri="6bff09ed-1b4d-4b96-b63c-bd7d9526bccb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8f3d968-6251-40b0-9f11-012b293496c2"/>
    <ds:schemaRef ds:uri="4e9c2f0c-7bf8-49af-8356-cbf363fc78a7"/>
    <ds:schemaRef ds:uri="http://purl.org/dc/elements/1.1/"/>
    <ds:schemaRef ds:uri="cc625d36-bb37-4650-91b9-0c96159295b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2BB120E4-47EB-4021-B96C-1D3DF576DF22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5CC60AEF-20E8-4A44-866E-E1656F8D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Edman</dc:creator>
  <cp:lastModifiedBy>Charlotte Carrborg</cp:lastModifiedBy>
  <cp:revision>10</cp:revision>
  <cp:lastPrinted>2016-12-12T09:47:00Z</cp:lastPrinted>
  <dcterms:created xsi:type="dcterms:W3CDTF">2020-10-21T13:44:00Z</dcterms:created>
  <dcterms:modified xsi:type="dcterms:W3CDTF">2020-12-17T13:11:00Z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0x010100BBA312BF02777149882D207184EC35C0006185EF2FBA41E542AAA82785A3D01026</vt:lpwstr>
  </property>
  <property fmtid="{D5CDD505-2E9C-101B-9397-08002B2CF9AE}" pid="3" name="_dlc_DocIdItemGuid">
    <vt:lpwstr>becab7cf-e25a-4214-9a57-946ca1012705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198300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