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2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6470"/>
        <w:gridCol w:w="1252"/>
      </w:tblGrid>
      <w:tr w:rsidR="007B3EF9" w:rsidRPr="006011F4" w14:paraId="68C6C1BD" w14:textId="77777777" w:rsidTr="008878E0">
        <w:trPr>
          <w:trHeight w:val="466"/>
        </w:trPr>
        <w:tc>
          <w:tcPr>
            <w:tcW w:w="9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3CF1" w14:textId="64560D0E" w:rsidR="007B3EF9" w:rsidRDefault="007B3EF9" w:rsidP="007B3E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Pågående uppdrag</w:t>
            </w:r>
          </w:p>
        </w:tc>
      </w:tr>
      <w:tr w:rsidR="00906599" w:rsidRPr="006011F4" w14:paraId="0FE48D39" w14:textId="77777777" w:rsidTr="008878E0">
        <w:trPr>
          <w:trHeight w:val="447"/>
        </w:trPr>
        <w:tc>
          <w:tcPr>
            <w:tcW w:w="221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7D9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Beslut</w:t>
            </w:r>
          </w:p>
        </w:tc>
        <w:tc>
          <w:tcPr>
            <w:tcW w:w="6470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9B3B0CC" w14:textId="7777777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Uppdrag </w:t>
            </w:r>
          </w:p>
        </w:tc>
        <w:tc>
          <w:tcPr>
            <w:tcW w:w="125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D924818" w14:textId="2B370207" w:rsidR="00906599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Datum</w:t>
            </w:r>
            <w:r w:rsidR="009863FC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för redovisning</w:t>
            </w:r>
          </w:p>
        </w:tc>
      </w:tr>
      <w:tr w:rsidR="00906599" w:rsidRPr="006011F4" w14:paraId="79B046C2" w14:textId="77777777" w:rsidTr="008878E0">
        <w:trPr>
          <w:trHeight w:val="80"/>
        </w:trPr>
        <w:tc>
          <w:tcPr>
            <w:tcW w:w="221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E0A88A4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528D99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31344E" w14:textId="77777777" w:rsidR="00906599" w:rsidRPr="006011F4" w:rsidRDefault="00906599" w:rsidP="009065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7725B3" w:rsidRPr="00840BBE" w14:paraId="09DD7F66" w14:textId="77777777" w:rsidTr="00302C6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3A3221" w14:textId="5480C08D" w:rsidR="007725B3" w:rsidRPr="00840BBE" w:rsidRDefault="007725B3" w:rsidP="004456E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8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/00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925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BA1EC77" w14:textId="53707CEB" w:rsidR="007725B3" w:rsidRPr="00840BBE" w:rsidRDefault="007725B3" w:rsidP="00302C6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personer med funktionsnedsättning som medför nedsatt arbetsförmåga för praktik 201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9 och 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m.m.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465FFF" w14:textId="6021C199" w:rsidR="007725B3" w:rsidRPr="00840BBE" w:rsidRDefault="007725B3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bookmarkStart w:id="0" w:name="_GoBack"/>
            <w:bookmarkEnd w:id="0"/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1-1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5</w:t>
            </w:r>
          </w:p>
        </w:tc>
      </w:tr>
      <w:tr w:rsidR="007725B3" w:rsidRPr="00840BBE" w14:paraId="6B548FB3" w14:textId="77777777" w:rsidTr="00302C6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2D6165F" w14:textId="19C8F5A2" w:rsidR="004944AA" w:rsidRPr="00840BBE" w:rsidRDefault="007725B3" w:rsidP="004456EA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8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1701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/ESA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A2503CC" w14:textId="6E473F5F" w:rsidR="007725B3" w:rsidRPr="00840BBE" w:rsidRDefault="004944AA" w:rsidP="00302C6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Uppdrag till statliga myndigheter att 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fortsatt 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ta emot nyanlända arbets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s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ökande för praktik 201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9 och 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m.m.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90F4EF3" w14:textId="49AD6B69" w:rsidR="007725B3" w:rsidRPr="00840BBE" w:rsidRDefault="007725B3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21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-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</w:t>
            </w:r>
            <w:r w:rsidRPr="00840BBE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1-1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5</w:t>
            </w:r>
          </w:p>
        </w:tc>
      </w:tr>
      <w:tr w:rsidR="0009102E" w:rsidRPr="00840BBE" w14:paraId="6B884468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2DA2E2E" w14:textId="74EA57F6" w:rsidR="0009102E" w:rsidRDefault="0009102E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</w:t>
            </w:r>
            <w:r w:rsidR="0072725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04080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72A92D2" w14:textId="1AAF9A2F" w:rsidR="0009102E" w:rsidRPr="008C75C0" w:rsidRDefault="0009102E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Praktisk tillämpning av barnkonventionen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74F62A5" w14:textId="0B449767" w:rsidR="0009102E" w:rsidRDefault="0009102E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2021-03-31</w:t>
            </w:r>
          </w:p>
        </w:tc>
      </w:tr>
      <w:tr w:rsidR="00487CAA" w:rsidRPr="00840BBE" w14:paraId="17B9BE27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D76AA22" w14:textId="526D90F0" w:rsidR="00487CAA" w:rsidRDefault="00727258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727258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Fi2019/04080/S3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69CD25" w14:textId="25553BCA" w:rsidR="00487CAA" w:rsidRPr="008C75C0" w:rsidRDefault="00487CAA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487CAA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Bättre digitalt bemötande av brottsoffer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EFCDDE" w14:textId="2C4348D9" w:rsidR="00487CAA" w:rsidRDefault="00487CAA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2021-02-21</w:t>
            </w:r>
          </w:p>
        </w:tc>
      </w:tr>
      <w:tr w:rsidR="008C75C0" w:rsidRPr="00840BBE" w14:paraId="052F3E71" w14:textId="77777777" w:rsidTr="00302C6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0120AA2" w14:textId="29A09DDE" w:rsidR="008C75C0" w:rsidRPr="00840BBE" w:rsidRDefault="008C75C0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Ju2020/02483/PO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2EBAC0" w14:textId="16C96C75" w:rsidR="008C75C0" w:rsidRPr="00840BBE" w:rsidRDefault="008C75C0" w:rsidP="00302C6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8C75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inrätta pilotprojekt som riktar sig mot näringsverksamhet kopplad till organiserad brottslighet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EBF1FAD" w14:textId="5B96F512" w:rsidR="008C75C0" w:rsidRPr="007B0156" w:rsidRDefault="008C75C0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8C75C0" w:rsidRPr="00840BBE" w14:paraId="2D4BEB82" w14:textId="77777777" w:rsidTr="00302C64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C287CC8" w14:textId="3328CE3C" w:rsidR="008C75C0" w:rsidRDefault="00C432C0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432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Fi2020/02991/S3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47D654" w14:textId="55A9B213" w:rsidR="008C75C0" w:rsidRPr="008C75C0" w:rsidRDefault="00C432C0" w:rsidP="00302C6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432C0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inrätta ett pilotprojekt för att komma åt felaktig folkbokföring kopplad till organiserad brottslighet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6F62DE9" w14:textId="5D5B393A" w:rsidR="008C75C0" w:rsidRDefault="00C432C0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2021-10-01</w:t>
            </w:r>
          </w:p>
        </w:tc>
      </w:tr>
      <w:tr w:rsidR="00926DA4" w:rsidRPr="00840BBE" w14:paraId="72C8D9B2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3384847" w14:textId="394144D8" w:rsidR="00926DA4" w:rsidRPr="00C432C0" w:rsidRDefault="00926DA4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Fi2020/</w:t>
            </w: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04960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3976A6" w14:textId="10344548" w:rsidR="00926DA4" w:rsidRPr="00C432C0" w:rsidRDefault="00926DA4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nyanlända</w:t>
            </w: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926DA4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arbetssökande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6845BD" w14:textId="77777777" w:rsidR="00926DA4" w:rsidRDefault="00CF5403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2021-04-01</w:t>
            </w:r>
          </w:p>
          <w:p w14:paraId="218C00E7" w14:textId="77777777" w:rsidR="00591416" w:rsidRP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130B6986" w14:textId="77777777" w:rsidR="00591416" w:rsidRP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4489BA9C" w14:textId="37DBF7B9" w:rsidR="00591416" w:rsidRDefault="00591416" w:rsidP="00591416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591416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  <w:tr w:rsidR="00926DA4" w:rsidRPr="00840BBE" w14:paraId="18ED37B2" w14:textId="77777777" w:rsidTr="004C4501">
        <w:trPr>
          <w:trHeight w:val="466"/>
        </w:trPr>
        <w:tc>
          <w:tcPr>
            <w:tcW w:w="221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58873BD" w14:textId="0399B0A5" w:rsidR="00926DA4" w:rsidRDefault="00CF5403" w:rsidP="007725B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A2020/02583</w:t>
            </w:r>
          </w:p>
        </w:tc>
        <w:tc>
          <w:tcPr>
            <w:tcW w:w="6470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ECCFC31" w14:textId="1C2C7048" w:rsidR="00926DA4" w:rsidRPr="00C432C0" w:rsidRDefault="00CF5403" w:rsidP="004C4501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 w:rsidRPr="00CF5403"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125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ADB38F" w14:textId="77777777" w:rsidR="00926DA4" w:rsidRDefault="00CF5403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2021-04-01</w:t>
            </w:r>
          </w:p>
          <w:p w14:paraId="4280B246" w14:textId="77777777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2022-04-01</w:t>
            </w:r>
          </w:p>
          <w:p w14:paraId="7AF8FABC" w14:textId="77777777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2023-04-01</w:t>
            </w:r>
          </w:p>
          <w:p w14:paraId="58F3B82B" w14:textId="2C59CC0D" w:rsidR="000E1019" w:rsidRDefault="000E1019" w:rsidP="004944AA">
            <w:pPr>
              <w:spacing w:after="0"/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Cs/>
                <w:color w:val="000000"/>
                <w:sz w:val="22"/>
                <w:szCs w:val="22"/>
                <w:lang w:eastAsia="sv-SE"/>
              </w:rPr>
              <w:t>2024-02-15</w:t>
            </w:r>
          </w:p>
        </w:tc>
      </w:tr>
    </w:tbl>
    <w:p w14:paraId="50F951F1" w14:textId="77777777" w:rsidR="00CF717A" w:rsidRPr="00840BBE" w:rsidRDefault="00CF717A" w:rsidP="00A267C1">
      <w:pPr>
        <w:spacing w:after="0" w:line="240" w:lineRule="auto"/>
        <w:rPr>
          <w:rFonts w:ascii="Garamond" w:eastAsia="Times New Roman" w:hAnsi="Garamond" w:cs="Times New Roman"/>
          <w:bCs/>
          <w:color w:val="000000"/>
          <w:sz w:val="22"/>
          <w:szCs w:val="22"/>
          <w:lang w:eastAsia="sv-SE"/>
        </w:rPr>
      </w:pPr>
    </w:p>
    <w:sectPr w:rsidR="00CF717A" w:rsidRPr="00840BBE" w:rsidSect="00F002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D995" w14:textId="77777777" w:rsidR="00906599" w:rsidRDefault="00906599" w:rsidP="00A87A54">
      <w:pPr>
        <w:spacing w:after="0" w:line="240" w:lineRule="auto"/>
      </w:pPr>
      <w:r>
        <w:separator/>
      </w:r>
    </w:p>
  </w:endnote>
  <w:endnote w:type="continuationSeparator" w:id="0">
    <w:p w14:paraId="2CC50FD6" w14:textId="77777777" w:rsidR="00906599" w:rsidRDefault="0090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79549" w14:textId="77777777" w:rsidR="00587DB1" w:rsidRDefault="00587D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5BA2" w14:textId="77777777" w:rsidR="00587DB1" w:rsidRDefault="00587D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0655" w14:textId="77777777" w:rsidR="00587DB1" w:rsidRDefault="00587D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6165" w14:textId="77777777" w:rsidR="00906599" w:rsidRDefault="00906599" w:rsidP="00A87A54">
      <w:pPr>
        <w:spacing w:after="0" w:line="240" w:lineRule="auto"/>
      </w:pPr>
      <w:r>
        <w:separator/>
      </w:r>
    </w:p>
  </w:footnote>
  <w:footnote w:type="continuationSeparator" w:id="0">
    <w:p w14:paraId="41ADA7C3" w14:textId="77777777" w:rsidR="00906599" w:rsidRDefault="0090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A4CA5" w14:textId="77777777" w:rsidR="00587DB1" w:rsidRDefault="00587D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524C" w14:textId="77777777" w:rsidR="00587DB1" w:rsidRDefault="00587D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5070" w14:textId="77777777" w:rsidR="00B641B3" w:rsidRDefault="00B641B3">
    <w:pPr>
      <w:pStyle w:val="Sidhuvud"/>
      <w:rPr>
        <w:sz w:val="24"/>
        <w:szCs w:val="24"/>
      </w:rPr>
    </w:pPr>
  </w:p>
  <w:p w14:paraId="02136ECF" w14:textId="6D6901AE" w:rsidR="00DF31A7" w:rsidRPr="00B641B3" w:rsidRDefault="00C02BF9" w:rsidP="00B1427B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 xml:space="preserve">Bilaga </w:t>
    </w:r>
    <w:r w:rsidR="00840452">
      <w:rPr>
        <w:sz w:val="24"/>
        <w:szCs w:val="24"/>
      </w:rPr>
      <w:t>1</w:t>
    </w:r>
    <w:r w:rsidR="00B1427B" w:rsidRPr="00B1427B">
      <w:rPr>
        <w:sz w:val="24"/>
        <w:szCs w:val="24"/>
      </w:rPr>
      <w:t xml:space="preserve"> </w:t>
    </w:r>
    <w:r w:rsidR="00B1427B">
      <w:rPr>
        <w:sz w:val="24"/>
        <w:szCs w:val="24"/>
      </w:rPr>
      <w:t>till regeringsbeslut I</w:t>
    </w:r>
    <w:r w:rsidR="007B0156">
      <w:rPr>
        <w:sz w:val="24"/>
        <w:szCs w:val="24"/>
      </w:rPr>
      <w:t xml:space="preserve"> </w:t>
    </w:r>
    <w:r w:rsidR="00587DB1">
      <w:rPr>
        <w:sz w:val="24"/>
        <w:szCs w:val="24"/>
      </w:rPr>
      <w:t>12</w:t>
    </w:r>
    <w:r w:rsidR="00B1427B">
      <w:rPr>
        <w:sz w:val="24"/>
        <w:szCs w:val="24"/>
      </w:rPr>
      <w:t>, 20</w:t>
    </w:r>
    <w:r w:rsidR="007B0156">
      <w:rPr>
        <w:sz w:val="24"/>
        <w:szCs w:val="24"/>
      </w:rPr>
      <w:t>20</w:t>
    </w:r>
    <w:r w:rsidR="00B1427B">
      <w:rPr>
        <w:sz w:val="24"/>
        <w:szCs w:val="24"/>
      </w:rPr>
      <w:t>-</w:t>
    </w:r>
    <w:r w:rsidR="00926DA4">
      <w:rPr>
        <w:sz w:val="24"/>
        <w:szCs w:val="24"/>
      </w:rPr>
      <w:t>12</w:t>
    </w:r>
    <w:r w:rsidR="00B1427B">
      <w:rPr>
        <w:sz w:val="24"/>
        <w:szCs w:val="24"/>
      </w:rPr>
      <w:t>-</w:t>
    </w:r>
    <w:r w:rsidR="00926DA4">
      <w:rPr>
        <w:sz w:val="24"/>
        <w:szCs w:val="24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102E"/>
    <w:rsid w:val="00093408"/>
    <w:rsid w:val="0009435C"/>
    <w:rsid w:val="000A53B8"/>
    <w:rsid w:val="000C61D1"/>
    <w:rsid w:val="000D1017"/>
    <w:rsid w:val="000E1019"/>
    <w:rsid w:val="000E12D9"/>
    <w:rsid w:val="000F00B8"/>
    <w:rsid w:val="00111809"/>
    <w:rsid w:val="00121002"/>
    <w:rsid w:val="00167B81"/>
    <w:rsid w:val="00170CE4"/>
    <w:rsid w:val="00173126"/>
    <w:rsid w:val="00192E34"/>
    <w:rsid w:val="001B3755"/>
    <w:rsid w:val="001C3C12"/>
    <w:rsid w:val="001C5DC9"/>
    <w:rsid w:val="001C71A9"/>
    <w:rsid w:val="001E166E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106D"/>
    <w:rsid w:val="0024227F"/>
    <w:rsid w:val="00245BA3"/>
    <w:rsid w:val="00252FBC"/>
    <w:rsid w:val="00260D2D"/>
    <w:rsid w:val="00281106"/>
    <w:rsid w:val="00282D27"/>
    <w:rsid w:val="00292420"/>
    <w:rsid w:val="00294ADB"/>
    <w:rsid w:val="002C4812"/>
    <w:rsid w:val="002D5552"/>
    <w:rsid w:val="002E4D3F"/>
    <w:rsid w:val="002F66A6"/>
    <w:rsid w:val="00302C64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64C59"/>
    <w:rsid w:val="00370311"/>
    <w:rsid w:val="00373A7C"/>
    <w:rsid w:val="0038587E"/>
    <w:rsid w:val="00392ED4"/>
    <w:rsid w:val="003A018B"/>
    <w:rsid w:val="003A5969"/>
    <w:rsid w:val="003A5C58"/>
    <w:rsid w:val="003C4BFD"/>
    <w:rsid w:val="003C7BE0"/>
    <w:rsid w:val="003D06DA"/>
    <w:rsid w:val="003D0DD3"/>
    <w:rsid w:val="003D17EF"/>
    <w:rsid w:val="003D3535"/>
    <w:rsid w:val="003E6020"/>
    <w:rsid w:val="0040667C"/>
    <w:rsid w:val="0041223B"/>
    <w:rsid w:val="0042068E"/>
    <w:rsid w:val="00433EAB"/>
    <w:rsid w:val="0044175F"/>
    <w:rsid w:val="004456EA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CAA"/>
    <w:rsid w:val="00491796"/>
    <w:rsid w:val="004944AA"/>
    <w:rsid w:val="004B66DA"/>
    <w:rsid w:val="004C4501"/>
    <w:rsid w:val="004C70EE"/>
    <w:rsid w:val="004E25CD"/>
    <w:rsid w:val="004E53FB"/>
    <w:rsid w:val="004F0448"/>
    <w:rsid w:val="004F6525"/>
    <w:rsid w:val="0052127C"/>
    <w:rsid w:val="00526D8C"/>
    <w:rsid w:val="00533841"/>
    <w:rsid w:val="00533C2E"/>
    <w:rsid w:val="00544738"/>
    <w:rsid w:val="005456E4"/>
    <w:rsid w:val="00547B89"/>
    <w:rsid w:val="005606BC"/>
    <w:rsid w:val="00567799"/>
    <w:rsid w:val="00571A0B"/>
    <w:rsid w:val="00573FD5"/>
    <w:rsid w:val="005850D7"/>
    <w:rsid w:val="00587DB1"/>
    <w:rsid w:val="00591416"/>
    <w:rsid w:val="00592FFD"/>
    <w:rsid w:val="00596E2B"/>
    <w:rsid w:val="005A5193"/>
    <w:rsid w:val="005E2F29"/>
    <w:rsid w:val="005E4E79"/>
    <w:rsid w:val="006175D7"/>
    <w:rsid w:val="006202BE"/>
    <w:rsid w:val="006208E5"/>
    <w:rsid w:val="00631F82"/>
    <w:rsid w:val="0064004A"/>
    <w:rsid w:val="006533A3"/>
    <w:rsid w:val="00654B4D"/>
    <w:rsid w:val="00670A48"/>
    <w:rsid w:val="00672F6F"/>
    <w:rsid w:val="0069523C"/>
    <w:rsid w:val="006B4A30"/>
    <w:rsid w:val="006B7569"/>
    <w:rsid w:val="006C0262"/>
    <w:rsid w:val="006D3188"/>
    <w:rsid w:val="006D59F9"/>
    <w:rsid w:val="006E08FC"/>
    <w:rsid w:val="006F2588"/>
    <w:rsid w:val="00706D6F"/>
    <w:rsid w:val="00710A6C"/>
    <w:rsid w:val="00712266"/>
    <w:rsid w:val="00724BF5"/>
    <w:rsid w:val="00727258"/>
    <w:rsid w:val="00732C27"/>
    <w:rsid w:val="00750C93"/>
    <w:rsid w:val="00757B3B"/>
    <w:rsid w:val="007725B3"/>
    <w:rsid w:val="00773075"/>
    <w:rsid w:val="007814E1"/>
    <w:rsid w:val="00782B3F"/>
    <w:rsid w:val="0079641B"/>
    <w:rsid w:val="007A629C"/>
    <w:rsid w:val="007B0156"/>
    <w:rsid w:val="007B3EF9"/>
    <w:rsid w:val="007C44FF"/>
    <w:rsid w:val="007C7BDB"/>
    <w:rsid w:val="007D4D6F"/>
    <w:rsid w:val="007D73AB"/>
    <w:rsid w:val="007F516C"/>
    <w:rsid w:val="00804C1B"/>
    <w:rsid w:val="008133CD"/>
    <w:rsid w:val="00816677"/>
    <w:rsid w:val="008178E6"/>
    <w:rsid w:val="00832584"/>
    <w:rsid w:val="008375D5"/>
    <w:rsid w:val="00840452"/>
    <w:rsid w:val="00840BBE"/>
    <w:rsid w:val="00875DDD"/>
    <w:rsid w:val="008829CE"/>
    <w:rsid w:val="008878E0"/>
    <w:rsid w:val="00891929"/>
    <w:rsid w:val="008A0A0D"/>
    <w:rsid w:val="008C562B"/>
    <w:rsid w:val="008C75C0"/>
    <w:rsid w:val="008D3090"/>
    <w:rsid w:val="008D4306"/>
    <w:rsid w:val="008D4508"/>
    <w:rsid w:val="008E77D6"/>
    <w:rsid w:val="009021AB"/>
    <w:rsid w:val="00906599"/>
    <w:rsid w:val="009215F0"/>
    <w:rsid w:val="00926DA4"/>
    <w:rsid w:val="0093335A"/>
    <w:rsid w:val="0094502D"/>
    <w:rsid w:val="00947013"/>
    <w:rsid w:val="00957413"/>
    <w:rsid w:val="00984350"/>
    <w:rsid w:val="009863FC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67C1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37EC"/>
    <w:rsid w:val="00AF0BB7"/>
    <w:rsid w:val="00AF0EDE"/>
    <w:rsid w:val="00B06751"/>
    <w:rsid w:val="00B1427B"/>
    <w:rsid w:val="00B2169D"/>
    <w:rsid w:val="00B21CBB"/>
    <w:rsid w:val="00B23F1C"/>
    <w:rsid w:val="00B316CA"/>
    <w:rsid w:val="00B41F72"/>
    <w:rsid w:val="00B43945"/>
    <w:rsid w:val="00B517E1"/>
    <w:rsid w:val="00B55E70"/>
    <w:rsid w:val="00B639D8"/>
    <w:rsid w:val="00B641B3"/>
    <w:rsid w:val="00B84409"/>
    <w:rsid w:val="00BB5683"/>
    <w:rsid w:val="00BD0826"/>
    <w:rsid w:val="00BE3210"/>
    <w:rsid w:val="00C02BF9"/>
    <w:rsid w:val="00C141C6"/>
    <w:rsid w:val="00C152A1"/>
    <w:rsid w:val="00C2071A"/>
    <w:rsid w:val="00C20ACB"/>
    <w:rsid w:val="00C21D7B"/>
    <w:rsid w:val="00C26068"/>
    <w:rsid w:val="00C271A8"/>
    <w:rsid w:val="00C37A77"/>
    <w:rsid w:val="00C4042C"/>
    <w:rsid w:val="00C432C0"/>
    <w:rsid w:val="00C461E6"/>
    <w:rsid w:val="00C77D94"/>
    <w:rsid w:val="00C932AF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5BC2"/>
    <w:rsid w:val="00CD1C6C"/>
    <w:rsid w:val="00CD6169"/>
    <w:rsid w:val="00CF3046"/>
    <w:rsid w:val="00CF5403"/>
    <w:rsid w:val="00CF717A"/>
    <w:rsid w:val="00D021D2"/>
    <w:rsid w:val="00D13D8A"/>
    <w:rsid w:val="00D15B0B"/>
    <w:rsid w:val="00D279D8"/>
    <w:rsid w:val="00D27C8E"/>
    <w:rsid w:val="00D4141B"/>
    <w:rsid w:val="00D4145D"/>
    <w:rsid w:val="00D45543"/>
    <w:rsid w:val="00D5467F"/>
    <w:rsid w:val="00D6139C"/>
    <w:rsid w:val="00D64CB6"/>
    <w:rsid w:val="00D6730A"/>
    <w:rsid w:val="00D76068"/>
    <w:rsid w:val="00D76B01"/>
    <w:rsid w:val="00D84540"/>
    <w:rsid w:val="00D84704"/>
    <w:rsid w:val="00D95424"/>
    <w:rsid w:val="00DB714B"/>
    <w:rsid w:val="00DC2E6B"/>
    <w:rsid w:val="00DF31A7"/>
    <w:rsid w:val="00DF5BFB"/>
    <w:rsid w:val="00E0205C"/>
    <w:rsid w:val="00E27EE6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02E9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FE27B9C"/>
  <w15:docId w15:val="{C49C42E5-01BD-42D7-92A3-A95C353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9065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9065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90659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1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C2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6bff09ed-1b4d-4b96-b63c-bd7d9526bccb" xsi:nil="true"/>
    <RKOrdnaCheckInComment xmlns="6bff09ed-1b4d-4b96-b63c-bd7d9526bccb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84a146bb-e433-4be7-93e4-049a36845c6a">P2XF6VT2D3NN-1713241778-5275</_dlc_DocId>
    <_dlc_DocIdUrl xmlns="84a146bb-e433-4be7-93e4-049a36845c6a">
      <Url>https://dhs.sp.regeringskansliet.se/yta/fi-ska/S3/_layouts/15/DocIdRedir.aspx?ID=P2XF6VT2D3NN-1713241778-5275</Url>
      <Description>P2XF6VT2D3NN-1713241778-5275</Description>
    </_dlc_DocIdUr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9" ma:contentTypeDescription="Skapa ett nytt dokument." ma:contentTypeScope="" ma:versionID="e2d519ddadb083accaebd3bbee19cc6b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xmlns:ns7="6bff09ed-1b4d-4b96-b63c-bd7d9526bccb" targetNamespace="http://schemas.microsoft.com/office/2006/metadata/properties" ma:root="true" ma:fieldsID="0a3f4f80f3ab6aa71da6e8ffc0869215" ns2:_="" ns3:_="" ns5:_="" ns6:_="" ns7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import namespace="6bff09ed-1b4d-4b96-b63c-bd7d9526b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7:RKOrdnaClass" minOccurs="0"/>
                <xsd:element ref="ns7:RKOrdnaCheckInComment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>/yta/fi-ska/S3/Myndighetsstyrning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A06CBD7-7A15-4BAC-851C-4FDFB13C538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schemas.openxmlformats.org/package/2006/metadata/core-properties"/>
    <ds:schemaRef ds:uri="6bff09ed-1b4d-4b96-b63c-bd7d9526bccb"/>
    <ds:schemaRef ds:uri="http://purl.org/dc/terms/"/>
    <ds:schemaRef ds:uri="18f3d968-6251-40b0-9f11-012b293496c2"/>
    <ds:schemaRef ds:uri="4e9c2f0c-7bf8-49af-8356-cbf363fc78a7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D1790D-26AF-4014-8AD5-619427F7DDA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6864ADE-2974-4C96-9994-B79CEDF25B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ECF565-83DB-4A7C-8525-526930B930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89C6CA-6986-46A1-A908-E6BB18282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6bff09ed-1b4d-4b96-b63c-bd7d9526b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6827AA-9C1F-4412-897E-B51CDBD0881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BC446BF-87AF-4125-B8AB-BC52ABDB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Charlotte Carrborg</cp:lastModifiedBy>
  <cp:revision>22</cp:revision>
  <cp:lastPrinted>2020-12-17T11:14:00Z</cp:lastPrinted>
  <dcterms:created xsi:type="dcterms:W3CDTF">2020-01-30T14:37:00Z</dcterms:created>
  <dcterms:modified xsi:type="dcterms:W3CDTF">2020-12-17T12:02:00Z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08a540ca-3cc0-45e9-91a0-d41c137979e7</vt:lpwstr>
  </property>
  <property fmtid="{D5CDD505-2E9C-101B-9397-08002B2CF9AE}" pid="6" name="Order">
    <vt:r8>199000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