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6470"/>
        <w:gridCol w:w="1252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8878E0">
        <w:trPr>
          <w:trHeight w:val="447"/>
        </w:trPr>
        <w:tc>
          <w:tcPr>
            <w:tcW w:w="221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6470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5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392B05C8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B3441D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8878E0">
        <w:trPr>
          <w:trHeight w:val="80"/>
        </w:trPr>
        <w:tc>
          <w:tcPr>
            <w:tcW w:w="221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A91DA2" w:rsidRPr="00840BBE" w14:paraId="65AC9ACE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A122274" w14:textId="77777777" w:rsidR="00A91DA2" w:rsidRDefault="00A91DA2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Ju2015/09669/SSK</w:t>
            </w:r>
          </w:p>
          <w:p w14:paraId="71D84D1B" w14:textId="3874E878" w:rsidR="0082398A" w:rsidRPr="00840BBE" w:rsidRDefault="0082398A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</w:t>
            </w:r>
            <w:r w:rsidR="007729E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04080/S3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2130131" w14:textId="77777777" w:rsidR="00A91DA2" w:rsidRPr="00751CD9" w:rsidRDefault="00A91DA2" w:rsidP="004E29D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Planeringsanvisningar för det civila försvaret.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6CBA4A" w14:textId="3C2FFFE7" w:rsidR="00050A22" w:rsidRPr="00751CD9" w:rsidRDefault="00050A22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7E217C5B" w14:textId="51FC8AFC" w:rsidR="00A91DA2" w:rsidRPr="00751CD9" w:rsidRDefault="00A91DA2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2021-02-22</w:t>
            </w:r>
          </w:p>
        </w:tc>
      </w:tr>
      <w:tr w:rsidR="00BB3EA6" w:rsidRPr="00840BBE" w14:paraId="41FEF7CA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20C6F1" w14:textId="6D21911C" w:rsidR="00BB3EA6" w:rsidRPr="00840BBE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A2017/</w:t>
            </w:r>
            <w:r w:rsidRPr="00F80AB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02422/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ARM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A7CD55C" w14:textId="0A65A450" w:rsidR="00BB3EA6" w:rsidRPr="00751CD9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metodutveckling för myndighetsgemensam kontroll för att motverka fusk, regelöverträdelser och brottslighet i arbetslivet.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4694EFA" w14:textId="07AEA281" w:rsidR="00050A22" w:rsidRPr="00751CD9" w:rsidRDefault="00050A22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4211DAAD" w14:textId="61494F05" w:rsidR="00BB3EA6" w:rsidRPr="00751CD9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2-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22</w:t>
            </w:r>
          </w:p>
        </w:tc>
      </w:tr>
      <w:tr w:rsidR="00BB3EA6" w:rsidRPr="00840BBE" w14:paraId="19C182E3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A8DCBDB" w14:textId="20C7E36C" w:rsidR="00BB3EA6" w:rsidRPr="00840BBE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A2018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/00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925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D28034" w14:textId="7001465E" w:rsidR="00BB3EA6" w:rsidRPr="00751CD9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854681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personer med funktions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  <w:t>nedsättning som medför nedsatt arbetsförmåga för praktik 2019</w:t>
            </w:r>
            <w:r w:rsidR="00854681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4DAE3AA" w14:textId="45A7EAC0" w:rsidR="00050A22" w:rsidRPr="00751CD9" w:rsidRDefault="00050A22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228D173F" w14:textId="26B04F31" w:rsidR="00BB3EA6" w:rsidRPr="00751CD9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01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-1</w:t>
            </w:r>
            <w:r w:rsidR="00522AEB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5</w:t>
            </w:r>
          </w:p>
        </w:tc>
      </w:tr>
      <w:tr w:rsidR="00B231DE" w:rsidRPr="00B231DE" w14:paraId="008B7AA6" w14:textId="77777777" w:rsidTr="000E04C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6F9EF70" w14:textId="77777777" w:rsidR="00B231DE" w:rsidRPr="00307B5E" w:rsidRDefault="00B231DE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307B5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Fi2018/00972/S1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D6393CC" w14:textId="77777777" w:rsidR="00B231DE" w:rsidRPr="00751CD9" w:rsidRDefault="00B231DE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avseende transaktioner som involverar jurisdiktioner på EU-förteckningen över icke-samarbetsvilliga jurisdiktioner på skatteområdet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A51FF0" w14:textId="7DACCE4F" w:rsidR="00050A22" w:rsidRPr="00751CD9" w:rsidRDefault="00050A22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2029D98B" w14:textId="5CBFC994" w:rsidR="00B231DE" w:rsidRPr="00751CD9" w:rsidRDefault="00B231DE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2021-02-22</w:t>
            </w:r>
          </w:p>
        </w:tc>
      </w:tr>
      <w:tr w:rsidR="00BB3EA6" w:rsidRPr="00840BBE" w14:paraId="0B333EF9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FC6FE61" w14:textId="3F68F320" w:rsidR="00BB3EA6" w:rsidRPr="00840BBE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Fi2018/01701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/ESA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019A6C2" w14:textId="55E67C3E" w:rsidR="00BB3EA6" w:rsidRPr="00751CD9" w:rsidRDefault="00BB3EA6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 w:rsidR="00854681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nyanlända arbetssökande för praktik 2019</w:t>
            </w:r>
            <w:r w:rsidR="00854681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och 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2020 m.m.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EAD5B24" w14:textId="78D7A9C7" w:rsidR="00050A22" w:rsidRPr="00751CD9" w:rsidRDefault="00050A22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731F19F2" w14:textId="04FE6675" w:rsidR="00BB3EA6" w:rsidRPr="00751CD9" w:rsidRDefault="00522AEB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</w:t>
            </w:r>
            <w:r w:rsidR="00BB3EA6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</w:t>
            </w:r>
            <w:r w:rsidR="00BB3EA6"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1-1</w:t>
            </w:r>
            <w:r w:rsidRPr="00751CD9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5</w:t>
            </w:r>
          </w:p>
        </w:tc>
      </w:tr>
      <w:tr w:rsidR="00BB3EA6" w:rsidRPr="00307B5E" w14:paraId="4B237873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8E3ACB5" w14:textId="77777777" w:rsidR="00BB3EA6" w:rsidRPr="007A2FA4" w:rsidRDefault="00307B5E" w:rsidP="00307B5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</w:pPr>
            <w:r w:rsidRPr="007A2F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Fi2019/02114/S3</w:t>
            </w:r>
          </w:p>
          <w:p w14:paraId="215D6E29" w14:textId="23DC0097" w:rsidR="007A2FA4" w:rsidRPr="00673490" w:rsidRDefault="007A2FA4" w:rsidP="00307B5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</w:pPr>
            <w:r w:rsidRPr="0067349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Fi2020/</w:t>
            </w:r>
            <w:r w:rsidR="00B7579A" w:rsidRPr="0067349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02917</w:t>
            </w:r>
            <w:r w:rsidRPr="0067349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val="en-GB" w:eastAsia="sv-SE"/>
              </w:rPr>
              <w:t>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57D27E" w14:textId="305CC4FF" w:rsidR="00BB3EA6" w:rsidRPr="00FB614C" w:rsidRDefault="00307B5E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307B5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Administrativa tjänster till Statens servicecenters statliga servicekontor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C32FD11" w14:textId="556F47D8" w:rsidR="007A2FA4" w:rsidRPr="00502CFE" w:rsidRDefault="007A2FA4" w:rsidP="00BB3EA6">
            <w:pPr>
              <w:spacing w:after="0" w:line="240" w:lineRule="auto"/>
              <w:rPr>
                <w:rFonts w:ascii="Garamond" w:eastAsia="Times New Roman" w:hAnsi="Garamond" w:cs="Times New Roman"/>
                <w:bCs/>
                <w:strike/>
                <w:color w:val="000000"/>
                <w:sz w:val="22"/>
                <w:szCs w:val="22"/>
                <w:lang w:eastAsia="sv-SE"/>
              </w:rPr>
            </w:pPr>
            <w:r w:rsidRPr="00502CF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2023-12-31</w:t>
            </w:r>
          </w:p>
        </w:tc>
      </w:tr>
      <w:tr w:rsidR="00B26231" w:rsidRPr="00B87FC8" w14:paraId="3BB47056" w14:textId="77777777" w:rsidTr="000E04C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10B397D" w14:textId="77777777" w:rsidR="00B26231" w:rsidRDefault="00B26231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</w:t>
            </w:r>
            <w:r w:rsidRP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03306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/DF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6A95C9C" w14:textId="49D05469" w:rsidR="00B26231" w:rsidRPr="00D04775" w:rsidRDefault="00B26231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att etablera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en</w:t>
            </w: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förvaltningsgemensam 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digital infrastruktur för </w:t>
            </w: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informationsutbyte.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A528B3D" w14:textId="77777777" w:rsidR="00B26231" w:rsidRPr="004C70C8" w:rsidRDefault="00B26231" w:rsidP="000E04C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21</w:t>
            </w: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31</w:t>
            </w:r>
          </w:p>
        </w:tc>
      </w:tr>
      <w:tr w:rsidR="00C72F54" w:rsidRPr="00B87FC8" w14:paraId="154D5AB7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B1C38EF" w14:textId="32469238" w:rsidR="00C72F54" w:rsidRPr="005A4E0C" w:rsidRDefault="00C72F54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</w:t>
            </w:r>
            <w:r w:rsidR="00DF75B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</w:t>
            </w:r>
            <w:r w:rsidR="00B26231" w:rsidRP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0330</w:t>
            </w:r>
            <w:r w:rsid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7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/DF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C103CA" w14:textId="6A32AF48" w:rsidR="00C72F54" w:rsidRPr="00D04775" w:rsidRDefault="00C72F54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  <w:r w:rsidR="004324CF"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att etablera </w:t>
            </w:r>
            <w:r w:rsid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ett nationellt </w:t>
            </w:r>
            <w:r w:rsidR="004324CF"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ramverk för </w:t>
            </w: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grunddata</w:t>
            </w:r>
            <w:r w:rsid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inom den offentliga förvaltningen</w:t>
            </w: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BBB237E" w14:textId="70C16716" w:rsidR="00C72F54" w:rsidRPr="004C70C8" w:rsidRDefault="00C72F54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DF75BC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21</w:t>
            </w: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-0</w:t>
            </w:r>
            <w:r w:rsidR="00050A2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  <w:r w:rsidRPr="004C70C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 w:rsidR="00B2623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3</w:t>
            </w:r>
            <w:r w:rsidR="00050A2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</w:t>
            </w:r>
          </w:p>
        </w:tc>
      </w:tr>
      <w:tr w:rsidR="00C164B2" w:rsidRPr="00B87FC8" w14:paraId="43266399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661B51" w14:textId="05F257B9" w:rsidR="00C164B2" w:rsidRDefault="00C164B2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Fi2019/0</w:t>
            </w:r>
            <w:r w:rsidR="004D33E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4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00</w:t>
            </w:r>
            <w:r w:rsidR="004D33E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8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/S2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32C5F8" w14:textId="195EA75D" w:rsidR="00C164B2" w:rsidRPr="00D04775" w:rsidRDefault="00C16577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D04775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  <w:r w:rsidR="0057767D" w:rsidRPr="0057767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att utvärdera kemikalieskattens effekter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AF8D6DA" w14:textId="68522C14" w:rsidR="00C164B2" w:rsidRDefault="00C164B2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43E1A93D" w14:textId="6C7D0DCB" w:rsidR="0057767D" w:rsidRPr="004C70C8" w:rsidRDefault="0057767D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2021-03-01</w:t>
            </w:r>
          </w:p>
        </w:tc>
      </w:tr>
      <w:tr w:rsidR="007840D1" w:rsidRPr="00B87FC8" w14:paraId="598CFE4A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1FC3A9D" w14:textId="4D18C9EC" w:rsidR="007840D1" w:rsidRDefault="007840D1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A2020/00442/JÄM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614CCF" w14:textId="2C31C5A0" w:rsidR="007840D1" w:rsidRPr="00D04775" w:rsidRDefault="007840D1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840D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utveckla och tillämpa en modell för systematiskt erfarenhetsutbyte om jämställdhetsintegrering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CE01AE7" w14:textId="77777777" w:rsidR="007840D1" w:rsidRDefault="007840D1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2021-03-01</w:t>
            </w:r>
          </w:p>
          <w:p w14:paraId="03CC8EC0" w14:textId="5AB67D67" w:rsidR="007840D1" w:rsidRDefault="007840D1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2022-03-01</w:t>
            </w:r>
          </w:p>
        </w:tc>
      </w:tr>
      <w:tr w:rsidR="00F8499D" w:rsidRPr="00B87FC8" w14:paraId="5ADC7165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F0341DF" w14:textId="3279CFC4" w:rsidR="00F8499D" w:rsidRDefault="00F8499D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</w:t>
            </w:r>
            <w:r w:rsidR="003204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02991/S3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B02C215" w14:textId="1C22576E" w:rsidR="00F8499D" w:rsidRPr="00D04775" w:rsidRDefault="00F8499D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8499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att inrätta ett pilotprojekt för att komma åt felaktig folkbokföring kopplat till organiserad brottslighet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3DC70B4" w14:textId="36353E87" w:rsidR="00F8499D" w:rsidRDefault="007252B2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940CE9" w:rsidRPr="00B87FC8" w14:paraId="1A4786C4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A022E94" w14:textId="76DBADB0" w:rsidR="00940CE9" w:rsidRDefault="00940CE9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Fi2020/02483/PO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0C1C5B3" w14:textId="06D98BA4" w:rsidR="00940CE9" w:rsidRPr="00F8499D" w:rsidRDefault="00940CE9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F8499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att inrätta ett pilotprojekt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som riktar sig mot näringsverksamhet kopplat till organiserad brottslighet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CA2703" w14:textId="1E4DF06F" w:rsidR="00940CE9" w:rsidRDefault="00940CE9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B7579A" w:rsidRPr="00B87FC8" w14:paraId="46B07F26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429C977" w14:textId="6FABDB3E" w:rsidR="00B7579A" w:rsidRDefault="00B7579A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I2020/02024/DF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22DBA3" w14:textId="05411145" w:rsidR="00B7579A" w:rsidRPr="00F8499D" w:rsidRDefault="00B7579A" w:rsidP="00C72F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möjliggöra lösningar för individen till kontroll och insyn av data om individen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50A401" w14:textId="3EE5D6B4" w:rsidR="00B7579A" w:rsidRDefault="00B7579A" w:rsidP="004C70C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2021-06-01</w:t>
            </w:r>
          </w:p>
        </w:tc>
      </w:tr>
      <w:tr w:rsidR="005D4E17" w:rsidRPr="00B87FC8" w14:paraId="685476B1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339E789" w14:textId="70EC3B5C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I2020/02</w:t>
            </w:r>
            <w:r w:rsidR="007C09F1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96/DF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F7439E1" w14:textId="2447D095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bevaka arbetet med projektet för den europeiska molntjänstinfrastrukturen GAIA-X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DD2EAD" w14:textId="4768CA0C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2021-06-30</w:t>
            </w:r>
          </w:p>
        </w:tc>
      </w:tr>
      <w:tr w:rsidR="005D4E17" w:rsidRPr="00B87FC8" w14:paraId="4B82617F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EDF452" w14:textId="4A3655A0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Fi2020/04080/S3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1C2BDE3" w14:textId="535EBDEB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Utvärdering av skatt på avfallsförbränning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FB8DFA" w14:textId="59D75E9D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5D4E17" w:rsidRPr="00B87FC8" w14:paraId="41C02AA5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E12758D" w14:textId="14A676B8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Fi2020/04080/S3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53484D4" w14:textId="7474A6F7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Myndighetsgemensam infrastruktur för säkra elektroniska försändelser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AD8945A" w14:textId="0096014B" w:rsidR="005D4E17" w:rsidRDefault="005D4E17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2022-12-31</w:t>
            </w:r>
          </w:p>
        </w:tc>
      </w:tr>
      <w:tr w:rsidR="002222B8" w:rsidRPr="00B87FC8" w14:paraId="36FFB749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094A99" w14:textId="79BF0D07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Fi2020/04960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47FCCA4" w14:textId="6465789E" w:rsidR="002222B8" w:rsidRPr="002C0D42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 arbetssökande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479031" w14:textId="77777777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2021-04-01</w:t>
            </w:r>
          </w:p>
          <w:p w14:paraId="1415B830" w14:textId="77777777" w:rsidR="00063238" w:rsidRP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2047BDF7" w14:textId="77777777" w:rsidR="00063238" w:rsidRP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5DA691F" w14:textId="7B4F6CDE" w:rsidR="00063238" w:rsidRDefault="00063238" w:rsidP="0006323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6323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2222B8" w:rsidRPr="00B87FC8" w14:paraId="136459DF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28A073" w14:textId="4E0626F2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A03C83" w14:textId="28CC8747" w:rsidR="002222B8" w:rsidRP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34BE5A2" w14:textId="77777777" w:rsidR="002222B8" w:rsidRDefault="002222B8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2021-04-01</w:t>
            </w:r>
          </w:p>
          <w:p w14:paraId="1D83895F" w14:textId="77777777" w:rsidR="00B1263A" w:rsidRP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5A39C971" w14:textId="77777777" w:rsidR="00B1263A" w:rsidRP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E3E342C" w14:textId="75F1DC46" w:rsidR="00B1263A" w:rsidRDefault="00B1263A" w:rsidP="00B1263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1263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0F46E6" w:rsidRPr="00B87FC8" w14:paraId="2E99C497" w14:textId="77777777" w:rsidTr="004C70C8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7F59389" w14:textId="7A20F80D" w:rsidR="000F46E6" w:rsidRPr="002222B8" w:rsidRDefault="000F46E6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I2020/03233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29E06F" w14:textId="36D4770C" w:rsidR="000F46E6" w:rsidRPr="002222B8" w:rsidRDefault="000F46E6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vara behörig myndighet enligt förordningen om en gemensam</w:t>
            </w:r>
            <w:r w:rsidR="00061C7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0F46E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digital ingång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893F139" w14:textId="0A20C380" w:rsidR="000F46E6" w:rsidRDefault="000F46E6" w:rsidP="005D4E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2021-12-31</w:t>
            </w:r>
          </w:p>
        </w:tc>
      </w:tr>
    </w:tbl>
    <w:p w14:paraId="50F951F1" w14:textId="77777777" w:rsidR="00CF717A" w:rsidRPr="00840BBE" w:rsidRDefault="00CF717A" w:rsidP="00840BBE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8E27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5584" w14:textId="77777777" w:rsidR="000E04C4" w:rsidRDefault="000E04C4" w:rsidP="00A87A54">
      <w:pPr>
        <w:spacing w:after="0" w:line="240" w:lineRule="auto"/>
      </w:pPr>
      <w:r>
        <w:separator/>
      </w:r>
    </w:p>
  </w:endnote>
  <w:endnote w:type="continuationSeparator" w:id="0">
    <w:p w14:paraId="5482CA5D" w14:textId="77777777" w:rsidR="000E04C4" w:rsidRDefault="000E04C4" w:rsidP="00A87A54">
      <w:pPr>
        <w:spacing w:after="0" w:line="240" w:lineRule="auto"/>
      </w:pPr>
      <w:r>
        <w:continuationSeparator/>
      </w:r>
    </w:p>
  </w:endnote>
  <w:endnote w:type="continuationNotice" w:id="1">
    <w:p w14:paraId="6C474A1A" w14:textId="77777777" w:rsidR="00991062" w:rsidRDefault="00991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B816" w14:textId="77777777" w:rsidR="00991062" w:rsidRDefault="009910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DADE" w14:textId="77777777" w:rsidR="00991062" w:rsidRDefault="009910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080F" w14:textId="77777777" w:rsidR="00991062" w:rsidRDefault="00991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FDEE" w14:textId="77777777" w:rsidR="000E04C4" w:rsidRDefault="000E04C4" w:rsidP="00A87A54">
      <w:pPr>
        <w:spacing w:after="0" w:line="240" w:lineRule="auto"/>
      </w:pPr>
      <w:r>
        <w:separator/>
      </w:r>
    </w:p>
  </w:footnote>
  <w:footnote w:type="continuationSeparator" w:id="0">
    <w:p w14:paraId="00BA6AD2" w14:textId="77777777" w:rsidR="000E04C4" w:rsidRDefault="000E04C4" w:rsidP="00A87A54">
      <w:pPr>
        <w:spacing w:after="0" w:line="240" w:lineRule="auto"/>
      </w:pPr>
      <w:r>
        <w:continuationSeparator/>
      </w:r>
    </w:p>
  </w:footnote>
  <w:footnote w:type="continuationNotice" w:id="1">
    <w:p w14:paraId="69E55083" w14:textId="77777777" w:rsidR="00991062" w:rsidRDefault="00991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2A6C2" w14:textId="77777777" w:rsidR="00991062" w:rsidRDefault="009910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E3C0" w14:textId="77777777" w:rsidR="00991062" w:rsidRDefault="009910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5070" w14:textId="77777777" w:rsidR="000E04C4" w:rsidRDefault="000E04C4">
    <w:pPr>
      <w:pStyle w:val="Sidhuvud"/>
      <w:rPr>
        <w:sz w:val="24"/>
        <w:szCs w:val="24"/>
      </w:rPr>
    </w:pPr>
  </w:p>
  <w:p w14:paraId="02136ECF" w14:textId="6C7D30D3" w:rsidR="000E04C4" w:rsidRPr="005C2708" w:rsidRDefault="000E04C4" w:rsidP="00922864">
    <w:pPr>
      <w:pStyle w:val="Sidhuvud"/>
      <w:jc w:val="right"/>
      <w:rPr>
        <w:sz w:val="22"/>
        <w:szCs w:val="22"/>
      </w:rPr>
    </w:pPr>
    <w:r w:rsidRPr="005C2708">
      <w:rPr>
        <w:sz w:val="22"/>
        <w:szCs w:val="22"/>
      </w:rPr>
      <w:t xml:space="preserve">Bilaga </w:t>
    </w:r>
    <w:r>
      <w:rPr>
        <w:sz w:val="22"/>
        <w:szCs w:val="22"/>
      </w:rPr>
      <w:t>1</w:t>
    </w:r>
    <w:r w:rsidRPr="005C2708">
      <w:rPr>
        <w:sz w:val="22"/>
        <w:szCs w:val="22"/>
      </w:rPr>
      <w:t xml:space="preserve"> till regeringsbeslut I </w:t>
    </w:r>
    <w:r>
      <w:rPr>
        <w:sz w:val="22"/>
        <w:szCs w:val="22"/>
      </w:rPr>
      <w:t>10</w:t>
    </w:r>
    <w:r w:rsidRPr="005C2708">
      <w:rPr>
        <w:sz w:val="22"/>
        <w:szCs w:val="22"/>
      </w:rPr>
      <w:t>, 20</w:t>
    </w:r>
    <w:r>
      <w:rPr>
        <w:sz w:val="22"/>
        <w:szCs w:val="22"/>
      </w:rPr>
      <w:t>20</w:t>
    </w:r>
    <w:r w:rsidRPr="005C2708">
      <w:rPr>
        <w:sz w:val="22"/>
        <w:szCs w:val="22"/>
      </w:rPr>
      <w:t>-</w:t>
    </w:r>
    <w:r>
      <w:rPr>
        <w:sz w:val="22"/>
        <w:szCs w:val="22"/>
      </w:rPr>
      <w:t>12</w:t>
    </w:r>
    <w:r w:rsidRPr="005C2708">
      <w:rPr>
        <w:sz w:val="22"/>
        <w:szCs w:val="22"/>
      </w:rPr>
      <w:t>-</w:t>
    </w:r>
    <w:r>
      <w:rPr>
        <w:sz w:val="22"/>
        <w:szCs w:val="22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1C02"/>
    <w:rsid w:val="0000366A"/>
    <w:rsid w:val="00004D5C"/>
    <w:rsid w:val="00005F68"/>
    <w:rsid w:val="00012B00"/>
    <w:rsid w:val="00017386"/>
    <w:rsid w:val="00021EC9"/>
    <w:rsid w:val="0002504C"/>
    <w:rsid w:val="00026711"/>
    <w:rsid w:val="00041EDC"/>
    <w:rsid w:val="00050A22"/>
    <w:rsid w:val="000549D2"/>
    <w:rsid w:val="00057FE0"/>
    <w:rsid w:val="00061C7E"/>
    <w:rsid w:val="00063238"/>
    <w:rsid w:val="000757FC"/>
    <w:rsid w:val="000862E0"/>
    <w:rsid w:val="00093408"/>
    <w:rsid w:val="0009435C"/>
    <w:rsid w:val="000C61D1"/>
    <w:rsid w:val="000E04C4"/>
    <w:rsid w:val="000E12D9"/>
    <w:rsid w:val="000F00B8"/>
    <w:rsid w:val="000F0595"/>
    <w:rsid w:val="000F46E6"/>
    <w:rsid w:val="00111809"/>
    <w:rsid w:val="00113D65"/>
    <w:rsid w:val="00121002"/>
    <w:rsid w:val="001268E9"/>
    <w:rsid w:val="00143E1B"/>
    <w:rsid w:val="00167E29"/>
    <w:rsid w:val="00170CE4"/>
    <w:rsid w:val="00173126"/>
    <w:rsid w:val="00176C22"/>
    <w:rsid w:val="00180A6F"/>
    <w:rsid w:val="00192E34"/>
    <w:rsid w:val="001947C4"/>
    <w:rsid w:val="001A49CF"/>
    <w:rsid w:val="001B3755"/>
    <w:rsid w:val="001C5DC9"/>
    <w:rsid w:val="001C71A9"/>
    <w:rsid w:val="001D2FEF"/>
    <w:rsid w:val="001F0629"/>
    <w:rsid w:val="001F0736"/>
    <w:rsid w:val="001F4302"/>
    <w:rsid w:val="00204079"/>
    <w:rsid w:val="00211B4E"/>
    <w:rsid w:val="00213258"/>
    <w:rsid w:val="00222258"/>
    <w:rsid w:val="002222B8"/>
    <w:rsid w:val="00223AD6"/>
    <w:rsid w:val="00227B3E"/>
    <w:rsid w:val="00233D52"/>
    <w:rsid w:val="00240071"/>
    <w:rsid w:val="00260D2D"/>
    <w:rsid w:val="00281106"/>
    <w:rsid w:val="00282D27"/>
    <w:rsid w:val="00290E10"/>
    <w:rsid w:val="00292420"/>
    <w:rsid w:val="002B1C1E"/>
    <w:rsid w:val="002C0D42"/>
    <w:rsid w:val="002C4812"/>
    <w:rsid w:val="002E4D3F"/>
    <w:rsid w:val="002F66A6"/>
    <w:rsid w:val="003050DB"/>
    <w:rsid w:val="00307B5E"/>
    <w:rsid w:val="00307E0B"/>
    <w:rsid w:val="00310561"/>
    <w:rsid w:val="00310E75"/>
    <w:rsid w:val="003128E2"/>
    <w:rsid w:val="00314336"/>
    <w:rsid w:val="00320443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4CB4"/>
    <w:rsid w:val="003A5969"/>
    <w:rsid w:val="003A5C58"/>
    <w:rsid w:val="003B65DA"/>
    <w:rsid w:val="003C1CA9"/>
    <w:rsid w:val="003C4BFD"/>
    <w:rsid w:val="003C7BE0"/>
    <w:rsid w:val="003D0DD3"/>
    <w:rsid w:val="003D17EF"/>
    <w:rsid w:val="003D3535"/>
    <w:rsid w:val="003E6020"/>
    <w:rsid w:val="0041223B"/>
    <w:rsid w:val="0042068E"/>
    <w:rsid w:val="004324CF"/>
    <w:rsid w:val="00445BCC"/>
    <w:rsid w:val="00457192"/>
    <w:rsid w:val="004610FF"/>
    <w:rsid w:val="004660C8"/>
    <w:rsid w:val="004665E5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C8"/>
    <w:rsid w:val="004C70EE"/>
    <w:rsid w:val="004D33E4"/>
    <w:rsid w:val="004E25CD"/>
    <w:rsid w:val="004E29D5"/>
    <w:rsid w:val="004F0448"/>
    <w:rsid w:val="004F6525"/>
    <w:rsid w:val="004F6A0E"/>
    <w:rsid w:val="004F7854"/>
    <w:rsid w:val="00502CFE"/>
    <w:rsid w:val="0052127C"/>
    <w:rsid w:val="00522AEB"/>
    <w:rsid w:val="00533841"/>
    <w:rsid w:val="00533C2E"/>
    <w:rsid w:val="00544738"/>
    <w:rsid w:val="005456E4"/>
    <w:rsid w:val="00547B89"/>
    <w:rsid w:val="005606BC"/>
    <w:rsid w:val="0056333F"/>
    <w:rsid w:val="00567799"/>
    <w:rsid w:val="00571A0B"/>
    <w:rsid w:val="0057767D"/>
    <w:rsid w:val="005800E5"/>
    <w:rsid w:val="005850D7"/>
    <w:rsid w:val="00596E2B"/>
    <w:rsid w:val="005A4E0C"/>
    <w:rsid w:val="005A5193"/>
    <w:rsid w:val="005C2708"/>
    <w:rsid w:val="005C3EFA"/>
    <w:rsid w:val="005D4E17"/>
    <w:rsid w:val="005E2F29"/>
    <w:rsid w:val="005E4E79"/>
    <w:rsid w:val="006175D7"/>
    <w:rsid w:val="006208E5"/>
    <w:rsid w:val="00631F82"/>
    <w:rsid w:val="00654B4D"/>
    <w:rsid w:val="00670A48"/>
    <w:rsid w:val="00672272"/>
    <w:rsid w:val="00672F6F"/>
    <w:rsid w:val="00673490"/>
    <w:rsid w:val="0069523C"/>
    <w:rsid w:val="006978BA"/>
    <w:rsid w:val="006B4A30"/>
    <w:rsid w:val="006B7569"/>
    <w:rsid w:val="006D3188"/>
    <w:rsid w:val="006D59F9"/>
    <w:rsid w:val="006E08FC"/>
    <w:rsid w:val="006F2588"/>
    <w:rsid w:val="00710A6C"/>
    <w:rsid w:val="00712266"/>
    <w:rsid w:val="007252B2"/>
    <w:rsid w:val="00732C27"/>
    <w:rsid w:val="00750C93"/>
    <w:rsid w:val="00751CD9"/>
    <w:rsid w:val="00757B3B"/>
    <w:rsid w:val="007609CE"/>
    <w:rsid w:val="007729EA"/>
    <w:rsid w:val="00773075"/>
    <w:rsid w:val="00782B3F"/>
    <w:rsid w:val="0078324B"/>
    <w:rsid w:val="007840D1"/>
    <w:rsid w:val="00784B10"/>
    <w:rsid w:val="0079641B"/>
    <w:rsid w:val="007A2FA4"/>
    <w:rsid w:val="007A629C"/>
    <w:rsid w:val="007B3EF9"/>
    <w:rsid w:val="007C09F1"/>
    <w:rsid w:val="007C44FF"/>
    <w:rsid w:val="007C7BDB"/>
    <w:rsid w:val="007D73AB"/>
    <w:rsid w:val="007E75A3"/>
    <w:rsid w:val="007F516C"/>
    <w:rsid w:val="00804C1B"/>
    <w:rsid w:val="00816677"/>
    <w:rsid w:val="008178E6"/>
    <w:rsid w:val="008219E6"/>
    <w:rsid w:val="0082398A"/>
    <w:rsid w:val="00824EB6"/>
    <w:rsid w:val="008375D5"/>
    <w:rsid w:val="00840BBE"/>
    <w:rsid w:val="00854681"/>
    <w:rsid w:val="00875DDD"/>
    <w:rsid w:val="008808F4"/>
    <w:rsid w:val="0088615D"/>
    <w:rsid w:val="008878E0"/>
    <w:rsid w:val="00891929"/>
    <w:rsid w:val="00893D3B"/>
    <w:rsid w:val="008A0A0D"/>
    <w:rsid w:val="008C562B"/>
    <w:rsid w:val="008D3090"/>
    <w:rsid w:val="008D4306"/>
    <w:rsid w:val="008D4508"/>
    <w:rsid w:val="008E2786"/>
    <w:rsid w:val="008E77D6"/>
    <w:rsid w:val="00906599"/>
    <w:rsid w:val="00922864"/>
    <w:rsid w:val="0093335A"/>
    <w:rsid w:val="00940CE9"/>
    <w:rsid w:val="0094502D"/>
    <w:rsid w:val="00945D5E"/>
    <w:rsid w:val="00947013"/>
    <w:rsid w:val="00957413"/>
    <w:rsid w:val="00986CC3"/>
    <w:rsid w:val="00991062"/>
    <w:rsid w:val="009920AA"/>
    <w:rsid w:val="009A4D0A"/>
    <w:rsid w:val="009C2459"/>
    <w:rsid w:val="009C51A5"/>
    <w:rsid w:val="009C703A"/>
    <w:rsid w:val="009C7C43"/>
    <w:rsid w:val="009D5D40"/>
    <w:rsid w:val="009D6B1B"/>
    <w:rsid w:val="009E107B"/>
    <w:rsid w:val="009E18D6"/>
    <w:rsid w:val="00A01F5C"/>
    <w:rsid w:val="00A061BD"/>
    <w:rsid w:val="00A3270B"/>
    <w:rsid w:val="00A360F2"/>
    <w:rsid w:val="00A42050"/>
    <w:rsid w:val="00A429E0"/>
    <w:rsid w:val="00A43B02"/>
    <w:rsid w:val="00A5156E"/>
    <w:rsid w:val="00A56824"/>
    <w:rsid w:val="00A65C80"/>
    <w:rsid w:val="00A67276"/>
    <w:rsid w:val="00A67840"/>
    <w:rsid w:val="00A67EB2"/>
    <w:rsid w:val="00A743AC"/>
    <w:rsid w:val="00A86D9C"/>
    <w:rsid w:val="00A87A54"/>
    <w:rsid w:val="00A91DA2"/>
    <w:rsid w:val="00AA1809"/>
    <w:rsid w:val="00AB6313"/>
    <w:rsid w:val="00AF0BB7"/>
    <w:rsid w:val="00AF0EDE"/>
    <w:rsid w:val="00AF1C4F"/>
    <w:rsid w:val="00B06751"/>
    <w:rsid w:val="00B1263A"/>
    <w:rsid w:val="00B2169D"/>
    <w:rsid w:val="00B21CBB"/>
    <w:rsid w:val="00B231DE"/>
    <w:rsid w:val="00B26231"/>
    <w:rsid w:val="00B316CA"/>
    <w:rsid w:val="00B3441D"/>
    <w:rsid w:val="00B41F72"/>
    <w:rsid w:val="00B517E1"/>
    <w:rsid w:val="00B55E70"/>
    <w:rsid w:val="00B639D8"/>
    <w:rsid w:val="00B641B3"/>
    <w:rsid w:val="00B7579A"/>
    <w:rsid w:val="00B84409"/>
    <w:rsid w:val="00B87FC8"/>
    <w:rsid w:val="00BB3EA6"/>
    <w:rsid w:val="00BB5683"/>
    <w:rsid w:val="00BD0826"/>
    <w:rsid w:val="00BE3210"/>
    <w:rsid w:val="00BE4702"/>
    <w:rsid w:val="00C141C6"/>
    <w:rsid w:val="00C164B2"/>
    <w:rsid w:val="00C16577"/>
    <w:rsid w:val="00C2071A"/>
    <w:rsid w:val="00C20ACB"/>
    <w:rsid w:val="00C26068"/>
    <w:rsid w:val="00C271A8"/>
    <w:rsid w:val="00C311AF"/>
    <w:rsid w:val="00C37A77"/>
    <w:rsid w:val="00C4042C"/>
    <w:rsid w:val="00C461E6"/>
    <w:rsid w:val="00C72F54"/>
    <w:rsid w:val="00C93EBA"/>
    <w:rsid w:val="00CA4D19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50D2"/>
    <w:rsid w:val="00CF3046"/>
    <w:rsid w:val="00CF717A"/>
    <w:rsid w:val="00D021D2"/>
    <w:rsid w:val="00D04775"/>
    <w:rsid w:val="00D13D8A"/>
    <w:rsid w:val="00D20C22"/>
    <w:rsid w:val="00D279D8"/>
    <w:rsid w:val="00D27C8E"/>
    <w:rsid w:val="00D4141B"/>
    <w:rsid w:val="00D4145D"/>
    <w:rsid w:val="00D45543"/>
    <w:rsid w:val="00D5467F"/>
    <w:rsid w:val="00D63736"/>
    <w:rsid w:val="00D6730A"/>
    <w:rsid w:val="00D76068"/>
    <w:rsid w:val="00D76B01"/>
    <w:rsid w:val="00D84704"/>
    <w:rsid w:val="00D95424"/>
    <w:rsid w:val="00DB714B"/>
    <w:rsid w:val="00DF31A7"/>
    <w:rsid w:val="00DF5A62"/>
    <w:rsid w:val="00DF5BFB"/>
    <w:rsid w:val="00DF709D"/>
    <w:rsid w:val="00DF75BC"/>
    <w:rsid w:val="00E30E27"/>
    <w:rsid w:val="00E469E4"/>
    <w:rsid w:val="00E475C3"/>
    <w:rsid w:val="00E509B0"/>
    <w:rsid w:val="00E7634A"/>
    <w:rsid w:val="00E82BA3"/>
    <w:rsid w:val="00EA1688"/>
    <w:rsid w:val="00EA47BB"/>
    <w:rsid w:val="00ED592E"/>
    <w:rsid w:val="00ED6ABD"/>
    <w:rsid w:val="00EE3C0F"/>
    <w:rsid w:val="00EE62A3"/>
    <w:rsid w:val="00EF2A7F"/>
    <w:rsid w:val="00EF7BBA"/>
    <w:rsid w:val="00F03EAC"/>
    <w:rsid w:val="00F14024"/>
    <w:rsid w:val="00F15EB9"/>
    <w:rsid w:val="00F259D7"/>
    <w:rsid w:val="00F32D05"/>
    <w:rsid w:val="00F35263"/>
    <w:rsid w:val="00F53AEA"/>
    <w:rsid w:val="00F65F89"/>
    <w:rsid w:val="00F66093"/>
    <w:rsid w:val="00F80AB3"/>
    <w:rsid w:val="00F84429"/>
    <w:rsid w:val="00F848D6"/>
    <w:rsid w:val="00F8499D"/>
    <w:rsid w:val="00FA5DDD"/>
    <w:rsid w:val="00FB614C"/>
    <w:rsid w:val="00FD0B7B"/>
    <w:rsid w:val="00FD4E71"/>
    <w:rsid w:val="00FD7CEC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FE27B9C"/>
  <w15:docId w15:val="{8C044F9A-9BC0-444F-9E53-6D69149D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8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899B0752473554D9DE9048FAAF6370B" ma:contentTypeVersion="24" ma:contentTypeDescription="Skapa nytt dokument med möjlighet att välja RK-mall" ma:contentTypeScope="" ma:versionID="ba38e0c03e655ac9c9e61f19288f9c1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53492700c19522744d4101d645c6280c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6D00-AB60-4771-B6FF-644D41D4FF8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844C12E-D053-40A1-AE8C-82C12A7F6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88956-B820-49E9-9049-28D19A0C3F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3212F7-D6CE-4E84-A9A3-0D6D615703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06CBD7-7A15-4BAC-851C-4FDFB13C538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574AD00-36AA-482A-971E-B55D06B8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Richard Halltell</cp:lastModifiedBy>
  <cp:revision>25</cp:revision>
  <cp:lastPrinted>2020-12-17T11:04:00Z</cp:lastPrinted>
  <dcterms:created xsi:type="dcterms:W3CDTF">2020-06-11T07:38:00Z</dcterms:created>
  <dcterms:modified xsi:type="dcterms:W3CDTF">2020-12-17T12:02:00Z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0x010100BBA312BF02777149882D207184EC35C032005899B0752473554D9DE9048FAAF6370B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c79954c5-3504-4532-9289-1aa0b67bcfdd</vt:lpwstr>
  </property>
  <property fmtid="{D5CDD505-2E9C-101B-9397-08002B2CF9AE}" pid="6" name="Order">
    <vt:r8>198700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P2XF6VT2D3NN-1713241778-5589</vt:lpwstr>
  </property>
  <property fmtid="{D5CDD505-2E9C-101B-9397-08002B2CF9AE}" pid="10" name="_dlc_DocIdUrl">
    <vt:lpwstr>https://dhs.sp.regeringskansliet.se/yta/fi-ska/S3/_layouts/15/DocIdRedir.aspx?ID=P2XF6VT2D3NN-1713241778-5589, P2XF6VT2D3NN-1713241778-5589</vt:lpwstr>
  </property>
</Properties>
</file>