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8E76" w14:textId="77777777" w:rsidR="00231D98" w:rsidRDefault="00231D98" w:rsidP="00B64B99">
      <w:pPr>
        <w:pStyle w:val="Rubrik"/>
      </w:pPr>
      <w:r>
        <w:t>Tillfälligt stöd för mottagandet av nyanlända</w:t>
      </w:r>
    </w:p>
    <w:p w14:paraId="362EEBC2" w14:textId="77777777" w:rsidR="00231D98" w:rsidRDefault="00231D98" w:rsidP="00B64B99">
      <w:pPr>
        <w:pStyle w:val="Brdtext"/>
      </w:pPr>
      <w:r>
        <w:t>Av tabellen framgår fördelningen av anslagspost 1301002 002 Bidrag till kommuner med högt flyktingmottagande i kronor per kommun.</w:t>
      </w: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541"/>
      </w:tblGrid>
      <w:tr w:rsidR="00CA3E87" w:rsidRPr="008A187A" w14:paraId="3D903341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1172F5E" w14:textId="60011A6B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Avesta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1810456" w14:textId="589195A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6 806 156</w:t>
            </w:r>
          </w:p>
        </w:tc>
      </w:tr>
      <w:tr w:rsidR="00CA3E87" w:rsidRPr="008A187A" w14:paraId="004AAEE5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00B208C" w14:textId="322A7EF9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Bengtsfors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5EC9631" w14:textId="305E22E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3 591 898</w:t>
            </w:r>
          </w:p>
        </w:tc>
      </w:tr>
      <w:tr w:rsidR="00CA3E87" w:rsidRPr="008A187A" w14:paraId="040BB62A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C24398B" w14:textId="55F68EA6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 xml:space="preserve">Bollnäs 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4C065BC" w14:textId="0C9161CB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5 290 610</w:t>
            </w:r>
          </w:p>
        </w:tc>
      </w:tr>
      <w:tr w:rsidR="00CA3E87" w:rsidRPr="008A187A" w14:paraId="7C7414A5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0582D11" w14:textId="7221881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Burlöv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1C5CDC6" w14:textId="5DB43131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4 587 446</w:t>
            </w:r>
          </w:p>
        </w:tc>
      </w:tr>
      <w:tr w:rsidR="00CA3E87" w:rsidRPr="008A187A" w14:paraId="5EEB5865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C48F77B" w14:textId="1E09217B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Eksjö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4ACEC5" w14:textId="07A2864D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5 009 375</w:t>
            </w:r>
          </w:p>
        </w:tc>
      </w:tr>
      <w:tr w:rsidR="00CA3E87" w:rsidRPr="008A187A" w14:paraId="5B6CD552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5AB0C10" w14:textId="01698D9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Emmaboda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DFA6E79" w14:textId="195BE68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2 637 171</w:t>
            </w:r>
          </w:p>
        </w:tc>
      </w:tr>
      <w:tr w:rsidR="00CA3E87" w:rsidRPr="008A187A" w14:paraId="3212479C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940A1EC" w14:textId="31057E2B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Fagersta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F90D398" w14:textId="59B5C344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3 890 704</w:t>
            </w:r>
          </w:p>
        </w:tc>
      </w:tr>
      <w:tr w:rsidR="00CA3E87" w:rsidRPr="008A187A" w14:paraId="1D677AAE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251F9E7" w14:textId="7BDD20D6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Filipstad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DECB84F" w14:textId="0CA4DF0B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3 245 821</w:t>
            </w:r>
          </w:p>
        </w:tc>
      </w:tr>
      <w:tr w:rsidR="00CA3E87" w:rsidRPr="008A187A" w14:paraId="29E7BD38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5DA36BC" w14:textId="1892D4C5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Flen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F7295C0" w14:textId="1B73E300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4 700 420</w:t>
            </w:r>
          </w:p>
        </w:tc>
      </w:tr>
      <w:tr w:rsidR="00CA3E87" w:rsidRPr="008A187A" w14:paraId="7234DD6C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A52D859" w14:textId="4A6F612A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Gislaved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742A15B" w14:textId="5536D7DF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6 097 035</w:t>
            </w:r>
          </w:p>
        </w:tc>
      </w:tr>
      <w:tr w:rsidR="00CA3E87" w:rsidRPr="008A187A" w14:paraId="4FC27FDB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11F6F5E" w14:textId="289E6BB2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Gullspång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006228" w14:textId="00544A7E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1 172 614</w:t>
            </w:r>
          </w:p>
        </w:tc>
      </w:tr>
      <w:tr w:rsidR="00CA3E87" w:rsidRPr="008A187A" w14:paraId="58491407" w14:textId="77777777" w:rsidTr="00992DA7">
        <w:trPr>
          <w:trHeight w:val="283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3AFE0E7" w14:textId="5A498F3B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Hedemora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D53F0C9" w14:textId="0E959777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3 299 971</w:t>
            </w:r>
          </w:p>
        </w:tc>
      </w:tr>
      <w:tr w:rsidR="00CA3E87" w:rsidRPr="008A187A" w14:paraId="1FFBCF88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692358D" w14:textId="0C355338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Hultsfred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21D1001" w14:textId="7686F76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6 250 212</w:t>
            </w:r>
          </w:p>
        </w:tc>
      </w:tr>
      <w:tr w:rsidR="00CA3E87" w:rsidRPr="008A187A" w14:paraId="1DEE1ACB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A554DBB" w14:textId="10DA0C4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Hylte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593B0AF" w14:textId="3DEE6789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4 118 562</w:t>
            </w:r>
          </w:p>
        </w:tc>
      </w:tr>
      <w:tr w:rsidR="00CA3E87" w:rsidRPr="008A187A" w14:paraId="2BDDDBEF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286A2D4" w14:textId="62D95164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Hällefors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218AFE" w14:textId="12F71392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2 811 852</w:t>
            </w:r>
          </w:p>
        </w:tc>
      </w:tr>
      <w:tr w:rsidR="00CA3E87" w:rsidRPr="008A187A" w14:paraId="3A33ADF0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94B395C" w14:textId="14FD6DFD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Härnösand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5E480F2" w14:textId="66714EF2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5 788 352</w:t>
            </w:r>
          </w:p>
        </w:tc>
      </w:tr>
      <w:tr w:rsidR="00CA3E87" w:rsidRPr="008A187A" w14:paraId="26E4C43E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BA4AAD9" w14:textId="120314F0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Högsby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73B3ECB" w14:textId="0CA3316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3 488 806</w:t>
            </w:r>
          </w:p>
        </w:tc>
      </w:tr>
      <w:tr w:rsidR="00CA3E87" w:rsidRPr="008A187A" w14:paraId="691DB1A8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14957D7" w14:textId="10198E11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Kramfors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5BB9A5C" w14:textId="286028CA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4 255 523</w:t>
            </w:r>
          </w:p>
        </w:tc>
      </w:tr>
      <w:tr w:rsidR="00CA3E87" w:rsidRPr="008A187A" w14:paraId="0C913AC3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3356C00" w14:textId="64FFF9D0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Kristinehamn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37CFA0B" w14:textId="16BAD8A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5 260 195</w:t>
            </w:r>
          </w:p>
        </w:tc>
      </w:tr>
      <w:tr w:rsidR="00CA3E87" w:rsidRPr="008A187A" w14:paraId="20848654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A87F83F" w14:textId="6F0DB342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Kungsör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D4B6594" w14:textId="34F40C2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2 066 041</w:t>
            </w:r>
          </w:p>
        </w:tc>
      </w:tr>
      <w:tr w:rsidR="00CA3E87" w:rsidRPr="008A187A" w14:paraId="6FB8B692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7221AC3" w14:textId="62C19BDB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Laxå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6960F1" w14:textId="65D96F6D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1 558 878</w:t>
            </w:r>
          </w:p>
        </w:tc>
      </w:tr>
      <w:tr w:rsidR="00CA3E87" w:rsidRPr="008A187A" w14:paraId="7FEA57BD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C40E1A6" w14:textId="19C44FB5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Lessebo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01D5249" w14:textId="7D068F15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4 322 553</w:t>
            </w:r>
          </w:p>
        </w:tc>
      </w:tr>
      <w:tr w:rsidR="00CA3E87" w:rsidRPr="008A187A" w14:paraId="477F5466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C34E7B8" w14:textId="0A245F67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Ljusnarsberg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4AA6205" w14:textId="53DD0B9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1 575 330</w:t>
            </w:r>
          </w:p>
        </w:tc>
      </w:tr>
      <w:tr w:rsidR="00CA3E87" w:rsidRPr="008A187A" w14:paraId="30C166A4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AD5AD2F" w14:textId="74BA6E0C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Ludvika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61E5FF" w14:textId="7BFC7018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5 723 703</w:t>
            </w:r>
          </w:p>
        </w:tc>
      </w:tr>
      <w:tr w:rsidR="00CA3E87" w:rsidRPr="008A187A" w14:paraId="46CAA172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68B76ED" w14:textId="2BBD1950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Malå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5E114E" w14:textId="39631712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710 815</w:t>
            </w:r>
          </w:p>
        </w:tc>
      </w:tr>
      <w:tr w:rsidR="00CA3E87" w:rsidRPr="008A187A" w14:paraId="70E21CAD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6A07086" w14:textId="1C153FA6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Markaryd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09A3EA" w14:textId="4AEE3025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3 219 656</w:t>
            </w:r>
          </w:p>
        </w:tc>
      </w:tr>
      <w:tr w:rsidR="00CA3E87" w:rsidRPr="008A187A" w14:paraId="6355AEB7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D72FC6E" w14:textId="29A8434C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lastRenderedPageBreak/>
              <w:t>Mellerud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4ACAE0" w14:textId="73DEFBDD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3 457 198</w:t>
            </w:r>
          </w:p>
        </w:tc>
      </w:tr>
      <w:tr w:rsidR="00CA3E87" w:rsidRPr="008A187A" w14:paraId="492EB326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91C9D49" w14:textId="32FE376A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Munkfors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CAEE90" w14:textId="7936880B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910 071</w:t>
            </w:r>
          </w:p>
        </w:tc>
      </w:tr>
      <w:tr w:rsidR="00CA3E87" w:rsidRPr="008A187A" w14:paraId="598643C0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F9B926C" w14:textId="03492096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Mönsterås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4CF601" w14:textId="1E41B0D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2 969 528</w:t>
            </w:r>
          </w:p>
        </w:tc>
      </w:tr>
      <w:tr w:rsidR="00CA3E87" w:rsidRPr="008A187A" w14:paraId="18071B0B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EE21038" w14:textId="2F847DB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Norberg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194E44D" w14:textId="7B393B2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1 718 661</w:t>
            </w:r>
          </w:p>
        </w:tc>
      </w:tr>
      <w:tr w:rsidR="00CA3E87" w:rsidRPr="008A187A" w14:paraId="3FE384CD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3A529E5" w14:textId="395842CA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Nybro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245192C" w14:textId="4C5F9CE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5 776 431</w:t>
            </w:r>
          </w:p>
        </w:tc>
      </w:tr>
      <w:tr w:rsidR="00CA3E87" w:rsidRPr="008A187A" w14:paraId="01D04040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66A81D2" w14:textId="64785FAA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Nässjö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F03047F" w14:textId="4EA4E81A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6 838 986</w:t>
            </w:r>
          </w:p>
        </w:tc>
      </w:tr>
      <w:tr w:rsidR="00CA3E87" w:rsidRPr="008A187A" w14:paraId="7B0575AE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D3D8F00" w14:textId="025D97CD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Ockelbo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DA3ABE0" w14:textId="07A4B768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1 221 734</w:t>
            </w:r>
          </w:p>
        </w:tc>
      </w:tr>
      <w:tr w:rsidR="00CA3E87" w:rsidRPr="008A187A" w14:paraId="08EB0F1F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B809517" w14:textId="4A40598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Olofström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E45704" w14:textId="3DCC17F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3 012 219</w:t>
            </w:r>
          </w:p>
        </w:tc>
      </w:tr>
      <w:tr w:rsidR="00CA3E87" w:rsidRPr="008A187A" w14:paraId="16078D4C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CAFC37F" w14:textId="26D7F89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Oxelösund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DEBB18F" w14:textId="58548F47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2 777 461</w:t>
            </w:r>
          </w:p>
        </w:tc>
      </w:tr>
      <w:tr w:rsidR="00CA3E87" w:rsidRPr="008A187A" w14:paraId="013F9F46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AC467FD" w14:textId="696C1A6D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Pajala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BD62469" w14:textId="465F24DE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1 390 413</w:t>
            </w:r>
          </w:p>
        </w:tc>
      </w:tr>
      <w:tr w:rsidR="00CA3E87" w:rsidRPr="008A187A" w14:paraId="2C4BAC07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0CDECB7" w14:textId="2B798FA8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Perstorp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FEE95E" w14:textId="2B715984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2 354 714</w:t>
            </w:r>
          </w:p>
        </w:tc>
      </w:tr>
      <w:tr w:rsidR="00CA3E87" w:rsidRPr="008A187A" w14:paraId="17705B68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E1350D9" w14:textId="00129640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Ragunda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117988" w14:textId="70CD2DAD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1 185 863</w:t>
            </w:r>
          </w:p>
        </w:tc>
      </w:tr>
      <w:tr w:rsidR="00CA3E87" w:rsidRPr="008A187A" w14:paraId="02F74385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C6F6824" w14:textId="59C41FBB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 xml:space="preserve">Ronneby 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FB123B" w14:textId="756684C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9 655 441</w:t>
            </w:r>
          </w:p>
        </w:tc>
      </w:tr>
      <w:tr w:rsidR="00CA3E87" w:rsidRPr="008A187A" w14:paraId="18CCA147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2E5EFE0" w14:textId="26BBB94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Sandviken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A3044D0" w14:textId="1EFFF832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8 026 116</w:t>
            </w:r>
          </w:p>
        </w:tc>
      </w:tr>
      <w:tr w:rsidR="00CA3E87" w:rsidRPr="008A187A" w14:paraId="40ED7165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D53DFBB" w14:textId="4B76975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Sollefteå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5BAF8F4" w14:textId="6BCD8968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5 116 252</w:t>
            </w:r>
          </w:p>
        </w:tc>
      </w:tr>
      <w:tr w:rsidR="00CA3E87" w:rsidRPr="008A187A" w14:paraId="082A71DA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02417D7" w14:textId="47CBBA3F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Sorsele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B37F61" w14:textId="515BDC86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749 728</w:t>
            </w:r>
          </w:p>
        </w:tc>
      </w:tr>
      <w:tr w:rsidR="00CA3E87" w:rsidRPr="008A187A" w14:paraId="2FC0E33F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F5E61DB" w14:textId="2EE2FE68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Storfors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2DCE819" w14:textId="10AD54BC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1 093 191</w:t>
            </w:r>
          </w:p>
        </w:tc>
      </w:tr>
      <w:tr w:rsidR="00CA3E87" w:rsidRPr="008A187A" w14:paraId="4D6BB67F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5DAAB66" w14:textId="47C7D71D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Strömsund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0EE34C9" w14:textId="4F434CB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2 271 513</w:t>
            </w:r>
          </w:p>
        </w:tc>
      </w:tr>
      <w:tr w:rsidR="00CA3E87" w:rsidRPr="008A187A" w14:paraId="603FD04B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844F7CF" w14:textId="795D51FA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Säffle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8E3A50D" w14:textId="14307932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3 605 581</w:t>
            </w:r>
          </w:p>
        </w:tc>
      </w:tr>
      <w:tr w:rsidR="00CA3E87" w:rsidRPr="008A187A" w14:paraId="39BAC21B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B26AEA8" w14:textId="59CF22A3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Sävsjö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071B9A" w14:textId="524ED4AC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3 233 567</w:t>
            </w:r>
          </w:p>
        </w:tc>
      </w:tr>
      <w:tr w:rsidR="00CA3E87" w:rsidRPr="008A187A" w14:paraId="4A2531EC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CB55382" w14:textId="357FF0D7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Torsås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5189ED" w14:textId="2C80E337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1 682 576</w:t>
            </w:r>
          </w:p>
        </w:tc>
      </w:tr>
      <w:tr w:rsidR="00CA3E87" w:rsidRPr="008A187A" w14:paraId="6BA112D7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FF908FF" w14:textId="0576C917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Töreboda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FDAE571" w14:textId="4A0B7539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2 124 733</w:t>
            </w:r>
          </w:p>
        </w:tc>
      </w:tr>
      <w:tr w:rsidR="00CA3E87" w:rsidRPr="008A187A" w14:paraId="24BF7072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D5CA670" w14:textId="011C492D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Uppvidinge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669D28F" w14:textId="0A22E517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3 438 066</w:t>
            </w:r>
          </w:p>
        </w:tc>
      </w:tr>
      <w:tr w:rsidR="00CA3E87" w:rsidRPr="008A187A" w14:paraId="1DA77A51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F499D9A" w14:textId="6A1CFE2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Valdemarsvik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6301522" w14:textId="1E65F1E0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1 827 682</w:t>
            </w:r>
          </w:p>
        </w:tc>
      </w:tr>
      <w:tr w:rsidR="00CA3E87" w:rsidRPr="008A187A" w14:paraId="2BDC603E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D0C3B69" w14:textId="48BAED7D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Vingåker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94FF7A6" w14:textId="1464DF2F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1 978 341</w:t>
            </w:r>
          </w:p>
        </w:tc>
      </w:tr>
      <w:tr w:rsidR="00CA3E87" w:rsidRPr="008A187A" w14:paraId="1E5404C1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064E232" w14:textId="3D830272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Åmål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946706D" w14:textId="67BE802E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3 179 440</w:t>
            </w:r>
          </w:p>
        </w:tc>
      </w:tr>
      <w:tr w:rsidR="00CA3E87" w:rsidRPr="008A187A" w14:paraId="366A87A8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8471D08" w14:textId="7D967F36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Åre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B31893B" w14:textId="0B9F56DE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2 659 050</w:t>
            </w:r>
          </w:p>
        </w:tc>
      </w:tr>
      <w:tr w:rsidR="00CA3E87" w:rsidRPr="008A187A" w14:paraId="41C953E6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FE30F2D" w14:textId="397263B4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Älmhult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C9EE57" w14:textId="4C9DCCEA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3 467 854</w:t>
            </w:r>
          </w:p>
        </w:tc>
      </w:tr>
      <w:tr w:rsidR="00CA3E87" w:rsidRPr="008A187A" w14:paraId="09E3DBD3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3A485A7" w14:textId="76A6E3E9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Älvkarleby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9A85579" w14:textId="5377D902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1 860 961</w:t>
            </w:r>
          </w:p>
        </w:tc>
      </w:tr>
      <w:tr w:rsidR="00CA3E87" w:rsidRPr="008A187A" w14:paraId="6D63D8F2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574F177" w14:textId="51C9CE15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Ödeshög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602477" w14:textId="38901467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1 084 169</w:t>
            </w:r>
          </w:p>
        </w:tc>
      </w:tr>
      <w:tr w:rsidR="00CA3E87" w:rsidRPr="008A187A" w14:paraId="3AB0DFEC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A86B586" w14:textId="583CCF7F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 xml:space="preserve">Östra Göinge 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CEEA808" w14:textId="5050FA63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7 133 742</w:t>
            </w:r>
          </w:p>
        </w:tc>
      </w:tr>
      <w:tr w:rsidR="00CA3E87" w:rsidRPr="008A187A" w14:paraId="4C1BFC61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E8B303C" w14:textId="6E0FD0DE" w:rsidR="00CA3E87" w:rsidRPr="00CA3E87" w:rsidRDefault="00CA3E87" w:rsidP="00CA3E87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Överkalix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CC63CEC" w14:textId="1ECC8F6E" w:rsidR="00CA3E87" w:rsidRPr="00CA3E87" w:rsidRDefault="00CA3E87" w:rsidP="00CA3E87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v-SE"/>
              </w:rPr>
            </w:pPr>
            <w:r w:rsidRPr="00CA3E87">
              <w:rPr>
                <w:rFonts w:ascii="Garamond" w:eastAsia="Times New Roman" w:hAnsi="Garamond" w:cs="Calibri"/>
                <w:color w:val="000000"/>
                <w:lang w:eastAsia="sv-SE"/>
              </w:rPr>
              <w:t>719 019</w:t>
            </w:r>
          </w:p>
        </w:tc>
      </w:tr>
      <w:tr w:rsidR="008A187A" w:rsidRPr="008A187A" w14:paraId="4F0F1201" w14:textId="77777777" w:rsidTr="008A187A">
        <w:trPr>
          <w:trHeight w:val="283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8ADFC7D" w14:textId="77777777" w:rsidR="008A187A" w:rsidRPr="008A187A" w:rsidRDefault="008A187A" w:rsidP="008A187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8A187A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Summa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5BC2CC9" w14:textId="77777777" w:rsidR="008A187A" w:rsidRPr="008A187A" w:rsidRDefault="008A187A" w:rsidP="008A187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</w:pPr>
            <w:r w:rsidRPr="008A187A">
              <w:rPr>
                <w:rFonts w:ascii="Garamond" w:eastAsia="Times New Roman" w:hAnsi="Garamond" w:cs="Calibri"/>
                <w:b/>
                <w:bCs/>
                <w:color w:val="000000"/>
                <w:lang w:eastAsia="sv-SE"/>
              </w:rPr>
              <w:t>200 000 000</w:t>
            </w:r>
          </w:p>
        </w:tc>
      </w:tr>
    </w:tbl>
    <w:p w14:paraId="10329B4A" w14:textId="77777777" w:rsidR="00A0129C" w:rsidRDefault="00A0129C" w:rsidP="00231D98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37497" w14:textId="77777777" w:rsidR="00231D98" w:rsidRDefault="00231D98" w:rsidP="00A87A54">
      <w:pPr>
        <w:spacing w:after="0" w:line="240" w:lineRule="auto"/>
      </w:pPr>
      <w:r>
        <w:separator/>
      </w:r>
    </w:p>
  </w:endnote>
  <w:endnote w:type="continuationSeparator" w:id="0">
    <w:p w14:paraId="07D7E34E" w14:textId="77777777" w:rsidR="00231D98" w:rsidRDefault="00231D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030F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E624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EC06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651B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C6C0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A187A" w:rsidRPr="00347E11" w14:paraId="48108DBB" w14:textId="77777777" w:rsidTr="00AC24A0">
      <w:trPr>
        <w:trHeight w:val="227"/>
        <w:jc w:val="right"/>
      </w:trPr>
      <w:tc>
        <w:tcPr>
          <w:tcW w:w="708" w:type="dxa"/>
          <w:vAlign w:val="bottom"/>
        </w:tcPr>
        <w:p w14:paraId="34BCBFA3" w14:textId="77777777" w:rsidR="008A187A" w:rsidRPr="00B62610" w:rsidRDefault="008A187A" w:rsidP="008A187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A187A" w:rsidRPr="00347E11" w14:paraId="0AF00D33" w14:textId="77777777" w:rsidTr="00AC24A0">
      <w:trPr>
        <w:trHeight w:val="850"/>
        <w:jc w:val="right"/>
      </w:trPr>
      <w:tc>
        <w:tcPr>
          <w:tcW w:w="708" w:type="dxa"/>
          <w:vAlign w:val="bottom"/>
        </w:tcPr>
        <w:p w14:paraId="3E1A1DA5" w14:textId="77777777" w:rsidR="008A187A" w:rsidRPr="00347E11" w:rsidRDefault="008A187A" w:rsidP="008A187A">
          <w:pPr>
            <w:pStyle w:val="Sidfot"/>
            <w:spacing w:line="276" w:lineRule="auto"/>
            <w:jc w:val="right"/>
          </w:pPr>
        </w:p>
      </w:tc>
    </w:tr>
  </w:tbl>
  <w:p w14:paraId="3637113B" w14:textId="77777777" w:rsidR="008A187A" w:rsidRDefault="008A187A" w:rsidP="008A18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124BF" w14:textId="77777777" w:rsidR="00231D98" w:rsidRDefault="00231D98" w:rsidP="00A87A54">
      <w:pPr>
        <w:spacing w:after="0" w:line="240" w:lineRule="auto"/>
      </w:pPr>
      <w:r>
        <w:separator/>
      </w:r>
    </w:p>
  </w:footnote>
  <w:footnote w:type="continuationSeparator" w:id="0">
    <w:p w14:paraId="2C014BC8" w14:textId="77777777" w:rsidR="00231D98" w:rsidRDefault="00231D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1D98" w14:paraId="37C9F04A" w14:textId="77777777" w:rsidTr="00C93EBA">
      <w:trPr>
        <w:trHeight w:val="227"/>
      </w:trPr>
      <w:tc>
        <w:tcPr>
          <w:tcW w:w="5534" w:type="dxa"/>
        </w:tcPr>
        <w:p w14:paraId="561269DC" w14:textId="77777777" w:rsidR="00231D98" w:rsidRPr="007D73AB" w:rsidRDefault="00231D98">
          <w:pPr>
            <w:pStyle w:val="Sidhuvud"/>
          </w:pPr>
        </w:p>
      </w:tc>
      <w:sdt>
        <w:sdtPr>
          <w:alias w:val="Status"/>
          <w:tag w:val="ccRKShow_Status"/>
          <w:id w:val="482899114"/>
          <w:lock w:val="contentLocked"/>
          <w:placeholder>
            <w:docPart w:val="465A1CC2E8214F4D861AEED8E326CAF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B740D2B" w14:textId="77777777" w:rsidR="00231D98" w:rsidRPr="007D73AB" w:rsidRDefault="00231D98" w:rsidP="00340DE0">
              <w:pPr>
                <w:pStyle w:val="Sidhuvud"/>
              </w:pPr>
              <w:r>
                <w:t>Koncept</w:t>
              </w:r>
            </w:p>
          </w:tc>
        </w:sdtContent>
      </w:sdt>
      <w:tc>
        <w:tcPr>
          <w:tcW w:w="1134" w:type="dxa"/>
        </w:tcPr>
        <w:p w14:paraId="4E29E1D8" w14:textId="77777777" w:rsidR="00231D98" w:rsidRDefault="00231D98" w:rsidP="005A703A">
          <w:pPr>
            <w:pStyle w:val="Sidhuvud"/>
          </w:pPr>
        </w:p>
      </w:tc>
    </w:tr>
    <w:tr w:rsidR="00231D98" w14:paraId="4AE239ED" w14:textId="77777777" w:rsidTr="00C93EBA">
      <w:trPr>
        <w:trHeight w:val="1928"/>
      </w:trPr>
      <w:tc>
        <w:tcPr>
          <w:tcW w:w="5534" w:type="dxa"/>
        </w:tcPr>
        <w:p w14:paraId="59141209" w14:textId="77777777" w:rsidR="00231D98" w:rsidRPr="00340DE0" w:rsidRDefault="00231D98" w:rsidP="00340DE0">
          <w:pPr>
            <w:pStyle w:val="Sidhuvud"/>
          </w:pPr>
          <w:bookmarkStart w:id="0" w:name="Logo"/>
          <w:bookmarkEnd w:id="0"/>
          <w:r>
            <w:rPr>
              <w:noProof/>
            </w:rPr>
            <w:drawing>
              <wp:inline distT="0" distB="0" distL="0" distR="0" wp14:anchorId="0441493B" wp14:editId="57A31D9F">
                <wp:extent cx="1260219" cy="503641"/>
                <wp:effectExtent l="0" t="0" r="0" b="0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219" cy="503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DocTypeShowName"/>
            <w:id w:val="-1015231582"/>
            <w:placeholder>
              <w:docPart w:val="76ACADC7851D4791B4E3DBD2DAFC3E03"/>
            </w:placeholder>
            <w:dataBinding w:prefixMappings="xmlns:ns0='http://lp/documentinfo/RK' " w:xpath="/ns0:DocumentInfo[1]/ns0:BaseInfo[1]/ns0:DocTypeShowName[1]" w:storeItemID="{E0725D98-73FD-4305-8C4B-89780A9C0E11}"/>
            <w:text/>
          </w:sdtPr>
          <w:sdtEndPr/>
          <w:sdtContent>
            <w:p w14:paraId="7204C439" w14:textId="762A612A" w:rsidR="00231D98" w:rsidRPr="00710A6C" w:rsidRDefault="009330C1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Bilaga 1 till regeringens beslut den 1</w:t>
              </w:r>
              <w:r w:rsidR="00354E74">
                <w:rPr>
                  <w:b/>
                </w:rPr>
                <w:t>6</w:t>
              </w:r>
              <w:r>
                <w:rPr>
                  <w:b/>
                </w:rPr>
                <w:t xml:space="preserve"> december 202</w:t>
              </w:r>
              <w:r w:rsidR="00354E74">
                <w:rPr>
                  <w:b/>
                </w:rPr>
                <w:t>1</w:t>
              </w:r>
            </w:p>
          </w:sdtContent>
        </w:sdt>
        <w:p w14:paraId="3BE8C08F" w14:textId="77777777" w:rsidR="00231D98" w:rsidRDefault="00231D98" w:rsidP="00EE3C0F">
          <w:pPr>
            <w:pStyle w:val="Sidhuvud"/>
          </w:pPr>
        </w:p>
        <w:p w14:paraId="6B2FFF8B" w14:textId="77777777" w:rsidR="00231D98" w:rsidRDefault="00231D98" w:rsidP="00EE3C0F">
          <w:pPr>
            <w:pStyle w:val="Sidhuvud"/>
          </w:pPr>
        </w:p>
        <w:p w14:paraId="2B6B7048" w14:textId="77777777" w:rsidR="00231D98" w:rsidRDefault="00231D98" w:rsidP="00EE3C0F">
          <w:pPr>
            <w:pStyle w:val="Sidhuvud"/>
          </w:pPr>
        </w:p>
        <w:sdt>
          <w:sdtPr>
            <w:alias w:val="DocNumber"/>
            <w:tag w:val="DocNumber"/>
            <w:id w:val="1599372669"/>
            <w:placeholder>
              <w:docPart w:val="BC81D183FC89419C85BC4007F38608EE"/>
            </w:placeholder>
            <w:showingPlcHdr/>
            <w:dataBinding w:prefixMappings="xmlns:ns0='http://lp/documentinfo/RK' " w:xpath="/ns0:DocumentInfo[1]/ns0:BaseInfo[1]/ns0:DocNumber[1]" w:storeItemID="{E0725D98-73FD-4305-8C4B-89780A9C0E11}"/>
            <w:text/>
          </w:sdtPr>
          <w:sdtEndPr/>
          <w:sdtContent>
            <w:p w14:paraId="53BF4C80" w14:textId="77777777" w:rsidR="00231D98" w:rsidRDefault="00231D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E6BC3D" w14:textId="77777777" w:rsidR="00231D98" w:rsidRDefault="00231D98" w:rsidP="00EE3C0F">
          <w:pPr>
            <w:pStyle w:val="Sidhuvud"/>
          </w:pPr>
        </w:p>
      </w:tc>
      <w:tc>
        <w:tcPr>
          <w:tcW w:w="1134" w:type="dxa"/>
        </w:tcPr>
        <w:p w14:paraId="6AD06605" w14:textId="77777777" w:rsidR="00231D98" w:rsidRPr="0006591A" w:rsidRDefault="00CA3E87" w:rsidP="0094502D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Number"/>
              <w:tag w:val="ccRKShow_Number"/>
              <w:id w:val="290245797"/>
              <w:placeholder>
                <w:docPart w:val="B15A1C3C888946088CE27FBF6046482F"/>
              </w:placeholder>
              <w:showingPlcHdr/>
              <w:dataBinding w:prefixMappings="xmlns:ns0='http://lp/documentinfo/RK' " w:xpath="/ns0:DocumentInfo[1]/ns0:BaseInfo[1]/ns0:Number[1]" w:storeItemID="{E0725D98-73FD-4305-8C4B-89780A9C0E11}"/>
              <w:text/>
            </w:sdtPr>
            <w:sdtEndPr/>
            <w:sdtContent>
              <w:r w:rsidR="00231D98" w:rsidRPr="0006591A">
                <w:rPr>
                  <w:b/>
                </w:rPr>
                <w:t xml:space="preserve"> </w:t>
              </w:r>
            </w:sdtContent>
          </w:sdt>
        </w:p>
        <w:sdt>
          <w:sdtPr>
            <w:alias w:val="Bilagor"/>
            <w:tag w:val="ccRKShow_Bilagor"/>
            <w:id w:val="-1801297345"/>
            <w:placeholder>
              <w:docPart w:val="6A0C875E2634480EBE685D64AC1AF266"/>
            </w:placeholder>
            <w:showingPlcHdr/>
            <w:dataBinding w:prefixMappings="xmlns:ns0='http://lp/documentinfo/RK' " w:xpath="/ns0:DocumentInfo[1]/ns0:BaseInfo[1]/ns0:Appendix[1]" w:storeItemID="{E0725D98-73FD-4305-8C4B-89780A9C0E11}"/>
            <w:text/>
          </w:sdtPr>
          <w:sdtEndPr/>
          <w:sdtContent>
            <w:p w14:paraId="57E6C361" w14:textId="77777777" w:rsidR="00231D98" w:rsidRPr="0094502D" w:rsidRDefault="00231D98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231D98" w14:paraId="67A2164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3D52332" w14:textId="77777777" w:rsidR="00231D98" w:rsidRPr="00F206BE" w:rsidRDefault="00231D98" w:rsidP="008A187A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234D7AB8D03B4C73AC7DA513F8097254"/>
          </w:placeholder>
          <w:dataBinding w:prefixMappings="xmlns:ns0='http://lp/documentinfo/RK' " w:xpath="/ns0:DocumentInfo[1]/ns0:BaseInfo[1]/ns0:Recipient[1]" w:storeItemID="{E0725D98-73FD-4305-8C4B-89780A9C0E11}"/>
          <w:text w:multiLine="1"/>
        </w:sdtPr>
        <w:sdtEndPr/>
        <w:sdtContent>
          <w:tc>
            <w:tcPr>
              <w:tcW w:w="3170" w:type="dxa"/>
            </w:tcPr>
            <w:p w14:paraId="02B416CD" w14:textId="77777777" w:rsidR="00231D98" w:rsidRDefault="007F06F4" w:rsidP="00547B89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1DB5D96" w14:textId="77777777" w:rsidR="00231D98" w:rsidRDefault="00231D98" w:rsidP="003E6020">
          <w:pPr>
            <w:pStyle w:val="Sidhuvud"/>
          </w:pPr>
        </w:p>
      </w:tc>
    </w:tr>
  </w:tbl>
  <w:p w14:paraId="503DFA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D98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C8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74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6F4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87A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544"/>
    <w:rsid w:val="009330C1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E8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5C780D"/>
  <w15:docId w15:val="{BBC5463E-15F0-4223-9DDB-8AECA7D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5A1CC2E8214F4D861AEED8E326C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AFC3B-7123-4996-A475-717FE72A6219}"/>
      </w:docPartPr>
      <w:docPartBody>
        <w:p w:rsidR="00C43855" w:rsidRDefault="00367DB5" w:rsidP="00367DB5">
          <w:pPr>
            <w:pStyle w:val="465A1CC2E8214F4D861AEED8E326CA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ACADC7851D4791B4E3DBD2DAFC3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0C48F-6B66-457B-A438-0164FEAA3359}"/>
      </w:docPartPr>
      <w:docPartBody>
        <w:p w:rsidR="00C43855" w:rsidRDefault="00367DB5" w:rsidP="00367DB5">
          <w:pPr>
            <w:pStyle w:val="76ACADC7851D4791B4E3DBD2DAFC3E03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C81D183FC89419C85BC4007F3860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A881F-D2BF-45BF-876E-CDFE5933C7A9}"/>
      </w:docPartPr>
      <w:docPartBody>
        <w:p w:rsidR="00C43855" w:rsidRDefault="00367DB5" w:rsidP="00367DB5">
          <w:pPr>
            <w:pStyle w:val="BC81D183FC89419C85BC4007F38608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5A1C3C888946088CE27FBF60464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03DCD-0184-496D-B1BE-18D4F8BCB92D}"/>
      </w:docPartPr>
      <w:docPartBody>
        <w:p w:rsidR="00C43855" w:rsidRDefault="00367DB5" w:rsidP="00367DB5">
          <w:pPr>
            <w:pStyle w:val="B15A1C3C888946088CE27FBF6046482F1"/>
          </w:pPr>
          <w:r w:rsidRPr="0006591A">
            <w:rPr>
              <w:b/>
            </w:rPr>
            <w:t xml:space="preserve"> </w:t>
          </w:r>
        </w:p>
      </w:docPartBody>
    </w:docPart>
    <w:docPart>
      <w:docPartPr>
        <w:name w:val="6A0C875E2634480EBE685D64AC1A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3680A-070E-40C3-9329-B0F90455759A}"/>
      </w:docPartPr>
      <w:docPartBody>
        <w:p w:rsidR="00C43855" w:rsidRDefault="00367DB5" w:rsidP="00367DB5">
          <w:pPr>
            <w:pStyle w:val="6A0C875E2634480EBE685D64AC1AF2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4D7AB8D03B4C73AC7DA513F8097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46F2E-A1B5-4E45-A61F-47C8A4A640C1}"/>
      </w:docPartPr>
      <w:docPartBody>
        <w:p w:rsidR="00C43855" w:rsidRDefault="00367DB5" w:rsidP="00367DB5">
          <w:pPr>
            <w:pStyle w:val="234D7AB8D03B4C73AC7DA513F8097254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5"/>
    <w:rsid w:val="00367DB5"/>
    <w:rsid w:val="00C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7DB5"/>
    <w:rPr>
      <w:noProof w:val="0"/>
      <w:color w:val="808080"/>
    </w:rPr>
  </w:style>
  <w:style w:type="paragraph" w:customStyle="1" w:styleId="465A1CC2E8214F4D861AEED8E326CAF8">
    <w:name w:val="465A1CC2E8214F4D861AEED8E326CAF8"/>
    <w:rsid w:val="00367DB5"/>
  </w:style>
  <w:style w:type="paragraph" w:customStyle="1" w:styleId="76ACADC7851D4791B4E3DBD2DAFC3E03">
    <w:name w:val="76ACADC7851D4791B4E3DBD2DAFC3E03"/>
    <w:rsid w:val="00367DB5"/>
  </w:style>
  <w:style w:type="paragraph" w:customStyle="1" w:styleId="BC5BBBE316444793AA60EEDE94D6EA00">
    <w:name w:val="BC5BBBE316444793AA60EEDE94D6EA00"/>
    <w:rsid w:val="00367DB5"/>
  </w:style>
  <w:style w:type="paragraph" w:customStyle="1" w:styleId="9CA4DEE608AC4BF895B051CC943848C1">
    <w:name w:val="9CA4DEE608AC4BF895B051CC943848C1"/>
    <w:rsid w:val="00367DB5"/>
  </w:style>
  <w:style w:type="paragraph" w:customStyle="1" w:styleId="F540C222375F455C9AB473D6169ADB66">
    <w:name w:val="F540C222375F455C9AB473D6169ADB66"/>
    <w:rsid w:val="00367DB5"/>
  </w:style>
  <w:style w:type="paragraph" w:customStyle="1" w:styleId="4A49CAD09D764B889F1B2969CB39576C">
    <w:name w:val="4A49CAD09D764B889F1B2969CB39576C"/>
    <w:rsid w:val="00367DB5"/>
  </w:style>
  <w:style w:type="paragraph" w:customStyle="1" w:styleId="BC81D183FC89419C85BC4007F38608EE">
    <w:name w:val="BC81D183FC89419C85BC4007F38608EE"/>
    <w:rsid w:val="00367DB5"/>
  </w:style>
  <w:style w:type="paragraph" w:customStyle="1" w:styleId="0B63512B2B324EEDA323399AA45E45EA">
    <w:name w:val="0B63512B2B324EEDA323399AA45E45EA"/>
    <w:rsid w:val="00367DB5"/>
  </w:style>
  <w:style w:type="paragraph" w:customStyle="1" w:styleId="B15A1C3C888946088CE27FBF6046482F">
    <w:name w:val="B15A1C3C888946088CE27FBF6046482F"/>
    <w:rsid w:val="00367DB5"/>
  </w:style>
  <w:style w:type="paragraph" w:customStyle="1" w:styleId="6A0C875E2634480EBE685D64AC1AF266">
    <w:name w:val="6A0C875E2634480EBE685D64AC1AF266"/>
    <w:rsid w:val="00367DB5"/>
  </w:style>
  <w:style w:type="paragraph" w:customStyle="1" w:styleId="0528831BAC3F48F8B6E83D3377A71106">
    <w:name w:val="0528831BAC3F48F8B6E83D3377A71106"/>
    <w:rsid w:val="00367DB5"/>
  </w:style>
  <w:style w:type="paragraph" w:customStyle="1" w:styleId="960E896E220141079AEBE1D38993B30A">
    <w:name w:val="960E896E220141079AEBE1D38993B30A"/>
    <w:rsid w:val="00367DB5"/>
  </w:style>
  <w:style w:type="paragraph" w:customStyle="1" w:styleId="234D7AB8D03B4C73AC7DA513F8097254">
    <w:name w:val="234D7AB8D03B4C73AC7DA513F8097254"/>
    <w:rsid w:val="00367DB5"/>
  </w:style>
  <w:style w:type="paragraph" w:customStyle="1" w:styleId="465A1CC2E8214F4D861AEED8E326CAF81">
    <w:name w:val="465A1CC2E8214F4D861AEED8E326CAF81"/>
    <w:rsid w:val="00367D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81D183FC89419C85BC4007F38608EE1">
    <w:name w:val="BC81D183FC89419C85BC4007F38608EE1"/>
    <w:rsid w:val="00367D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5A1C3C888946088CE27FBF6046482F1">
    <w:name w:val="B15A1C3C888946088CE27FBF6046482F1"/>
    <w:rsid w:val="00367D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0C875E2634480EBE685D64AC1AF2661">
    <w:name w:val="6A0C875E2634480EBE685D64AC1AF2661"/>
    <w:rsid w:val="00367D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4D7AB8D03B4C73AC7DA513F80972541">
    <w:name w:val="234D7AB8D03B4C73AC7DA513F80972541"/>
    <w:rsid w:val="00367D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5D6B1FDE5C4F5097B88C9A599E8629">
    <w:name w:val="1D5D6B1FDE5C4F5097B88C9A599E8629"/>
    <w:rsid w:val="00367DB5"/>
  </w:style>
  <w:style w:type="paragraph" w:customStyle="1" w:styleId="5212FD00FDAE4F728E217AA568B16BE6">
    <w:name w:val="5212FD00FDAE4F728E217AA568B16BE6"/>
    <w:rsid w:val="00367DB5"/>
  </w:style>
  <w:style w:type="paragraph" w:customStyle="1" w:styleId="344A8A977E0B4C75BAB70615C3216069">
    <w:name w:val="344A8A977E0B4C75BAB70615C3216069"/>
    <w:rsid w:val="00367DB5"/>
  </w:style>
  <w:style w:type="paragraph" w:customStyle="1" w:styleId="0E2BC0FF48C941DBADF24439B9BFE1D2">
    <w:name w:val="0E2BC0FF48C941DBADF24439B9BFE1D2"/>
    <w:rsid w:val="00367DB5"/>
  </w:style>
  <w:style w:type="paragraph" w:customStyle="1" w:styleId="52185C3103054CA3BF46B03532576C1D">
    <w:name w:val="52185C3103054CA3BF46B03532576C1D"/>
    <w:rsid w:val="00367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61cd11e-bd17-4679-9a7a-0fa4c1400dc1">4W2ZJE4TERVU-1650455519-281905</_dlc_DocId>
    <_dlc_DocIdUrl xmlns="d61cd11e-bd17-4679-9a7a-0fa4c1400dc1">
      <Url>https://dhs.sp.regeringskansliet.se/yta/a-i/_layouts/15/DocIdRedir.aspx?ID=4W2ZJE4TERVU-1650455519-281905</Url>
      <Description>4W2ZJE4TERVU-1650455519-281905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33</RkTemplate>
    <DocType>Beslut</DocType>
    <DocTypeShowName>Bilaga 1 till regeringens beslut den 16 december 2021</DocTypeShowName>
    <Status>Koncept</Status>
    <Sender>
      <SenderName>David Andersson</SenderName>
      <SenderTitle>Departementssekreterare</SenderTitle>
      <SenderMail>david.andersson@regeringskansliet.se</SenderMail>
      <SenderPhone>
073-084 64 61</SenderPhone>
    </Sender>
    <TopId>1</TopId>
    <TopSender>David Andersson</TopSender>
    <OrganisationInfo>
      <Organisatoriskenhet1>Arbetsmarknadsdepartementet</Organisatoriskenhet1>
      <Organisatoriskenhet2>Enheten för integration och arbetet mot segregation</Organisatoriskenhet2>
      <Organisatoriskenhet3> </Organisatoriskenhet3>
      <Organisatoriskenhet1Id>198</Organisatoriskenhet1Id>
      <Organisatoriskenhet2Id>624</Organisatoriskenhet2Id>
      <Organisatoriskenhet3Id> </Organisatoriskenhet3Id>
    </OrganisationInfo>
    <HeaderDate>2 A2020/ 020-10-28</HeaderDate>
    <Office/>
    <Dnr>A2020/</Dnr>
    <ParagrafNr>§</ParagrafNr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A6743800A43FC4189D43C3ED24ADE3E" ma:contentTypeVersion="32" ma:contentTypeDescription="Skapa nytt dokument med möjlighet att välja RK-mall" ma:contentTypeScope="" ma:versionID="5304acb5725449763fc237025fdd298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d61cd11e-bd17-4679-9a7a-0fa4c1400dc1" targetNamespace="http://schemas.microsoft.com/office/2006/metadata/properties" ma:root="true" ma:fieldsID="e4cd96858fa4f9936d6db99434a5bab3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d61cd11e-bd17-4679-9a7a-0fa4c1400dc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7bb25ec-2fec-4af1-b4ca-288151c0ad0c}" ma:internalName="TaxCatchAllLabel" ma:readOnly="true" ma:showField="CatchAllDataLabel" ma:web="8bdb1e87-cfd5-403e-8c36-33efb0204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7bb25ec-2fec-4af1-b4ca-288151c0ad0c}" ma:internalName="TaxCatchAll" ma:showField="CatchAllData" ma:web="8bdb1e87-cfd5-403e-8c36-33efb0204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cd11e-bd17-4679-9a7a-0fa4c1400dc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3EC7C-069B-45FB-8F83-A1362F7AD5A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13B84F-5221-451D-8C60-69F183DDBBC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5B47047-E9FB-4E1E-9303-E15E14BE0648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61cd11e-bd17-4679-9a7a-0fa4c1400dc1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BEA85-95CA-4187-A9AF-46EF505C70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725D98-73FD-4305-8C4B-89780A9C0E1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D5E6261-878D-49BA-951D-64279F863A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F597F72-77BA-4A43-9DCD-DE0DC7FE1A7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538DB34-AA89-46E8-AC96-769F8842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d61cd11e-bd17-4679-9a7a-0fa4c1400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192</Words>
  <Characters>1136</Characters>
  <Application>Microsoft Office Word</Application>
  <DocSecurity>0</DocSecurity>
  <Lines>51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Andersson</dc:creator>
  <cp:keywords/>
  <dc:description/>
  <cp:lastModifiedBy>Vanja Bardh Olsson</cp:lastModifiedBy>
  <cp:revision>3</cp:revision>
  <dcterms:created xsi:type="dcterms:W3CDTF">2021-11-08T17:08:00Z</dcterms:created>
  <dcterms:modified xsi:type="dcterms:W3CDTF">2021-11-08T17:12:00Z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0x010100BBA312BF02777149882D207184EC35C032000A6743800A43FC4189D43C3ED24ADE3E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9376b13c-7b90-4462-8547-c31e0b4dadb6</vt:lpwstr>
  </property>
</Properties>
</file>