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ED349" w14:textId="4FD93314" w:rsidR="00B1546C" w:rsidRPr="006D078C" w:rsidRDefault="00891E0B" w:rsidP="00891E0B">
      <w:pPr>
        <w:pStyle w:val="Rubrik"/>
      </w:pPr>
      <w:r w:rsidRPr="006D078C">
        <w:t xml:space="preserve">Bilaga </w:t>
      </w:r>
      <w:r w:rsidR="005766F3" w:rsidRPr="006D078C">
        <w:t>1 till regleringsbrev för budgetåret 20</w:t>
      </w:r>
      <w:r w:rsidR="00B627E1" w:rsidRPr="006D078C">
        <w:t>2</w:t>
      </w:r>
      <w:r w:rsidR="0077689F">
        <w:t>2</w:t>
      </w:r>
      <w:r w:rsidR="005766F3" w:rsidRPr="006D078C">
        <w:t xml:space="preserve"> avseende universitet och högskolor</w:t>
      </w:r>
    </w:p>
    <w:p w14:paraId="6972392D" w14:textId="2AC26AC5" w:rsidR="00547627" w:rsidRPr="006D078C" w:rsidRDefault="00547627" w:rsidP="00547627">
      <w:pPr>
        <w:pStyle w:val="Rubrik1"/>
      </w:pPr>
      <w:bookmarkStart w:id="0" w:name="_Toc23927019"/>
      <w:r w:rsidRPr="006D078C">
        <w:t>Riktlinjer för redovisning</w:t>
      </w:r>
      <w:bookmarkEnd w:id="0"/>
    </w:p>
    <w:p w14:paraId="5E08531B" w14:textId="77777777" w:rsidR="00547627" w:rsidRPr="006D078C" w:rsidRDefault="00547627" w:rsidP="00547627">
      <w:pPr>
        <w:pStyle w:val="Rubrik2"/>
      </w:pPr>
      <w:bookmarkStart w:id="1" w:name="_Toc23927020"/>
      <w:r w:rsidRPr="006D078C">
        <w:t>Redovisning av externa bidrag</w:t>
      </w:r>
      <w:bookmarkEnd w:id="1"/>
    </w:p>
    <w:p w14:paraId="006911E6" w14:textId="476A1958" w:rsidR="00547627" w:rsidRPr="006D078C" w:rsidRDefault="00547627" w:rsidP="00547627">
      <w:pPr>
        <w:pStyle w:val="Brdtext"/>
      </w:pPr>
      <w:r w:rsidRPr="006D078C">
        <w:t>Universitet och högskolor får ta emot och disponera bidrag från såväl stat</w:t>
      </w:r>
      <w:r w:rsidRPr="006D078C">
        <w:softHyphen/>
        <w:t>liga som icke-statliga finansiärer, inklusive medel från EU, FN eller Nor</w:t>
      </w:r>
      <w:r w:rsidRPr="006D078C">
        <w:softHyphen/>
        <w:t>di</w:t>
      </w:r>
      <w:r w:rsidRPr="006D078C">
        <w:softHyphen/>
        <w:t>ska ministerrådet, samt avkastning från donationer. Inkomsterna ska till</w:t>
      </w:r>
      <w:r w:rsidRPr="006D078C">
        <w:softHyphen/>
        <w:t>fö</w:t>
      </w:r>
      <w:r w:rsidRPr="006D078C">
        <w:softHyphen/>
        <w:t xml:space="preserve">ras lärosätets räntekonto.   </w:t>
      </w:r>
    </w:p>
    <w:p w14:paraId="59E044EC" w14:textId="421AC14E" w:rsidR="00547627" w:rsidRPr="006D078C" w:rsidRDefault="00547627" w:rsidP="00547627">
      <w:pPr>
        <w:pStyle w:val="Brdtext"/>
      </w:pPr>
      <w:r w:rsidRPr="006D078C">
        <w:t>Anslagsmedel får tas i anspråk för samfinansiering av projekt eller liknande verksamhet inom ramen för myndighetens verksamhetsområde om ända</w:t>
      </w:r>
      <w:r w:rsidRPr="006D078C">
        <w:softHyphen/>
        <w:t>målet med anslaget inte hindrar detta.</w:t>
      </w:r>
    </w:p>
    <w:p w14:paraId="0BC0FD90" w14:textId="18E6A7AF" w:rsidR="00547627" w:rsidRPr="006D078C" w:rsidRDefault="00547627" w:rsidP="00547627">
      <w:pPr>
        <w:pStyle w:val="Brdtext"/>
      </w:pPr>
      <w:r w:rsidRPr="006D078C">
        <w:t>När statliga myndigheter bidrar till forskningsprojekt vid universitet och hög</w:t>
      </w:r>
      <w:r w:rsidRPr="006D078C">
        <w:softHyphen/>
        <w:t>skolor ska bidraget omfatta medel för de direkta och indirekta kost</w:t>
      </w:r>
      <w:r w:rsidRPr="006D078C">
        <w:softHyphen/>
        <w:t>nader</w:t>
      </w:r>
      <w:r w:rsidRPr="006D078C">
        <w:softHyphen/>
        <w:t xml:space="preserve">na i samma proportioner som beräknats för projektet i sin helhet. Detta bör gälla även för bidrag från stiftelser och andra juridiska personer som har tillkommit med statliga medel som grund och så långt möjligt även icke-statliga finansiärer. </w:t>
      </w:r>
    </w:p>
    <w:p w14:paraId="05CC276D" w14:textId="77777777" w:rsidR="00547627" w:rsidRPr="006D078C" w:rsidRDefault="00547627" w:rsidP="00547627">
      <w:pPr>
        <w:pStyle w:val="Brdtext"/>
      </w:pPr>
      <w:r w:rsidRPr="006D078C">
        <w:t>De indirekta kostnaderna bör beräknas med utgångspunkt i den modell som har tagits fram av Sveriges universitets- och högskoleförbund tillsammans med vissa finansiärer. När Sverige har godkänt avtal med reglering av indi</w:t>
      </w:r>
      <w:r w:rsidRPr="006D078C">
        <w:softHyphen/>
        <w:t>rek</w:t>
      </w:r>
      <w:r w:rsidRPr="006D078C">
        <w:softHyphen/>
        <w:t>ta kostnader med EU-finansiärer och andra överstatliga organ gäller dessa avtal.</w:t>
      </w:r>
    </w:p>
    <w:p w14:paraId="04113739" w14:textId="77777777" w:rsidR="00547627" w:rsidRPr="006D078C" w:rsidRDefault="00547627" w:rsidP="00547627">
      <w:pPr>
        <w:pStyle w:val="Brdtext"/>
      </w:pPr>
      <w:r w:rsidRPr="006D078C">
        <w:lastRenderedPageBreak/>
        <w:t>I årsredovisningen ska omfattning och förändring av de oförbrukade bi</w:t>
      </w:r>
      <w:r w:rsidRPr="006D078C">
        <w:softHyphen/>
        <w:t>dra</w:t>
      </w:r>
      <w:r w:rsidRPr="006D078C">
        <w:softHyphen/>
        <w:t>gen och hur de inbetalade forskningsbidragen har utvecklats, redovisas och kom</w:t>
      </w:r>
      <w:r w:rsidRPr="006D078C">
        <w:softHyphen/>
        <w:t>menteras.</w:t>
      </w:r>
    </w:p>
    <w:p w14:paraId="23804925" w14:textId="77777777" w:rsidR="00547627" w:rsidRPr="006D078C" w:rsidRDefault="00547627" w:rsidP="00547627">
      <w:pPr>
        <w:pStyle w:val="Rubrik2"/>
      </w:pPr>
      <w:bookmarkStart w:id="2" w:name="_Toc23927021"/>
      <w:r w:rsidRPr="006D078C">
        <w:t>Redovisning av verksamhetens kostnader och intäkter</w:t>
      </w:r>
      <w:bookmarkEnd w:id="2"/>
    </w:p>
    <w:p w14:paraId="0B82D634" w14:textId="7BC2D1B5" w:rsidR="00547627" w:rsidRPr="006D078C" w:rsidRDefault="00547627" w:rsidP="00547627">
      <w:pPr>
        <w:pStyle w:val="Brdtext"/>
      </w:pPr>
      <w:r w:rsidRPr="006D078C">
        <w:t>Redovisningen av verksamhetens kostnader och intäkter ska i årsredo</w:t>
      </w:r>
      <w:r w:rsidRPr="006D078C">
        <w:softHyphen/>
        <w:t>vis</w:t>
      </w:r>
      <w:r w:rsidRPr="006D078C">
        <w:softHyphen/>
        <w:t xml:space="preserve">ningen fördelas på de två områdena utbildning på grundnivå och avancerad nivå respektive forskning och utbildning på forskarnivå. </w:t>
      </w:r>
    </w:p>
    <w:p w14:paraId="3560407D" w14:textId="77777777" w:rsidR="00547627" w:rsidRPr="006D078C" w:rsidRDefault="00547627" w:rsidP="00547627">
      <w:pPr>
        <w:pStyle w:val="Brdtext"/>
      </w:pPr>
      <w:r w:rsidRPr="006D078C">
        <w:t>Redovisningen ska fördelas på: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1884"/>
        <w:gridCol w:w="2106"/>
      </w:tblGrid>
      <w:tr w:rsidR="00547627" w:rsidRPr="006D078C" w14:paraId="6F171496" w14:textId="77777777" w:rsidTr="0054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96CCB5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</w:t>
            </w:r>
          </w:p>
        </w:tc>
        <w:tc>
          <w:tcPr>
            <w:tcW w:w="0" w:type="auto"/>
          </w:tcPr>
          <w:p w14:paraId="5C3818AA" w14:textId="77777777" w:rsidR="00547627" w:rsidRPr="006D078C" w:rsidRDefault="00547627" w:rsidP="00547627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</w:t>
            </w:r>
          </w:p>
        </w:tc>
      </w:tr>
      <w:tr w:rsidR="00547627" w:rsidRPr="006D078C" w14:paraId="499655A9" w14:textId="77777777" w:rsidTr="0054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7DAEB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Anslag</w:t>
            </w:r>
          </w:p>
        </w:tc>
        <w:tc>
          <w:tcPr>
            <w:tcW w:w="0" w:type="auto"/>
          </w:tcPr>
          <w:p w14:paraId="67A54008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</w:tr>
      <w:tr w:rsidR="00547627" w:rsidRPr="006D078C" w14:paraId="6FF83B75" w14:textId="77777777" w:rsidTr="00547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611DA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Avgifter</w:t>
            </w:r>
          </w:p>
        </w:tc>
        <w:tc>
          <w:tcPr>
            <w:tcW w:w="0" w:type="auto"/>
          </w:tcPr>
          <w:p w14:paraId="53BC0AD4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Lokaler</w:t>
            </w:r>
          </w:p>
        </w:tc>
      </w:tr>
      <w:tr w:rsidR="00547627" w:rsidRPr="006D078C" w14:paraId="43C1C905" w14:textId="77777777" w:rsidTr="0054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0DEC8B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Bidrag</w:t>
            </w:r>
          </w:p>
        </w:tc>
        <w:tc>
          <w:tcPr>
            <w:tcW w:w="0" w:type="auto"/>
          </w:tcPr>
          <w:p w14:paraId="2E385FD9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</w:tr>
      <w:tr w:rsidR="00547627" w:rsidRPr="006D078C" w14:paraId="74F5F13F" w14:textId="77777777" w:rsidTr="00547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499FB3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Finansiella intäkter</w:t>
            </w:r>
          </w:p>
        </w:tc>
        <w:tc>
          <w:tcPr>
            <w:tcW w:w="0" w:type="auto"/>
          </w:tcPr>
          <w:p w14:paraId="2F80A2E5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Finansiella kostnader</w:t>
            </w:r>
          </w:p>
        </w:tc>
      </w:tr>
    </w:tbl>
    <w:p w14:paraId="7D10352B" w14:textId="0F2EFFE0" w:rsidR="00547627" w:rsidRPr="006D078C" w:rsidRDefault="00547627" w:rsidP="00E15D7B">
      <w:pPr>
        <w:pStyle w:val="Brdtext"/>
        <w:spacing w:before="120"/>
      </w:pPr>
      <w:r w:rsidRPr="006D078C">
        <w:t>Vidare ska denna redovisning kommenteras.</w:t>
      </w:r>
    </w:p>
    <w:p w14:paraId="71D49EF7" w14:textId="3B57E182" w:rsidR="00547627" w:rsidRPr="006D078C" w:rsidRDefault="00547627" w:rsidP="00547627">
      <w:pPr>
        <w:pStyle w:val="Brdtext"/>
      </w:pPr>
      <w:r w:rsidRPr="006D078C">
        <w:t xml:space="preserve">Intäkter av avgifter som följer av sådan avgiftsverksamhet som framgår i avsnitt </w:t>
      </w:r>
      <w:r w:rsidR="00B627E1" w:rsidRPr="006D078C">
        <w:t>4 Avgiftsfinansierad</w:t>
      </w:r>
      <w:r w:rsidRPr="006D078C">
        <w:t xml:space="preserve"> verksamhet ska även särredovisas enligt tabell </w:t>
      </w:r>
      <w:r w:rsidR="00F834D2">
        <w:t>3</w:t>
      </w:r>
      <w:r w:rsidRPr="006D078C">
        <w:t xml:space="preserve"> </w:t>
      </w:r>
      <w:r w:rsidR="00B203A2">
        <w:t>A</w:t>
      </w:r>
      <w:r w:rsidRPr="006D078C">
        <w:t>vgiftsfinansierad verksamhet.</w:t>
      </w:r>
    </w:p>
    <w:p w14:paraId="04E35CC0" w14:textId="77777777" w:rsidR="00547627" w:rsidRPr="006D078C" w:rsidRDefault="00547627" w:rsidP="00547627">
      <w:pPr>
        <w:pStyle w:val="Brdtext"/>
      </w:pPr>
      <w:r w:rsidRPr="006D078C">
        <w:t>Lunds universitet, Stockholms universitet, Göteborgs universitet, Karolinska institutet och Kungl. Tekniska högskolan ska för respektive område, i de fall det ekonomiska resultatet har påverkats av det ekonomiska resultatet i dona</w:t>
      </w:r>
      <w:r w:rsidRPr="006D078C">
        <w:softHyphen/>
        <w:t>tions</w:t>
      </w:r>
      <w:r w:rsidRPr="006D078C">
        <w:softHyphen/>
        <w:t>medelsförvaltningen, redovisa den påverkan detta medför för området.</w:t>
      </w:r>
    </w:p>
    <w:p w14:paraId="2169DE56" w14:textId="77777777" w:rsidR="00547627" w:rsidRPr="006D078C" w:rsidRDefault="00547627" w:rsidP="00547627">
      <w:pPr>
        <w:pStyle w:val="Rubrik2"/>
      </w:pPr>
      <w:bookmarkStart w:id="3" w:name="_Toc23927022"/>
      <w:r w:rsidRPr="006D078C">
        <w:t>Redovisning av kapitalförändring</w:t>
      </w:r>
      <w:bookmarkEnd w:id="3"/>
    </w:p>
    <w:p w14:paraId="75833FA3" w14:textId="0E89FC79" w:rsidR="00547627" w:rsidRPr="006D078C" w:rsidRDefault="00547627" w:rsidP="00547627">
      <w:pPr>
        <w:pStyle w:val="Brdtext"/>
      </w:pPr>
      <w:r w:rsidRPr="006D078C">
        <w:t>Universitet och högskolor ska i årsredovisningen redovisa kapital</w:t>
      </w:r>
      <w:r w:rsidRPr="006D078C">
        <w:softHyphen/>
        <w:t>för</w:t>
      </w:r>
      <w:r w:rsidRPr="006D078C">
        <w:softHyphen/>
        <w:t>änd</w:t>
      </w:r>
      <w:r w:rsidRPr="006D078C">
        <w:softHyphen/>
        <w:t xml:space="preserve">ring (balanserad och enligt </w:t>
      </w:r>
      <w:r w:rsidRPr="002D4F61">
        <w:t>resultaträkningen</w:t>
      </w:r>
      <w:r w:rsidRPr="006D078C">
        <w:t xml:space="preserve">) per område enligt tabellen nedan. </w:t>
      </w:r>
    </w:p>
    <w:p w14:paraId="67C5397C" w14:textId="084FF10B" w:rsidR="00164FA7" w:rsidRDefault="00164FA7">
      <w:r>
        <w:br w:type="page"/>
      </w:r>
    </w:p>
    <w:p w14:paraId="472D4B79" w14:textId="06FEFFBE" w:rsidR="00547627" w:rsidRPr="006D078C" w:rsidRDefault="00547627" w:rsidP="00547627">
      <w:pPr>
        <w:pStyle w:val="Rubrik2utannumrering"/>
      </w:pPr>
      <w:bookmarkStart w:id="4" w:name="_Toc23927023"/>
      <w:r w:rsidRPr="006D078C">
        <w:lastRenderedPageBreak/>
        <w:t xml:space="preserve">Tabell </w:t>
      </w:r>
      <w:r w:rsidR="00063994" w:rsidRPr="006D078C">
        <w:t>1</w:t>
      </w:r>
      <w:r w:rsidRPr="006D078C">
        <w:t xml:space="preserve"> Kapitalförändring per område</w:t>
      </w:r>
      <w:bookmarkEnd w:id="4"/>
    </w:p>
    <w:tbl>
      <w:tblPr>
        <w:tblStyle w:val="Oformateradtabell1"/>
        <w:tblW w:w="8927" w:type="dxa"/>
        <w:tblInd w:w="-1134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54"/>
        <w:gridCol w:w="2379"/>
        <w:gridCol w:w="1870"/>
        <w:gridCol w:w="1624"/>
      </w:tblGrid>
      <w:tr w:rsidR="00547627" w:rsidRPr="006D078C" w14:paraId="557842F9" w14:textId="77777777" w:rsidTr="001B2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tcBorders>
              <w:bottom w:val="single" w:sz="18" w:space="0" w:color="BFBFBF" w:themeColor="background1" w:themeShade="BF"/>
            </w:tcBorders>
          </w:tcPr>
          <w:p w14:paraId="2FB53328" w14:textId="060D7B9E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Tabell kapitalförändring per område</w:t>
            </w:r>
          </w:p>
        </w:tc>
      </w:tr>
      <w:tr w:rsidR="00547627" w:rsidRPr="006D078C" w14:paraId="29756EB6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18" w:space="0" w:color="BFBFBF" w:themeColor="background1" w:themeShade="BF"/>
            </w:tcBorders>
          </w:tcPr>
          <w:p w14:paraId="01AE2234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bottom w:val="single" w:sz="18" w:space="0" w:color="BFBFBF" w:themeColor="background1" w:themeShade="BF"/>
            </w:tcBorders>
          </w:tcPr>
          <w:p w14:paraId="1062CCE8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Balanserad kapital</w:t>
            </w:r>
            <w:r w:rsidRPr="006D0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D078C">
              <w:rPr>
                <w:rFonts w:ascii="Arial" w:hAnsi="Arial" w:cs="Arial"/>
                <w:sz w:val="20"/>
                <w:szCs w:val="20"/>
              </w:rPr>
              <w:t>förändring (A)</w:t>
            </w:r>
          </w:p>
        </w:tc>
        <w:tc>
          <w:tcPr>
            <w:tcW w:w="1870" w:type="dxa"/>
            <w:tcBorders>
              <w:bottom w:val="single" w:sz="18" w:space="0" w:color="BFBFBF" w:themeColor="background1" w:themeShade="BF"/>
            </w:tcBorders>
          </w:tcPr>
          <w:p w14:paraId="395B939C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Årets kapital</w:t>
            </w:r>
            <w:r w:rsidRPr="006D0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D078C">
              <w:rPr>
                <w:rFonts w:ascii="Arial" w:hAnsi="Arial" w:cs="Arial"/>
                <w:sz w:val="20"/>
                <w:szCs w:val="20"/>
              </w:rPr>
              <w:t>förändring (B)</w:t>
            </w:r>
          </w:p>
        </w:tc>
        <w:tc>
          <w:tcPr>
            <w:tcW w:w="1624" w:type="dxa"/>
            <w:tcBorders>
              <w:bottom w:val="single" w:sz="18" w:space="0" w:color="BFBFBF" w:themeColor="background1" w:themeShade="BF"/>
            </w:tcBorders>
          </w:tcPr>
          <w:p w14:paraId="093AA26A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 (A+B)</w:t>
            </w:r>
          </w:p>
        </w:tc>
      </w:tr>
      <w:tr w:rsidR="00547627" w:rsidRPr="006D078C" w14:paraId="47CF3FE4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50A6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Utbildning på grundnivå och avancerad nivå</w:t>
            </w:r>
          </w:p>
        </w:tc>
        <w:tc>
          <w:tcPr>
            <w:tcW w:w="2379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D7D9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97F813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4D22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4C97EE22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2F53A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Utbildning enligt uppdrag i regleringsbrev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6A562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D38F6B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1EE83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7AFAAF48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976052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  <w:vertAlign w:val="superscript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Uppdragsverksamhet</w:t>
            </w:r>
            <w:r w:rsidRPr="006D078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1</w:t>
            </w:r>
          </w:p>
          <w:p w14:paraId="79571F0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(enligt avsnitt 4)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4F19E7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18736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D09B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6DF7A54E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7E235C62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Summa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2D9C05ED" w14:textId="2FAC1CC1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559C2558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62518F69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7265A102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top w:val="single" w:sz="18" w:space="0" w:color="BFBFBF" w:themeColor="background1" w:themeShade="BF"/>
            </w:tcBorders>
          </w:tcPr>
          <w:p w14:paraId="508D8C55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Forskning och utbildning på forskarnivå</w:t>
            </w:r>
          </w:p>
        </w:tc>
        <w:tc>
          <w:tcPr>
            <w:tcW w:w="2379" w:type="dxa"/>
            <w:tcBorders>
              <w:top w:val="single" w:sz="18" w:space="0" w:color="BFBFBF" w:themeColor="background1" w:themeShade="BF"/>
            </w:tcBorders>
          </w:tcPr>
          <w:p w14:paraId="614D8167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8" w:space="0" w:color="BFBFBF" w:themeColor="background1" w:themeShade="BF"/>
            </w:tcBorders>
          </w:tcPr>
          <w:p w14:paraId="756A352A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8" w:space="0" w:color="BFBFBF" w:themeColor="background1" w:themeShade="BF"/>
            </w:tcBorders>
          </w:tcPr>
          <w:p w14:paraId="068689EB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12095D6D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</w:tcPr>
          <w:p w14:paraId="3FDEC31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Forskning och utbildning på forskarnivå</w:t>
            </w:r>
          </w:p>
        </w:tc>
        <w:tc>
          <w:tcPr>
            <w:tcW w:w="2379" w:type="dxa"/>
          </w:tcPr>
          <w:p w14:paraId="5FEFECE6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2602AB2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E529ACD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20C063F9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4" w:space="0" w:color="BFBFBF" w:themeColor="background1" w:themeShade="BF"/>
            </w:tcBorders>
          </w:tcPr>
          <w:p w14:paraId="0C51E5D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  <w:vertAlign w:val="superscript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Uppdragsverksamhet</w:t>
            </w:r>
            <w:r w:rsidRPr="006D078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2</w:t>
            </w:r>
          </w:p>
          <w:p w14:paraId="3CEBD26F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(enligt avsnitt 4)</w:t>
            </w:r>
          </w:p>
        </w:tc>
        <w:tc>
          <w:tcPr>
            <w:tcW w:w="2379" w:type="dxa"/>
            <w:tcBorders>
              <w:bottom w:val="single" w:sz="4" w:space="0" w:color="BFBFBF" w:themeColor="background1" w:themeShade="BF"/>
            </w:tcBorders>
          </w:tcPr>
          <w:p w14:paraId="3DF4B7ED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BFBFBF" w:themeColor="background1" w:themeShade="BF"/>
            </w:tcBorders>
          </w:tcPr>
          <w:p w14:paraId="7040E380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4" w:space="0" w:color="BFBFBF" w:themeColor="background1" w:themeShade="BF"/>
            </w:tcBorders>
          </w:tcPr>
          <w:p w14:paraId="04648EA1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1A3C8A29" w14:textId="77777777" w:rsidTr="0077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18" w:space="0" w:color="BFBFBF" w:themeColor="background1" w:themeShade="BF"/>
            </w:tcBorders>
          </w:tcPr>
          <w:p w14:paraId="0FC804C0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Summa</w:t>
            </w:r>
          </w:p>
        </w:tc>
        <w:tc>
          <w:tcPr>
            <w:tcW w:w="2379" w:type="dxa"/>
            <w:tcBorders>
              <w:bottom w:val="single" w:sz="18" w:space="0" w:color="BFBFBF" w:themeColor="background1" w:themeShade="BF"/>
            </w:tcBorders>
          </w:tcPr>
          <w:p w14:paraId="076B038F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18" w:space="0" w:color="BFBFBF" w:themeColor="background1" w:themeShade="BF"/>
            </w:tcBorders>
          </w:tcPr>
          <w:p w14:paraId="2F743534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18" w:space="0" w:color="BFBFBF" w:themeColor="background1" w:themeShade="BF"/>
            </w:tcBorders>
          </w:tcPr>
          <w:p w14:paraId="1829E4D5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A7" w:rsidRPr="006D078C" w14:paraId="13800767" w14:textId="77777777" w:rsidTr="00776F9F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6005E3E8" w14:textId="3E55EFA7" w:rsidR="00164FA7" w:rsidRPr="009E1595" w:rsidRDefault="00164FA7" w:rsidP="00164FA7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E159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1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Avser summan av försäljning av beställd utbildning, utbildning inom yrkeshögskolan </w:t>
            </w:r>
            <w:proofErr w:type="gramStart"/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m.m.</w:t>
            </w:r>
            <w:proofErr w:type="gramEnd"/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och uppdrags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ut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bild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ning enligt avsnitt 4.1 Verk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softHyphen/>
              <w:t>sam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softHyphen/>
              <w:t xml:space="preserve">heter där krav på full kostnadstäckning gäller. </w:t>
            </w:r>
          </w:p>
          <w:p w14:paraId="5C8272EE" w14:textId="4AAB1B51" w:rsidR="00164FA7" w:rsidRPr="006D078C" w:rsidRDefault="00164FA7" w:rsidP="00164FA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9E159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Avser uppdragsforskning enligt avsnitt 4.</w:t>
            </w:r>
            <w:r w:rsidR="008F3F4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Verksamheter där krav på full kostnadstäckning gäller.</w:t>
            </w:r>
            <w:r w:rsidRPr="006D07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8472B5F" w14:textId="77777777" w:rsidR="00E15D7B" w:rsidRPr="006D078C" w:rsidRDefault="00E15D7B" w:rsidP="00E15D7B">
      <w:pPr>
        <w:pStyle w:val="Rubrik1"/>
      </w:pPr>
      <w:bookmarkStart w:id="5" w:name="_Toc23927024"/>
      <w:r w:rsidRPr="006D078C">
        <w:t>Undantag från vissa bestämmelser</w:t>
      </w:r>
      <w:bookmarkEnd w:id="5"/>
    </w:p>
    <w:p w14:paraId="7D578D56" w14:textId="77777777" w:rsidR="00E15D7B" w:rsidRPr="006D078C" w:rsidRDefault="00E15D7B" w:rsidP="00E15D7B">
      <w:pPr>
        <w:pStyle w:val="Rubrik2"/>
      </w:pPr>
      <w:bookmarkStart w:id="6" w:name="_Toc23927025"/>
      <w:r w:rsidRPr="006D078C">
        <w:t>Avräkning mot anslag</w:t>
      </w:r>
      <w:bookmarkEnd w:id="6"/>
    </w:p>
    <w:p w14:paraId="22D6146E" w14:textId="49EC0510" w:rsidR="00E15D7B" w:rsidRPr="006D078C" w:rsidRDefault="00E15D7B" w:rsidP="00E15D7B">
      <w:pPr>
        <w:pStyle w:val="Brdtext"/>
      </w:pPr>
      <w:r w:rsidRPr="006D078C">
        <w:t>Universitet och högskolor medges undantag från bestämmelsen om redo</w:t>
      </w:r>
      <w:r w:rsidRPr="006D078C">
        <w:softHyphen/>
        <w:t>vis</w:t>
      </w:r>
      <w:r w:rsidRPr="006D078C">
        <w:softHyphen/>
        <w:t>ning mot anslag enligt 12 § anslagsförordningen (2011:223). Avräkning mot anslag och anslagsposter för medel som utbetalas till lärosätenas ränte</w:t>
      </w:r>
      <w:r w:rsidRPr="006D078C">
        <w:softHyphen/>
        <w:t>kon</w:t>
      </w:r>
      <w:r w:rsidRPr="006D078C">
        <w:softHyphen/>
        <w:t>ton i Riksgäldskontoret ska ske i samband med de månatliga utbetal</w:t>
      </w:r>
      <w:r w:rsidRPr="006D078C">
        <w:softHyphen/>
        <w:t>ningar</w:t>
      </w:r>
      <w:r w:rsidRPr="006D078C">
        <w:softHyphen/>
        <w:t>na till respektive lärosätes räntekonto i Riksgäldskontoret.</w:t>
      </w:r>
    </w:p>
    <w:p w14:paraId="09DA80ED" w14:textId="77777777" w:rsidR="00E15D7B" w:rsidRPr="006D078C" w:rsidRDefault="00E15D7B" w:rsidP="00E15D7B">
      <w:pPr>
        <w:pStyle w:val="Rubrik2"/>
      </w:pPr>
      <w:bookmarkStart w:id="7" w:name="_Toc23927026"/>
      <w:r w:rsidRPr="006D078C">
        <w:t>Över- och underproduktion</w:t>
      </w:r>
      <w:bookmarkEnd w:id="7"/>
    </w:p>
    <w:p w14:paraId="1E90CA15" w14:textId="520AA129" w:rsidR="00E15D7B" w:rsidRPr="006D078C" w:rsidRDefault="00E15D7B" w:rsidP="00E15D7B">
      <w:pPr>
        <w:pStyle w:val="Brdtext"/>
      </w:pPr>
      <w:r w:rsidRPr="006D078C">
        <w:t>Universitet och högskolor, dock inte Försvarshögskolan, medges undan</w:t>
      </w:r>
      <w:r w:rsidRPr="006D078C">
        <w:softHyphen/>
        <w:t>tag från 7 § anslagsförordningen på så sätt att lärosätet får över</w:t>
      </w:r>
      <w:r w:rsidRPr="006D078C">
        <w:softHyphen/>
        <w:t xml:space="preserve">föra överproduktion </w:t>
      </w:r>
      <w:r w:rsidR="00513A72" w:rsidRPr="006D078C">
        <w:t>till ett värde av högst 1</w:t>
      </w:r>
      <w:r w:rsidR="00513A72">
        <w:t>5</w:t>
      </w:r>
      <w:r w:rsidR="00513A72" w:rsidRPr="006D078C">
        <w:t xml:space="preserve"> procent av takbeloppet </w:t>
      </w:r>
      <w:r w:rsidR="00513A72">
        <w:t xml:space="preserve">såväl som </w:t>
      </w:r>
      <w:r w:rsidRPr="006D078C">
        <w:t xml:space="preserve">outnyttjat takbelopp (anslagssparande) till ett värde av högst 10 procent av </w:t>
      </w:r>
      <w:r w:rsidRPr="006D078C">
        <w:lastRenderedPageBreak/>
        <w:t xml:space="preserve">takbeloppet till efterföljande budgetår utan att särskilt begära regeringens medgivande. </w:t>
      </w:r>
    </w:p>
    <w:p w14:paraId="33A55422" w14:textId="77777777" w:rsidR="00E15D7B" w:rsidRPr="006D078C" w:rsidRDefault="00E15D7B" w:rsidP="00E15D7B">
      <w:pPr>
        <w:pStyle w:val="Rubrik2"/>
      </w:pPr>
      <w:bookmarkStart w:id="8" w:name="_Toc23927027"/>
      <w:bookmarkStart w:id="9" w:name="_Hlk24100086"/>
      <w:r w:rsidRPr="006D078C">
        <w:t>Väsentliga uppgifter</w:t>
      </w:r>
      <w:bookmarkEnd w:id="8"/>
    </w:p>
    <w:p w14:paraId="39287238" w14:textId="3C1E7A7F" w:rsidR="00DB5842" w:rsidRPr="006D078C" w:rsidRDefault="00E15D7B" w:rsidP="00DB5842">
      <w:pPr>
        <w:pStyle w:val="Brdtext"/>
      </w:pPr>
      <w:r w:rsidRPr="006D078C">
        <w:t>Universitet och högskolor medges undantag från bestämmelsen i 2 kap. 4 § tredje stycket förordningen (2000:605) om årsredovisning och budget</w:t>
      </w:r>
      <w:r w:rsidRPr="006D078C">
        <w:softHyphen/>
        <w:t>un</w:t>
      </w:r>
      <w:r w:rsidRPr="006D078C">
        <w:softHyphen/>
        <w:t>der</w:t>
      </w:r>
      <w:r w:rsidRPr="006D078C">
        <w:softHyphen/>
        <w:t xml:space="preserve">lag om att årsredovisningen ska innehålla redovisning av vissa väsentliga uppgifter. </w:t>
      </w:r>
    </w:p>
    <w:p w14:paraId="5F360B8E" w14:textId="56C81DC0" w:rsidR="00E15D7B" w:rsidRPr="006D078C" w:rsidRDefault="00E15D7B" w:rsidP="00DB5842">
      <w:pPr>
        <w:pStyle w:val="Brdtext"/>
      </w:pPr>
      <w:r w:rsidRPr="006D078C">
        <w:t xml:space="preserve">Universitet och högskolor ska i stället lämna uppgifter enligt </w:t>
      </w:r>
      <w:r w:rsidR="00EC3AF9" w:rsidRPr="006D078C">
        <w:t xml:space="preserve">tabell </w:t>
      </w:r>
      <w:r w:rsidR="004F4D79">
        <w:t>2</w:t>
      </w:r>
      <w:r w:rsidR="00EC3AF9" w:rsidRPr="006D078C">
        <w:t xml:space="preserve"> i avsnitt 3 Väsentliga uppgifter</w:t>
      </w:r>
      <w:r w:rsidR="002D14C7">
        <w:t xml:space="preserve"> </w:t>
      </w:r>
      <w:r w:rsidR="002D14C7" w:rsidRPr="002D14C7">
        <w:t xml:space="preserve">där det även framgår vilka styckkostnader </w:t>
      </w:r>
      <w:r w:rsidR="009876AF" w:rsidRPr="009876AF">
        <w:t>i enlighet med 3 kap. 1</w:t>
      </w:r>
      <w:r w:rsidR="008378EB">
        <w:t xml:space="preserve"> </w:t>
      </w:r>
      <w:r w:rsidR="009876AF" w:rsidRPr="009876AF">
        <w:t xml:space="preserve">§ </w:t>
      </w:r>
      <w:r w:rsidR="009876AF">
        <w:t xml:space="preserve">andra stycket </w:t>
      </w:r>
      <w:r w:rsidR="009876AF" w:rsidRPr="009876AF">
        <w:t xml:space="preserve">förordningen om årsredovisning och budgetunderlag </w:t>
      </w:r>
      <w:r w:rsidR="002D14C7" w:rsidRPr="002D14C7">
        <w:t>som myndigheterna ska redovisa</w:t>
      </w:r>
      <w:r w:rsidR="00EC3AF9" w:rsidRPr="006D078C">
        <w:t>.</w:t>
      </w:r>
      <w:r w:rsidRPr="006D078C">
        <w:t xml:space="preserve"> </w:t>
      </w:r>
    </w:p>
    <w:p w14:paraId="37661EDA" w14:textId="77777777" w:rsidR="00E15D7B" w:rsidRPr="006D078C" w:rsidRDefault="00E15D7B" w:rsidP="00E15D7B">
      <w:pPr>
        <w:pStyle w:val="Brdtext"/>
      </w:pPr>
      <w:r w:rsidRPr="006D078C">
        <w:t xml:space="preserve">Universitet och högskolor ska i samband med upprättandet av noter till års-redovisningen särskilt beakta att specifikation ges av </w:t>
      </w:r>
    </w:p>
    <w:p w14:paraId="63BA69FC" w14:textId="77777777" w:rsidR="00E15D7B" w:rsidRPr="006D078C" w:rsidRDefault="00E15D7B" w:rsidP="00E15D7B">
      <w:pPr>
        <w:pStyle w:val="Punktlista"/>
      </w:pPr>
      <w:r w:rsidRPr="006D078C">
        <w:t>låneram i Riksgäldskontoret uppdelad på beviljad låneram och utnyttjad låneram vid räkenskapsårets slut, och</w:t>
      </w:r>
    </w:p>
    <w:p w14:paraId="0180CBC2" w14:textId="64E45C9D" w:rsidR="00E15D7B" w:rsidRPr="006D078C" w:rsidRDefault="00E15D7B" w:rsidP="00E15D7B">
      <w:pPr>
        <w:pStyle w:val="Punktlista"/>
      </w:pPr>
      <w:r w:rsidRPr="006D078C">
        <w:t>beviljad och under året maximalt utnyttjad kontokredit hos Riksgäldskontoret.</w:t>
      </w:r>
    </w:p>
    <w:p w14:paraId="45157179" w14:textId="77777777" w:rsidR="00E15D7B" w:rsidRPr="006D078C" w:rsidRDefault="00E15D7B" w:rsidP="00E15D7B">
      <w:pPr>
        <w:pStyle w:val="Rubrik2"/>
      </w:pPr>
      <w:bookmarkStart w:id="10" w:name="_Toc23927028"/>
      <w:bookmarkEnd w:id="9"/>
      <w:r w:rsidRPr="006D078C">
        <w:t>Finansieringsanalys</w:t>
      </w:r>
      <w:bookmarkEnd w:id="10"/>
    </w:p>
    <w:p w14:paraId="62AEF7F0" w14:textId="2AA7684D" w:rsidR="00E15D7B" w:rsidRPr="006D078C" w:rsidRDefault="00E15D7B" w:rsidP="00E15D7B">
      <w:pPr>
        <w:pStyle w:val="Brdtext"/>
      </w:pPr>
      <w:r w:rsidRPr="006D078C">
        <w:t xml:space="preserve">Universitet och högskolor medges undantag från bestämmelsen </w:t>
      </w:r>
      <w:r w:rsidR="007A4905">
        <w:t>i</w:t>
      </w:r>
      <w:r w:rsidRPr="006D078C">
        <w:t xml:space="preserve"> 2 kap. 4 § andra stycket förordningen om årsredovisning och bud</w:t>
      </w:r>
      <w:r w:rsidRPr="006D078C">
        <w:softHyphen/>
        <w:t>getunderlag om att i årsredovisningen upprätta och lämna en finan</w:t>
      </w:r>
      <w:r w:rsidRPr="006D078C">
        <w:softHyphen/>
        <w:t>sierings</w:t>
      </w:r>
      <w:r w:rsidRPr="006D078C">
        <w:softHyphen/>
        <w:t xml:space="preserve">analys till regeringen. </w:t>
      </w:r>
    </w:p>
    <w:p w14:paraId="6D6A9457" w14:textId="77777777" w:rsidR="00E15D7B" w:rsidRPr="006D078C" w:rsidRDefault="00E15D7B" w:rsidP="00E15D7B">
      <w:pPr>
        <w:pStyle w:val="Rubrik2"/>
      </w:pPr>
      <w:bookmarkStart w:id="11" w:name="_Toc23927029"/>
      <w:r w:rsidRPr="006D078C">
        <w:t>Anläggningstillgångar</w:t>
      </w:r>
      <w:bookmarkEnd w:id="11"/>
    </w:p>
    <w:p w14:paraId="2CC9CBDC" w14:textId="3984699C" w:rsidR="00E15D7B" w:rsidRPr="006D078C" w:rsidRDefault="00E15D7B" w:rsidP="00E15D7B">
      <w:pPr>
        <w:pStyle w:val="Brdtext"/>
      </w:pPr>
      <w:r w:rsidRPr="006D078C">
        <w:t>Universitet och högskolor medges undantag från 2 kap. 1 § första stycket och 3 § kapitalförsörjningsförordningen (2011:210) om finansiering av anläggningstillgångar enligt följande.</w:t>
      </w:r>
    </w:p>
    <w:p w14:paraId="549E934F" w14:textId="77777777" w:rsidR="00E15D7B" w:rsidRPr="006D078C" w:rsidRDefault="00E15D7B" w:rsidP="00E15D7B">
      <w:pPr>
        <w:pStyle w:val="Brdtext"/>
      </w:pPr>
      <w:r w:rsidRPr="006D078C">
        <w:t>En anläggningstillgång som används i myndighetens verksamhet får helt eller del</w:t>
      </w:r>
      <w:r w:rsidRPr="006D078C">
        <w:softHyphen/>
        <w:t>vis finansieras med bidrag som har mottagits från icke-statliga givare. Detta gäller även för bidrag från statliga bidragsgivare under förutsättning att bi</w:t>
      </w:r>
      <w:r w:rsidRPr="006D078C">
        <w:softHyphen/>
        <w:t>draget har tilldelats för ändamålet.</w:t>
      </w:r>
    </w:p>
    <w:p w14:paraId="6286161D" w14:textId="77777777" w:rsidR="00E15D7B" w:rsidRPr="006D078C" w:rsidRDefault="00E15D7B" w:rsidP="00E15D7B">
      <w:pPr>
        <w:pStyle w:val="Rubrik2"/>
      </w:pPr>
      <w:bookmarkStart w:id="12" w:name="_Toc23927030"/>
      <w:r w:rsidRPr="006D078C">
        <w:lastRenderedPageBreak/>
        <w:t>Donationsmedel</w:t>
      </w:r>
      <w:bookmarkEnd w:id="12"/>
    </w:p>
    <w:p w14:paraId="4D0B3D43" w14:textId="16D3335B" w:rsidR="00E15D7B" w:rsidRPr="006D078C" w:rsidRDefault="00E15D7B" w:rsidP="00E15D7B">
      <w:pPr>
        <w:pStyle w:val="Brdtext"/>
      </w:pPr>
      <w:r w:rsidRPr="006D078C">
        <w:t xml:space="preserve">Lunds universitet, </w:t>
      </w:r>
      <w:r w:rsidR="002D4F61" w:rsidRPr="006D078C">
        <w:t xml:space="preserve">Göteborgs universitet, </w:t>
      </w:r>
      <w:r w:rsidRPr="006D078C">
        <w:t>Stockholms universitet, Karo</w:t>
      </w:r>
      <w:r w:rsidRPr="006D078C">
        <w:softHyphen/>
        <w:t>lin</w:t>
      </w:r>
      <w:r w:rsidRPr="006D078C">
        <w:softHyphen/>
        <w:t>ska institutet och Kungl. Tekniska högskolan medges rätt att förvalta dona</w:t>
      </w:r>
      <w:r w:rsidRPr="006D078C">
        <w:softHyphen/>
        <w:t>tions</w:t>
      </w:r>
      <w:r w:rsidRPr="006D078C">
        <w:softHyphen/>
        <w:t>medel i aktier och andra värdepapper enligt 12 § första stycket dona</w:t>
      </w:r>
      <w:r w:rsidRPr="006D078C">
        <w:softHyphen/>
        <w:t>tions</w:t>
      </w:r>
      <w:r w:rsidRPr="006D078C">
        <w:softHyphen/>
        <w:t>förordningen (1998:140). Dessa lärosäten får även uppdra åt någon annan att placera dessa medel i enlighet med 12 § andra stycket. Universi</w:t>
      </w:r>
      <w:r w:rsidRPr="006D078C">
        <w:softHyphen/>
        <w:t>te</w:t>
      </w:r>
      <w:r w:rsidRPr="006D078C">
        <w:softHyphen/>
        <w:t>ten ska redovisa i årsredovisningen hur avkastningen har utvecklats i för</w:t>
      </w:r>
      <w:r w:rsidRPr="006D078C">
        <w:softHyphen/>
        <w:t>hål</w:t>
      </w:r>
      <w:r w:rsidRPr="006D078C">
        <w:softHyphen/>
        <w:t xml:space="preserve">lande till marknadsindex. </w:t>
      </w:r>
    </w:p>
    <w:p w14:paraId="433A0E4E" w14:textId="77777777" w:rsidR="00E15D7B" w:rsidRPr="006D078C" w:rsidRDefault="00E15D7B" w:rsidP="00E15D7B">
      <w:pPr>
        <w:pStyle w:val="Rubrik2"/>
      </w:pPr>
      <w:bookmarkStart w:id="13" w:name="_Toc23927031"/>
      <w:r w:rsidRPr="006D078C">
        <w:t>Avgiftsbelagd verksamhet</w:t>
      </w:r>
      <w:bookmarkEnd w:id="13"/>
    </w:p>
    <w:p w14:paraId="25438D72" w14:textId="2C1529F1" w:rsidR="00E15D7B" w:rsidRPr="006D078C" w:rsidRDefault="00E15D7B" w:rsidP="00E15D7B">
      <w:pPr>
        <w:pStyle w:val="Brdtext"/>
      </w:pPr>
      <w:r w:rsidRPr="006D078C">
        <w:t>Universitet och högskolor medges undantag från 25 a § andra och tredje styckena avgiftsförordningen (1992:191) om disposition av inkomster från avgiftsbelagd verksamhet enligt följande.</w:t>
      </w:r>
    </w:p>
    <w:p w14:paraId="2B96105A" w14:textId="77777777" w:rsidR="00E15D7B" w:rsidRPr="006D078C" w:rsidRDefault="00E15D7B" w:rsidP="00E15D7B">
      <w:pPr>
        <w:pStyle w:val="Brdtext"/>
      </w:pPr>
      <w:r w:rsidRPr="006D078C">
        <w:t>Uppgår det ackumulerade överskottet till mer än 10 procent av den avgifts-belagda verksamhetens omsättning under räkenskapsåret ska myndigheten i årsredovisningen redovisa hur överskottet ska disponeras.</w:t>
      </w:r>
    </w:p>
    <w:p w14:paraId="36FE208A" w14:textId="50A81F5A" w:rsidR="00E15D7B" w:rsidRPr="006D078C" w:rsidRDefault="00E15D7B" w:rsidP="00E15D7B">
      <w:pPr>
        <w:pStyle w:val="Brdtext"/>
      </w:pPr>
      <w:r w:rsidRPr="006D078C">
        <w:t>Har det uppkommit ett underskott i en avgiftsbelagd verksamhet som inte täcks av ett balanserat överskott från tidigare räkenskapsår ska myndigheten i årsredovisningen lämna ett förslag till regeringen</w:t>
      </w:r>
      <w:r w:rsidR="004F4D79">
        <w:t xml:space="preserve"> om hur underskottet ska täckas</w:t>
      </w:r>
      <w:r w:rsidRPr="006D078C">
        <w:t>.</w:t>
      </w:r>
    </w:p>
    <w:p w14:paraId="4E3331C9" w14:textId="267D3062" w:rsidR="00063994" w:rsidRPr="006D078C" w:rsidRDefault="00E15D7B" w:rsidP="00E15D7B">
      <w:pPr>
        <w:pStyle w:val="Brdtext"/>
      </w:pPr>
      <w:r w:rsidRPr="006D078C">
        <w:t>Se även avsnitt 4 Avgiftsfinansierad verksamhet.</w:t>
      </w:r>
    </w:p>
    <w:p w14:paraId="2BB5E8BC" w14:textId="77777777" w:rsidR="00063994" w:rsidRPr="006D078C" w:rsidRDefault="00063994">
      <w:r w:rsidRPr="006D078C">
        <w:br w:type="page"/>
      </w:r>
    </w:p>
    <w:p w14:paraId="6BB38DE9" w14:textId="77777777" w:rsidR="00E15D7B" w:rsidRPr="006D078C" w:rsidRDefault="00E15D7B" w:rsidP="00E15D7B">
      <w:pPr>
        <w:pStyle w:val="Rubrik1"/>
      </w:pPr>
      <w:bookmarkStart w:id="14" w:name="_Toc23927032"/>
      <w:r w:rsidRPr="006D078C">
        <w:lastRenderedPageBreak/>
        <w:t>Väsentliga uppgifter</w:t>
      </w:r>
      <w:bookmarkEnd w:id="14"/>
    </w:p>
    <w:p w14:paraId="5318FF0D" w14:textId="17EDD4FA" w:rsidR="00E15D7B" w:rsidRPr="006D078C" w:rsidRDefault="00E15D7B" w:rsidP="00E15D7B">
      <w:pPr>
        <w:pStyle w:val="Rubrik2utannumrering"/>
      </w:pPr>
      <w:bookmarkStart w:id="15" w:name="_Toc23927033"/>
      <w:r w:rsidRPr="006D078C">
        <w:t xml:space="preserve">Tabell </w:t>
      </w:r>
      <w:r w:rsidR="00063994" w:rsidRPr="006D078C">
        <w:t>2</w:t>
      </w:r>
      <w:r w:rsidRPr="006D078C">
        <w:t>: Väsentliga uppgifter</w:t>
      </w:r>
      <w:r w:rsidRPr="006D078C">
        <w:rPr>
          <w:vertAlign w:val="superscript"/>
        </w:rPr>
        <w:t>1</w:t>
      </w:r>
      <w:bookmarkEnd w:id="15"/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E70510" w:rsidRPr="006D078C" w14:paraId="326EDFAC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0FD6587" w14:textId="77777777" w:rsidR="00E70510" w:rsidRPr="006D078C" w:rsidRDefault="00E70510" w:rsidP="00E70510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42C8A51" w14:textId="21C933ED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B101C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C30798" w14:textId="52EFF5E4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B101C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406F9BE" w14:textId="0F322B05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101C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AA7D3F7" w14:textId="5464EE54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B101C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7B761D" w14:textId="1155F63D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B101C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E15D7B" w:rsidRPr="006D078C" w14:paraId="06F66B52" w14:textId="77777777" w:rsidTr="00B94F17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6287989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E15D7B" w:rsidRPr="006D078C" w14:paraId="101D268A" w14:textId="77777777" w:rsidTr="00B94F17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67FE9A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helårsstudenter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43477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BCEBCB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529BD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D4D154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13598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88A73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495C243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6EE659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F13AF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06AE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C1F0D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441488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CA6BD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083644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vAlign w:val="center"/>
          </w:tcPr>
          <w:p w14:paraId="1BAA27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AD8BB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D6B9D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A3267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07B5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0FF467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619781A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0C56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31D25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2AC33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9013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480D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EB6694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1FD8A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47C752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A9CFC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9446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53351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2933D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8318BF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6F21FD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21BC3A6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1A075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997B9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270C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E1935C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BDAA0F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FD3F0D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20CBBE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685A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72EF8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5B278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08C6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15838C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31FA6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7F5F62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0C45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4B92C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DE9E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D6F49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770350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087829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69AA83B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8C1D0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41C2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CBC3F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E33D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9374BC1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77C6EFD9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25EC45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428A36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11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2A59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A663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92CD8D" w14:textId="77777777" w:rsidTr="00B94F17">
        <w:trPr>
          <w:trHeight w:val="283"/>
        </w:trPr>
        <w:tc>
          <w:tcPr>
            <w:tcW w:w="3964" w:type="dxa"/>
            <w:vAlign w:val="center"/>
          </w:tcPr>
          <w:p w14:paraId="2961EA8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2C6E23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66910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1D75CC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0F8C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9378E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6E2548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BE46F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5598E3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52ABF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9D33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7059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FF79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90B633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3D21B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3E6F669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2C093F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F93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0DBA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BD7A5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5049B4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4EA791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3233689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3FC2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1DD53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9D78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1E3E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14CDC03" w14:textId="77777777" w:rsidTr="00B94F17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2867B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20A6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9FC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9C7BA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E5099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1993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44AA395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2CA1551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E15D7B" w:rsidRPr="006D078C" w14:paraId="3E586A61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725C7F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453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2242E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1066D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E9FDE5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62256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37762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0F5EC5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5578D5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9F4C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58B8A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B0FAD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93127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B0EFD3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5EBDA9B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2D25882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E45D5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DD960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1D1E9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016F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F646C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19146A7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3F442D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9311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60788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A1602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6D66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0982D8E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7055BF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3A5E44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E325D1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D292BA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F7C23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87BCD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9C1A8EC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5918715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E15D7B" w:rsidRPr="006D078C" w14:paraId="5CB81D70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7A18B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11DF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0AC510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DADB8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C81BA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7D11F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B0A7E4D" w14:textId="77777777" w:rsidTr="00B94F17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1E4E2E60" w14:textId="4E925AA2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855E6C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2841C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14E74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9E920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6FA1536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253601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9C13A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0AAA088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1581B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D90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38F0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EAE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F9E9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E2A2A1E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B3C5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6676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CE7D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F09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A0D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CD3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2A290C8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EAB3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B79E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F94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85D5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6EA3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4CB2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83424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0198F4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63EB231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4EADD6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7E0F1F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252EA8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09FF3C4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1FB846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4243816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593A91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3CCBA44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6979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8624C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167D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D5477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0E0B393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888E3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C5A9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12EFE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88A88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B49A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CA6AA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AF01A15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755F9A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85646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0CFA2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8DE3D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66B08E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4220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FDFEDD7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8255C6B" w14:textId="4A77E6C5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1C5735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B0791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2326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8501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CF6A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4E7CC6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CB4245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65E362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F58888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990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CA8B3C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066F4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02EDEE5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9AAFC4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55CC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E8753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97B44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EEC704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F9CDF4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131A5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4129B5D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3180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1C6DD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AED74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5868B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904E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6A59E87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E746B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A90A7B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A7F952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8B2D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622F3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BA0D8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5FE78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ABF7A8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CBA26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22D0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B3A10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345A5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C7B61B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513EE00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E429F55" w14:textId="73F0B89F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2CE73F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E7E86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007A8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86865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807FA2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5B27718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89E554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6D3B935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19029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29F81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39B1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6B91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50C681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2A8F7CB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5DAFEC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21B47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1413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3104D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943F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999285A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0DC214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07F54F2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37" w:type="dxa"/>
            <w:vAlign w:val="center"/>
          </w:tcPr>
          <w:p w14:paraId="68EB35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7187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677B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ECA8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19DF5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6AA69E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3ADDD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2011018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4773CD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939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62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79675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7E1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6EC12ECF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86C79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56A42E5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93BA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56D08E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2FAD3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B9059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BCA2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DA753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1</w:t>
      </w:r>
      <w:r w:rsidRPr="006D078C">
        <w:rPr>
          <w:rFonts w:ascii="Arial" w:hAnsi="Arial" w:cs="Arial"/>
          <w:sz w:val="18"/>
          <w:szCs w:val="18"/>
        </w:rPr>
        <w:t xml:space="preserve"> All individbaserad statistik ska redovisas för det totala antalet samt uppdelat på kön om det inte finns särskilda skäl som talar mot detta.</w:t>
      </w:r>
    </w:p>
    <w:p w14:paraId="6678D2D2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2</w:t>
      </w:r>
      <w:r w:rsidRPr="006D078C">
        <w:rPr>
          <w:rFonts w:ascii="Arial" w:hAnsi="Arial" w:cs="Arial"/>
          <w:sz w:val="18"/>
          <w:szCs w:val="18"/>
        </w:rPr>
        <w:t xml:space="preserve"> Exklusive uppdragsutbildning och beställd utbildning.</w:t>
      </w:r>
    </w:p>
    <w:p w14:paraId="443CC0EB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3</w:t>
      </w:r>
      <w:r w:rsidRPr="006D078C">
        <w:rPr>
          <w:rFonts w:ascii="Arial" w:hAnsi="Arial" w:cs="Arial"/>
          <w:sz w:val="18"/>
          <w:szCs w:val="18"/>
        </w:rPr>
        <w:t xml:space="preserve"> Exklusive beställd utbildning.</w:t>
      </w:r>
    </w:p>
    <w:p w14:paraId="69C1D029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4</w:t>
      </w:r>
      <w:r w:rsidRPr="006D078C">
        <w:rPr>
          <w:rFonts w:ascii="Arial" w:hAnsi="Arial" w:cs="Arial"/>
          <w:sz w:val="18"/>
          <w:szCs w:val="18"/>
        </w:rPr>
        <w:t xml:space="preserve"> Redovisas i enlighet med Sveriges universitets- och högskoleförbunds rekommendationer om lokalkostnader i den del som avser sammanställning av lokalkostnader, se bilaga 2 till rekommendationerna (REK 2014:1, dnr 14/069).</w:t>
      </w:r>
    </w:p>
    <w:p w14:paraId="4B5B9819" w14:textId="0DBFADA0" w:rsidR="00E15D7B" w:rsidRPr="006D078C" w:rsidRDefault="00E15D7B" w:rsidP="00E15D7B">
      <w:pPr>
        <w:pStyle w:val="Brdtext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5</w:t>
      </w:r>
      <w:r w:rsidRPr="006D078C">
        <w:rPr>
          <w:rFonts w:ascii="Arial" w:hAnsi="Arial" w:cs="Arial"/>
          <w:sz w:val="18"/>
          <w:szCs w:val="18"/>
        </w:rPr>
        <w:t xml:space="preserve"> För stiftelsehögskolorna avses eget kapital och årets resultat</w:t>
      </w:r>
      <w:r w:rsidR="00EF518E">
        <w:rPr>
          <w:rFonts w:ascii="Arial" w:hAnsi="Arial" w:cs="Arial"/>
          <w:sz w:val="18"/>
          <w:szCs w:val="18"/>
        </w:rPr>
        <w:t>.</w:t>
      </w:r>
    </w:p>
    <w:p w14:paraId="59537096" w14:textId="77777777" w:rsidR="00E15D7B" w:rsidRPr="006D078C" w:rsidRDefault="00E15D7B" w:rsidP="00E15D7B">
      <w:pPr>
        <w:pStyle w:val="Rubrik1"/>
      </w:pPr>
      <w:bookmarkStart w:id="16" w:name="_Toc23927034"/>
      <w:r w:rsidRPr="006D078C">
        <w:t>Avgiftsfinansierad verksamhet</w:t>
      </w:r>
      <w:bookmarkEnd w:id="16"/>
    </w:p>
    <w:p w14:paraId="711313C4" w14:textId="2CF21916" w:rsidR="00E15D7B" w:rsidRPr="006D078C" w:rsidRDefault="00E15D7B" w:rsidP="00E15D7B">
      <w:pPr>
        <w:pStyle w:val="Brdtext"/>
      </w:pPr>
      <w:r w:rsidRPr="006D078C">
        <w:t xml:space="preserve">Universitet och högskolor får bedriva verksamheter mot avgift och disponera avgiftsinkomsterna för de avgiftsfinansierade verksamheter som framgår av detta avsnitt </w:t>
      </w:r>
      <w:r w:rsidR="00F92AE6" w:rsidRPr="006D078C">
        <w:t>(</w:t>
      </w:r>
      <w:r w:rsidR="00C81113">
        <w:t>s</w:t>
      </w:r>
      <w:r w:rsidRPr="006D078C">
        <w:t xml:space="preserve">e även avsnitt </w:t>
      </w:r>
      <w:r w:rsidR="00F92AE6" w:rsidRPr="006D078C">
        <w:t>1</w:t>
      </w:r>
      <w:r w:rsidRPr="006D078C">
        <w:t xml:space="preserve">.2 Redovisning av verksamhetens kostnader och intäkter och avsnitt </w:t>
      </w:r>
      <w:r w:rsidR="00F92AE6" w:rsidRPr="006D078C">
        <w:t>2</w:t>
      </w:r>
      <w:r w:rsidRPr="006D078C">
        <w:t>.7 Avgiftsbelagd verksamhet</w:t>
      </w:r>
      <w:r w:rsidR="00F92AE6" w:rsidRPr="006D078C">
        <w:t>)</w:t>
      </w:r>
      <w:r w:rsidR="00B203A2">
        <w:t>.</w:t>
      </w:r>
    </w:p>
    <w:p w14:paraId="03EA27EA" w14:textId="77777777" w:rsidR="00E15D7B" w:rsidRPr="006D078C" w:rsidRDefault="00E15D7B" w:rsidP="00E15D7B">
      <w:pPr>
        <w:pStyle w:val="Rubrik2"/>
      </w:pPr>
      <w:bookmarkStart w:id="17" w:name="_Toc23927035"/>
      <w:r w:rsidRPr="006D078C">
        <w:lastRenderedPageBreak/>
        <w:t>Verksamheter där krav på full kostnadstäckning gäller</w:t>
      </w:r>
      <w:bookmarkEnd w:id="17"/>
    </w:p>
    <w:p w14:paraId="4909EA17" w14:textId="0C6A30CA" w:rsidR="00E15D7B" w:rsidRPr="006D078C" w:rsidRDefault="00E15D7B" w:rsidP="00E15D7B">
      <w:pPr>
        <w:pStyle w:val="Rubrik3"/>
      </w:pPr>
      <w:bookmarkStart w:id="18" w:name="_Toc23927036"/>
      <w:r w:rsidRPr="006D078C">
        <w:t>Försäljning av beställd utbildning</w:t>
      </w:r>
      <w:bookmarkEnd w:id="18"/>
    </w:p>
    <w:p w14:paraId="1C664308" w14:textId="7BFF015D" w:rsidR="00E15D7B" w:rsidRPr="006D078C" w:rsidRDefault="00F92AE6" w:rsidP="00E15D7B">
      <w:pPr>
        <w:pStyle w:val="Brdtext"/>
      </w:pPr>
      <w:r w:rsidRPr="006D078C">
        <w:t>Universitet och högskolor får ta ut avgifter med krav på full kostnadstäckning för u</w:t>
      </w:r>
      <w:r w:rsidR="00E15D7B" w:rsidRPr="006D078C">
        <w:t>tbildning (kurser) som ett universitet eller en högskola genomför åt ett annat lärosäte för personer som är antagna till utbildning vid det köpande läro</w:t>
      </w:r>
      <w:r w:rsidR="00E15D7B" w:rsidRPr="006D078C">
        <w:softHyphen/>
        <w:t xml:space="preserve">sätet, enligt överenskommelse med det andra svenska lärosätet eller med ett utländskt lärosäte. </w:t>
      </w:r>
    </w:p>
    <w:p w14:paraId="1A26591C" w14:textId="00E45828" w:rsidR="00E15D7B" w:rsidRPr="006D078C" w:rsidRDefault="00E15D7B" w:rsidP="00E15D7B">
      <w:pPr>
        <w:pStyle w:val="Rubrik3"/>
      </w:pPr>
      <w:bookmarkStart w:id="19" w:name="_Toc23927037"/>
      <w:r w:rsidRPr="006D078C">
        <w:t xml:space="preserve">Utbildning inom yrkeshögskolan </w:t>
      </w:r>
      <w:proofErr w:type="gramStart"/>
      <w:r w:rsidRPr="006D078C">
        <w:t>m.m.</w:t>
      </w:r>
      <w:bookmarkEnd w:id="19"/>
      <w:proofErr w:type="gramEnd"/>
    </w:p>
    <w:p w14:paraId="4C353A6C" w14:textId="7873580C" w:rsidR="00E15D7B" w:rsidRPr="006D078C" w:rsidRDefault="00F92AE6" w:rsidP="00E15D7B">
      <w:pPr>
        <w:pStyle w:val="Brdtext"/>
      </w:pPr>
      <w:r w:rsidRPr="006D078C">
        <w:t xml:space="preserve">Universitet och högskolor får ta ut avgifter med krav på full kostnadstäckning för </w:t>
      </w:r>
      <w:r w:rsidR="00511222" w:rsidRPr="006D078C">
        <w:t>u</w:t>
      </w:r>
      <w:r w:rsidR="00E15D7B" w:rsidRPr="006D078C">
        <w:t>tbildning som ett universitet eller en högskola genomför inom ramen för yrkes</w:t>
      </w:r>
      <w:r w:rsidR="00E15D7B" w:rsidRPr="006D078C">
        <w:softHyphen/>
        <w:t>högskolan eller kvalificerad yrkesutbildning.</w:t>
      </w:r>
    </w:p>
    <w:p w14:paraId="310F245E" w14:textId="2C703061" w:rsidR="00E15D7B" w:rsidRPr="006D078C" w:rsidRDefault="00E15D7B" w:rsidP="00E15D7B">
      <w:pPr>
        <w:pStyle w:val="Rubrik3"/>
      </w:pPr>
      <w:bookmarkStart w:id="20" w:name="_Toc23927038"/>
      <w:r w:rsidRPr="006D078C">
        <w:t>Uppdragsutbildning</w:t>
      </w:r>
      <w:bookmarkEnd w:id="20"/>
    </w:p>
    <w:p w14:paraId="2CF2E98A" w14:textId="10F99925" w:rsidR="00E15D7B" w:rsidRPr="002D4F61" w:rsidRDefault="00F92AE6" w:rsidP="00E15D7B">
      <w:pPr>
        <w:pStyle w:val="Brdtext"/>
        <w:rPr>
          <w:rFonts w:ascii="Calibri" w:hAnsi="Calibri"/>
          <w:sz w:val="22"/>
          <w:szCs w:val="22"/>
        </w:rPr>
      </w:pPr>
      <w:r w:rsidRPr="006D078C">
        <w:t>Universitet och högskolor får ta ut avgifter med krav på full kostnadstäckning för u</w:t>
      </w:r>
      <w:r w:rsidR="00E15D7B" w:rsidRPr="006D078C">
        <w:t>tbildning enligt bestämmelserna i förordningen (2002:760) om upp</w:t>
      </w:r>
      <w:r w:rsidR="00E15D7B" w:rsidRPr="006D078C">
        <w:softHyphen/>
        <w:t>drags</w:t>
      </w:r>
      <w:r w:rsidR="00E15D7B" w:rsidRPr="006D078C">
        <w:softHyphen/>
        <w:t>ut</w:t>
      </w:r>
      <w:r w:rsidR="00E15D7B" w:rsidRPr="006D078C">
        <w:softHyphen/>
        <w:t>bild</w:t>
      </w:r>
      <w:r w:rsidR="00E15D7B" w:rsidRPr="006D078C">
        <w:softHyphen/>
        <w:t>ning vid universitet och högskolor, förordningen (2007:223) om upp</w:t>
      </w:r>
      <w:r w:rsidR="00E15D7B" w:rsidRPr="006D078C">
        <w:softHyphen/>
        <w:t>drags</w:t>
      </w:r>
      <w:r w:rsidR="00E15D7B" w:rsidRPr="006D078C">
        <w:softHyphen/>
        <w:t xml:space="preserve">utbildning för fortbildning av lärare </w:t>
      </w:r>
      <w:r w:rsidR="00F6189A" w:rsidRPr="006D078C">
        <w:t xml:space="preserve">och </w:t>
      </w:r>
      <w:r w:rsidR="00E15D7B" w:rsidRPr="006D078C">
        <w:t xml:space="preserve">förskollärare och förordningen (2011:183) om befattningsutbildning </w:t>
      </w:r>
      <w:r w:rsidR="002D4F61" w:rsidRPr="002D4F61">
        <w:t>och fortbildning för rektorer och annan personal med motsvarande ledningsfunktion i skola, förskola och fritidshem</w:t>
      </w:r>
      <w:r w:rsidR="002D4F61">
        <w:t>.</w:t>
      </w:r>
      <w:r w:rsidR="002D4F61" w:rsidRPr="002D4F61">
        <w:rPr>
          <w:rFonts w:ascii="Calibri" w:hAnsi="Calibri"/>
          <w:sz w:val="22"/>
          <w:szCs w:val="22"/>
        </w:rPr>
        <w:t xml:space="preserve"> </w:t>
      </w:r>
    </w:p>
    <w:p w14:paraId="7DF6203B" w14:textId="7C05B460" w:rsidR="00E15D7B" w:rsidRPr="006D078C" w:rsidRDefault="00E15D7B" w:rsidP="00E15D7B">
      <w:pPr>
        <w:pStyle w:val="Rubrik3"/>
      </w:pPr>
      <w:bookmarkStart w:id="21" w:name="_Toc23927039"/>
      <w:r w:rsidRPr="006D078C">
        <w:t>Utbildning av studieavgiftsskyldiga studenter</w:t>
      </w:r>
      <w:bookmarkEnd w:id="21"/>
      <w:r w:rsidRPr="006D078C">
        <w:t xml:space="preserve"> </w:t>
      </w:r>
    </w:p>
    <w:p w14:paraId="663F741D" w14:textId="7DA6D481" w:rsidR="00E15D7B" w:rsidRPr="006D078C" w:rsidRDefault="00F92AE6" w:rsidP="00E15D7B">
      <w:pPr>
        <w:pStyle w:val="Brdtext"/>
      </w:pPr>
      <w:r w:rsidRPr="006D078C">
        <w:t>Universitet och högskolor får ta ut avgifter med krav på full kostnadstäckning för a</w:t>
      </w:r>
      <w:r w:rsidR="00E15D7B" w:rsidRPr="006D078C">
        <w:t xml:space="preserve">nmälnings- och studieavgifter enligt förordningen (2010:543) om anmälningsavgift och studieavgift vid universitet och högskolor. </w:t>
      </w:r>
    </w:p>
    <w:p w14:paraId="2B565FF7" w14:textId="043355D9" w:rsidR="00E15D7B" w:rsidRPr="006D078C" w:rsidRDefault="00E15D7B" w:rsidP="00E15D7B">
      <w:pPr>
        <w:pStyle w:val="Rubrik3"/>
      </w:pPr>
      <w:bookmarkStart w:id="22" w:name="_Toc23927040"/>
      <w:r w:rsidRPr="006D078C">
        <w:t>Uppdragsforskning</w:t>
      </w:r>
      <w:bookmarkEnd w:id="22"/>
    </w:p>
    <w:p w14:paraId="52DF4BEF" w14:textId="19A3A553" w:rsidR="00F92AE6" w:rsidRPr="006D078C" w:rsidRDefault="00F92AE6" w:rsidP="00F92AE6">
      <w:pPr>
        <w:pStyle w:val="Brdtext"/>
      </w:pPr>
      <w:r w:rsidRPr="006D078C">
        <w:t xml:space="preserve">Universitet och högskolor får ta ut avgifter med krav på full kostnadstäckning för uppdragsforskning. </w:t>
      </w:r>
    </w:p>
    <w:p w14:paraId="2BAC61FF" w14:textId="77777777" w:rsidR="00E15D7B" w:rsidRPr="006D078C" w:rsidRDefault="00E15D7B" w:rsidP="00E15D7B">
      <w:pPr>
        <w:pStyle w:val="Rubrik2"/>
      </w:pPr>
      <w:bookmarkStart w:id="23" w:name="_Toc23927041"/>
      <w:r w:rsidRPr="006D078C">
        <w:t>Verksamheter där krav på full kostnadstäckning inte gäller</w:t>
      </w:r>
      <w:bookmarkEnd w:id="23"/>
    </w:p>
    <w:p w14:paraId="0F383042" w14:textId="34FC6C70" w:rsidR="00E15D7B" w:rsidRPr="006D078C" w:rsidRDefault="00E15D7B" w:rsidP="00E15D7B">
      <w:pPr>
        <w:pStyle w:val="Rubrik3"/>
      </w:pPr>
      <w:bookmarkStart w:id="24" w:name="_Toc23927042"/>
      <w:r w:rsidRPr="006D078C">
        <w:t>Högskoleprov</w:t>
      </w:r>
      <w:bookmarkEnd w:id="24"/>
    </w:p>
    <w:p w14:paraId="79A0056D" w14:textId="77777777" w:rsidR="00E15D7B" w:rsidRPr="006D078C" w:rsidRDefault="00E15D7B" w:rsidP="00E15D7B">
      <w:pPr>
        <w:pStyle w:val="Brdtext"/>
      </w:pPr>
      <w:r w:rsidRPr="006D078C">
        <w:t>Den som vill delta i högskoleprovet ska enligt 7 kap. 21 § högskole</w:t>
      </w:r>
      <w:r w:rsidRPr="006D078C">
        <w:softHyphen/>
        <w:t>för</w:t>
      </w:r>
      <w:r w:rsidRPr="006D078C">
        <w:softHyphen/>
        <w:t>ord</w:t>
      </w:r>
      <w:r w:rsidRPr="006D078C">
        <w:softHyphen/>
        <w:t>ningen (1993:100) betala en avgift i samband med anmälan till provet. Uni</w:t>
      </w:r>
      <w:r w:rsidRPr="006D078C">
        <w:softHyphen/>
      </w:r>
      <w:r w:rsidRPr="006D078C">
        <w:lastRenderedPageBreak/>
        <w:t>ver</w:t>
      </w:r>
      <w:r w:rsidRPr="006D078C">
        <w:softHyphen/>
        <w:t>sitet och högskolors del av avgiften motsvarar 270 kronor per anmäld del</w:t>
      </w:r>
      <w:r w:rsidRPr="006D078C">
        <w:softHyphen/>
        <w:t>tagare i provet. Inkomsterna och eventuella dröjsmålsräntor får dis</w:t>
      </w:r>
      <w:r w:rsidRPr="006D078C">
        <w:softHyphen/>
        <w:t>po</w:t>
      </w:r>
      <w:r w:rsidRPr="006D078C">
        <w:softHyphen/>
        <w:t>neras av lärosätet. Det ekonomiska resultatet av verksamheten ska framgå av årsredovisningen.</w:t>
      </w:r>
    </w:p>
    <w:p w14:paraId="0AFD224F" w14:textId="2C444DCE" w:rsidR="00E15D7B" w:rsidRPr="006D078C" w:rsidRDefault="00E15D7B" w:rsidP="00E15D7B">
      <w:pPr>
        <w:pStyle w:val="Rubrik3"/>
      </w:pPr>
      <w:bookmarkStart w:id="25" w:name="_Toc23927043"/>
      <w:r w:rsidRPr="006D078C">
        <w:t>Biljett- eller programintäkter</w:t>
      </w:r>
      <w:bookmarkEnd w:id="25"/>
    </w:p>
    <w:p w14:paraId="2C19DFFB" w14:textId="77777777" w:rsidR="00E15D7B" w:rsidRPr="006D078C" w:rsidRDefault="00E15D7B" w:rsidP="00E15D7B">
      <w:pPr>
        <w:pStyle w:val="Brdtext"/>
      </w:pPr>
      <w:r w:rsidRPr="006D078C">
        <w:t xml:space="preserve">Universitet och högskolor får i samband med studenters produktioner inom konstnärlig utbildning ta ut avgifter för biljetter eller program utan krav på full kostnadstäckning. </w:t>
      </w:r>
    </w:p>
    <w:p w14:paraId="77B26B42" w14:textId="11D4085C" w:rsidR="00E15D7B" w:rsidRPr="006D078C" w:rsidRDefault="00E15D7B" w:rsidP="00E15D7B">
      <w:pPr>
        <w:pStyle w:val="Rubrik3"/>
      </w:pPr>
      <w:bookmarkStart w:id="26" w:name="_Toc23927044"/>
      <w:r w:rsidRPr="006D078C">
        <w:t>Inträde till museum</w:t>
      </w:r>
      <w:bookmarkEnd w:id="26"/>
    </w:p>
    <w:p w14:paraId="12C9C355" w14:textId="77777777" w:rsidR="00E15D7B" w:rsidRPr="006D078C" w:rsidRDefault="00E15D7B" w:rsidP="00E15D7B">
      <w:pPr>
        <w:pStyle w:val="Brdtext"/>
      </w:pPr>
      <w:r w:rsidRPr="006D078C">
        <w:t>Uppsala universitet, Lunds universitet, Stockholms universitet och Umeå uni</w:t>
      </w:r>
      <w:r w:rsidRPr="006D078C">
        <w:softHyphen/>
        <w:t>ver</w:t>
      </w:r>
      <w:r w:rsidRPr="006D078C">
        <w:softHyphen/>
        <w:t>sitet får ta ut avgifter utan krav på full kostnadstäckning från besökare för inträde till den museiverksamhet som universiteten förvaltar. Dessa av</w:t>
      </w:r>
      <w:r w:rsidRPr="006D078C">
        <w:softHyphen/>
        <w:t>gif</w:t>
      </w:r>
      <w:r w:rsidRPr="006D078C">
        <w:softHyphen/>
        <w:t>ter ska bidra till att finansiera verksamheten.</w:t>
      </w:r>
    </w:p>
    <w:p w14:paraId="61574D33" w14:textId="49748202" w:rsidR="00E15D7B" w:rsidRPr="006D078C" w:rsidRDefault="00E15D7B" w:rsidP="00E15D7B">
      <w:pPr>
        <w:pStyle w:val="Rubrik3"/>
      </w:pPr>
      <w:bookmarkStart w:id="27" w:name="_Toc23927045"/>
      <w:r w:rsidRPr="006D078C">
        <w:t>Upplåtande av bostadslägenhet</w:t>
      </w:r>
      <w:bookmarkEnd w:id="27"/>
    </w:p>
    <w:p w14:paraId="6D3975A4" w14:textId="77777777" w:rsidR="00E15D7B" w:rsidRPr="006D078C" w:rsidRDefault="00E15D7B" w:rsidP="00E15D7B">
      <w:pPr>
        <w:pStyle w:val="Brdtext"/>
      </w:pPr>
      <w:r w:rsidRPr="006D078C">
        <w:t>Det ekonomiska resultatet av verksamheten ska framgå av årsredovisningen.</w:t>
      </w:r>
    </w:p>
    <w:p w14:paraId="506305CB" w14:textId="0E0A7CC9" w:rsidR="00E15D7B" w:rsidRPr="006D078C" w:rsidRDefault="00E15D7B" w:rsidP="00E15D7B">
      <w:pPr>
        <w:pStyle w:val="Punktlista"/>
      </w:pPr>
      <w:r w:rsidRPr="006D078C">
        <w:t>Av 9 a § förordningen (1993:528) om statliga myndigheters lokal</w:t>
      </w:r>
      <w:r w:rsidRPr="006D078C">
        <w:softHyphen/>
        <w:t>för</w:t>
      </w:r>
      <w:r w:rsidRPr="006D078C">
        <w:softHyphen/>
        <w:t>sör</w:t>
      </w:r>
      <w:r w:rsidR="001B7920">
        <w:softHyphen/>
      </w:r>
      <w:r w:rsidRPr="006D078C">
        <w:t>j</w:t>
      </w:r>
      <w:r w:rsidR="001B7920">
        <w:softHyphen/>
      </w:r>
      <w:r w:rsidRPr="006D078C">
        <w:t>ning följer att universitet och högskolor som omfattas av hög</w:t>
      </w:r>
      <w:r w:rsidRPr="006D078C">
        <w:softHyphen/>
        <w:t>skole</w:t>
      </w:r>
      <w:r w:rsidRPr="006D078C">
        <w:softHyphen/>
        <w:t>lagen (1992:1434) får ingå hyresavtal för bostadslägenhet för att upplåta lägen</w:t>
      </w:r>
      <w:r w:rsidRPr="006D078C">
        <w:softHyphen/>
        <w:t>heten i andra hand till</w:t>
      </w:r>
    </w:p>
    <w:p w14:paraId="01E22846" w14:textId="77777777" w:rsidR="00E15D7B" w:rsidRPr="006D078C" w:rsidRDefault="00E15D7B" w:rsidP="00E15D7B">
      <w:pPr>
        <w:pStyle w:val="Punktlista2"/>
      </w:pPr>
      <w:r w:rsidRPr="006D078C">
        <w:t>utländska studenter inom utbytesprogram med andra länder, eller</w:t>
      </w:r>
    </w:p>
    <w:p w14:paraId="5C2FABA4" w14:textId="77777777" w:rsidR="00E15D7B" w:rsidRPr="006D078C" w:rsidRDefault="00E15D7B" w:rsidP="00E15D7B">
      <w:pPr>
        <w:pStyle w:val="Punktlista2"/>
      </w:pPr>
      <w:r w:rsidRPr="006D078C">
        <w:t>gästforskare vid universitetet eller högskolan, under förutsättning att de inte är anställda där.</w:t>
      </w:r>
    </w:p>
    <w:p w14:paraId="2BD8A4D9" w14:textId="77777777" w:rsidR="00E15D7B" w:rsidRPr="006D078C" w:rsidRDefault="00E15D7B" w:rsidP="00E15D7B">
      <w:pPr>
        <w:pStyle w:val="Brdtext"/>
      </w:pPr>
      <w:r w:rsidRPr="006D078C">
        <w:t xml:space="preserve">Vid sådan upplåtelse ges universitet och högskolor rätt att utan krav på full kostnadstäckning ta ut avgift för hyran från studenten eller gästforskaren. </w:t>
      </w:r>
    </w:p>
    <w:p w14:paraId="3138E363" w14:textId="0792C12A" w:rsidR="00E15D7B" w:rsidRPr="006D078C" w:rsidRDefault="00E15D7B" w:rsidP="00E15D7B">
      <w:pPr>
        <w:pStyle w:val="Punktlista"/>
      </w:pPr>
      <w:r w:rsidRPr="006D078C">
        <w:t>Uppsala universitet, Lunds universitet, Göteborgs universitet, Stock</w:t>
      </w:r>
      <w:r w:rsidRPr="006D078C">
        <w:softHyphen/>
        <w:t xml:space="preserve">holms universitet, Karolinska institutet, Kungl. Tekniska högskolan, </w:t>
      </w:r>
      <w:proofErr w:type="gramStart"/>
      <w:r w:rsidRPr="006D078C">
        <w:t>Malmö universitet</w:t>
      </w:r>
      <w:proofErr w:type="gramEnd"/>
      <w:r w:rsidRPr="006D078C">
        <w:t xml:space="preserve"> och Södertörns högskola får i enlighet med </w:t>
      </w:r>
      <w:r w:rsidR="00776F9F">
        <w:t xml:space="preserve">ett </w:t>
      </w:r>
      <w:r w:rsidRPr="006D078C">
        <w:t>re</w:t>
      </w:r>
      <w:r w:rsidR="001B7920">
        <w:softHyphen/>
      </w:r>
      <w:r w:rsidRPr="006D078C">
        <w:t>ge</w:t>
      </w:r>
      <w:r w:rsidR="001B7920">
        <w:softHyphen/>
      </w:r>
      <w:r w:rsidRPr="006D078C">
        <w:t>rings</w:t>
      </w:r>
      <w:r w:rsidRPr="006D078C">
        <w:softHyphen/>
        <w:t>beslut (</w:t>
      </w:r>
      <w:r w:rsidR="0004392E" w:rsidRPr="0004392E">
        <w:t>U2021/04703</w:t>
      </w:r>
      <w:r w:rsidRPr="006D078C">
        <w:t>) upplåta lägenheter i andra hand för bo</w:t>
      </w:r>
      <w:r w:rsidR="001B7920">
        <w:softHyphen/>
      </w:r>
      <w:r w:rsidRPr="006D078C">
        <w:t>stads</w:t>
      </w:r>
      <w:r w:rsidRPr="006D078C">
        <w:softHyphen/>
        <w:t>ända</w:t>
      </w:r>
      <w:r w:rsidRPr="006D078C">
        <w:softHyphen/>
        <w:t>mål till studenter på respektive lärosäte.</w:t>
      </w:r>
    </w:p>
    <w:p w14:paraId="6E781C89" w14:textId="2940A982" w:rsidR="00E15D7B" w:rsidRDefault="00E15D7B" w:rsidP="00E15D7B">
      <w:pPr>
        <w:pStyle w:val="Brdtext"/>
      </w:pPr>
      <w:r w:rsidRPr="006D078C">
        <w:t>Berörda universitet och högskolor ska i årsredovisningen lämna den redo</w:t>
      </w:r>
      <w:r w:rsidRPr="006D078C">
        <w:softHyphen/>
        <w:t>vis</w:t>
      </w:r>
      <w:r w:rsidRPr="006D078C">
        <w:softHyphen/>
        <w:t>ning av uthyrningen som framgår av ovan nämnda regeringsbeslut.</w:t>
      </w:r>
    </w:p>
    <w:p w14:paraId="30B3BBFA" w14:textId="1581E8EE" w:rsidR="0002326B" w:rsidRDefault="0002326B" w:rsidP="00E15D7B">
      <w:pPr>
        <w:pStyle w:val="Punktlista"/>
      </w:pPr>
      <w:r w:rsidRPr="00EC314B">
        <w:lastRenderedPageBreak/>
        <w:t>Av förordningen (2020:715) om möjlighet att tillfälligt hyra ut bostäder till studenter följer att universitet och högskolor som upplåter en bostadslägenhet i andra hand med stöd av förordningen ska ta ut avgift från studenten.</w:t>
      </w:r>
    </w:p>
    <w:p w14:paraId="6AAA02AD" w14:textId="7472492C" w:rsidR="00AB3F5A" w:rsidRPr="00EC314B" w:rsidRDefault="00AB3F5A" w:rsidP="00AB3F5A">
      <w:pPr>
        <w:pStyle w:val="Rubrik3"/>
      </w:pPr>
      <w:r w:rsidRPr="00EC314B">
        <w:t xml:space="preserve">Tillhandahållande av varor och tjänster i syfte att bistå offentlig verksamhet med anledning av </w:t>
      </w:r>
      <w:r>
        <w:t>covid-19</w:t>
      </w:r>
    </w:p>
    <w:p w14:paraId="33D19D9F" w14:textId="79A8B47E" w:rsidR="00AB3F5A" w:rsidRDefault="00AB3F5A" w:rsidP="00AB3F5A">
      <w:pPr>
        <w:pStyle w:val="Brdtext"/>
      </w:pPr>
      <w:r w:rsidRPr="00EC314B">
        <w:t>Universitet och högskolor får, i syfte att bistå offentlig verksamhet med anledning av situationen till följd av</w:t>
      </w:r>
      <w:r>
        <w:t xml:space="preserve"> covid-19</w:t>
      </w:r>
      <w:r w:rsidRPr="00EC314B">
        <w:t xml:space="preserve">, tillhandahålla varor och tjänster mot avgift. Avgiften ska beräknas så att tillkommande kostnader täcks. </w:t>
      </w:r>
    </w:p>
    <w:p w14:paraId="10EBB03B" w14:textId="77777777" w:rsidR="00E15D7B" w:rsidRPr="006D078C" w:rsidRDefault="00E15D7B" w:rsidP="00E15D7B">
      <w:pPr>
        <w:pStyle w:val="Rubrik2"/>
      </w:pPr>
      <w:bookmarkStart w:id="28" w:name="_Toc23927046"/>
      <w:r w:rsidRPr="006D078C">
        <w:t>Redovisning av avgiftsfinansierad verksamhet</w:t>
      </w:r>
      <w:bookmarkEnd w:id="28"/>
    </w:p>
    <w:p w14:paraId="3CD46FAC" w14:textId="50198726" w:rsidR="00E15D7B" w:rsidRPr="006D078C" w:rsidRDefault="00E15D7B" w:rsidP="00E15D7B">
      <w:pPr>
        <w:pStyle w:val="Brdtext"/>
      </w:pPr>
      <w:r w:rsidRPr="006D078C">
        <w:t>I årsredovisningen ska den avgiftsfinansierade verksamheten särredovisas en</w:t>
      </w:r>
      <w:r w:rsidRPr="006D078C">
        <w:softHyphen/>
        <w:t xml:space="preserve">ligt tabell </w:t>
      </w:r>
      <w:r w:rsidR="007B136E">
        <w:t>3</w:t>
      </w:r>
      <w:r w:rsidRPr="006D078C">
        <w:t xml:space="preserve"> Avgiftsfinansierad verksamhet. Vissa lärosäten får bedriva ytterligare avgiftsfinansierad verk</w:t>
      </w:r>
      <w:r w:rsidRPr="006D078C">
        <w:softHyphen/>
        <w:t>samhet. Detta framgår av respektive lärosätes regleringsbrev. Även denna verksamhet ska särredovisas. För verksamheter där kravet på full kost</w:t>
      </w:r>
      <w:r w:rsidRPr="006D078C">
        <w:softHyphen/>
        <w:t>nads</w:t>
      </w:r>
      <w:r w:rsidRPr="006D078C">
        <w:softHyphen/>
        <w:t>täckning inte gäller behöver inte kostnaden särredovisas om inte annat har angetts. Avgifter som tas ut enligt 4 § avgiftsförordningen (1992:191) ska inte ingå.</w:t>
      </w:r>
    </w:p>
    <w:p w14:paraId="548744D3" w14:textId="77777777" w:rsidR="00DF21AB" w:rsidRDefault="00DF21AB">
      <w:pPr>
        <w:rPr>
          <w:rFonts w:asciiTheme="majorHAnsi" w:eastAsiaTheme="majorEastAsia" w:hAnsiTheme="majorHAnsi" w:cstheme="majorBidi"/>
          <w:b/>
          <w:sz w:val="22"/>
          <w:szCs w:val="26"/>
        </w:rPr>
      </w:pPr>
      <w:r>
        <w:br w:type="page"/>
      </w:r>
    </w:p>
    <w:p w14:paraId="3CCCE1B7" w14:textId="54FAEFEA" w:rsidR="00E15D7B" w:rsidRPr="006D078C" w:rsidRDefault="004F23E6" w:rsidP="00DF21AB">
      <w:pPr>
        <w:pStyle w:val="Rubrik2utannumrering"/>
        <w:spacing w:before="0" w:after="0"/>
      </w:pPr>
      <w:r w:rsidRPr="006D078C">
        <w:lastRenderedPageBreak/>
        <w:t>Tabell 3: Avgiftsfinansierad verksamhet</w:t>
      </w:r>
    </w:p>
    <w:tbl>
      <w:tblPr>
        <w:tblStyle w:val="Tabellrutntljust"/>
        <w:tblpPr w:leftFromText="141" w:rightFromText="141" w:vertAnchor="text" w:horzAnchor="margin" w:tblpXSpec="center" w:tblpY="480"/>
        <w:tblW w:w="1028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20"/>
        <w:gridCol w:w="1233"/>
        <w:gridCol w:w="1234"/>
        <w:gridCol w:w="1234"/>
        <w:gridCol w:w="1234"/>
        <w:gridCol w:w="1234"/>
        <w:gridCol w:w="1600"/>
      </w:tblGrid>
      <w:tr w:rsidR="00B94F17" w:rsidRPr="006D078C" w14:paraId="426CD966" w14:textId="77777777" w:rsidTr="00B94F17">
        <w:trPr>
          <w:trHeight w:val="510"/>
        </w:trPr>
        <w:tc>
          <w:tcPr>
            <w:tcW w:w="2520" w:type="dxa"/>
            <w:tcBorders>
              <w:top w:val="single" w:sz="18" w:space="0" w:color="BFBFBF" w:themeColor="background1" w:themeShade="BF"/>
              <w:right w:val="nil"/>
            </w:tcBorders>
          </w:tcPr>
          <w:p w14:paraId="1C48A96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bookmarkStart w:id="29" w:name="_Toc23927047"/>
            <w:r w:rsidRPr="006D078C">
              <w:rPr>
                <w:rFonts w:ascii="Arial" w:hAnsi="Arial" w:cs="Arial"/>
                <w:sz w:val="20"/>
                <w:szCs w:val="20"/>
              </w:rPr>
              <w:t>Tabell avgiftsfinansierad verksamhet</w:t>
            </w:r>
          </w:p>
          <w:p w14:paraId="2A98183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27E574C9" w14:textId="044C041E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28BDFA18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1B30319A" w14:textId="3D6542A1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22EBB458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47724DD0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</w:t>
            </w:r>
          </w:p>
          <w:p w14:paraId="07200719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72BCF816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</w:t>
            </w:r>
          </w:p>
          <w:p w14:paraId="56865210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7A070334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</w:p>
        </w:tc>
        <w:tc>
          <w:tcPr>
            <w:tcW w:w="1600" w:type="dxa"/>
            <w:tcBorders>
              <w:top w:val="single" w:sz="18" w:space="0" w:color="BFBFBF" w:themeColor="background1" w:themeShade="BF"/>
              <w:left w:val="nil"/>
            </w:tcBorders>
            <w:vAlign w:val="center"/>
          </w:tcPr>
          <w:p w14:paraId="7A12E875" w14:textId="54A4A0FC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Ack. överskott/ underskott utgående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B94F17" w:rsidRPr="006D078C" w14:paraId="53A78BBA" w14:textId="77777777" w:rsidTr="00B94F17">
        <w:trPr>
          <w:trHeight w:val="57"/>
        </w:trPr>
        <w:tc>
          <w:tcPr>
            <w:tcW w:w="2520" w:type="dxa"/>
            <w:tcBorders>
              <w:bottom w:val="single" w:sz="18" w:space="0" w:color="BFBFBF" w:themeColor="background1" w:themeShade="BF"/>
              <w:right w:val="nil"/>
            </w:tcBorders>
          </w:tcPr>
          <w:p w14:paraId="64DCF27F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Verksamhet</w:t>
            </w:r>
          </w:p>
        </w:tc>
        <w:tc>
          <w:tcPr>
            <w:tcW w:w="1233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0B4FE72E" w14:textId="1C0C92BD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</w:t>
            </w:r>
            <w:r w:rsidR="00B203A2">
              <w:rPr>
                <w:rFonts w:ascii="Arial" w:hAnsi="Arial" w:cs="Arial"/>
                <w:sz w:val="20"/>
                <w:szCs w:val="20"/>
              </w:rPr>
              <w:t>.</w:t>
            </w:r>
            <w:r w:rsidRPr="006D078C">
              <w:rPr>
                <w:rFonts w:ascii="Arial" w:hAnsi="Arial" w:cs="Arial"/>
                <w:sz w:val="20"/>
                <w:szCs w:val="20"/>
              </w:rPr>
              <w:t>o</w:t>
            </w:r>
            <w:r w:rsidR="00B203A2">
              <w:rPr>
                <w:rFonts w:ascii="Arial" w:hAnsi="Arial" w:cs="Arial"/>
                <w:sz w:val="20"/>
                <w:szCs w:val="20"/>
              </w:rPr>
              <w:t>.</w:t>
            </w:r>
            <w:r w:rsidRPr="006D078C">
              <w:rPr>
                <w:rFonts w:ascii="Arial" w:hAnsi="Arial" w:cs="Arial"/>
                <w:sz w:val="20"/>
                <w:szCs w:val="20"/>
              </w:rPr>
              <w:t>m. år -2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1364788D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-1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10716C7A" w14:textId="2FDE648E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6A5B4116" w14:textId="640A70A0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49DCCEBF" w14:textId="157DDB72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left w:val="nil"/>
              <w:bottom w:val="single" w:sz="18" w:space="0" w:color="BFBFBF" w:themeColor="background1" w:themeShade="BF"/>
            </w:tcBorders>
            <w:vAlign w:val="center"/>
          </w:tcPr>
          <w:p w14:paraId="36F4427D" w14:textId="07DB4BCB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B94F17" w:rsidRPr="006D078C" w14:paraId="1AF8D544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</w:tcBorders>
            <w:vAlign w:val="center"/>
          </w:tcPr>
          <w:p w14:paraId="5DA8420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Utbildning på grundnivå och avancerad nivå</w:t>
            </w:r>
          </w:p>
        </w:tc>
      </w:tr>
      <w:tr w:rsidR="00B94F17" w:rsidRPr="006D078C" w14:paraId="54E974DF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571A4E5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Beställd utbildning</w:t>
            </w:r>
          </w:p>
        </w:tc>
        <w:tc>
          <w:tcPr>
            <w:tcW w:w="1233" w:type="dxa"/>
            <w:vAlign w:val="center"/>
          </w:tcPr>
          <w:p w14:paraId="273B779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F684AA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F04BE3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402EE4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F7BAB2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4662BC9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4A54AF24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1B35799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Yrkeshögskolan, KY </w:t>
            </w:r>
            <w:proofErr w:type="gramStart"/>
            <w:r w:rsidRPr="006D078C">
              <w:rPr>
                <w:rFonts w:ascii="Arial" w:hAnsi="Arial" w:cs="Arial"/>
                <w:sz w:val="20"/>
                <w:szCs w:val="20"/>
              </w:rPr>
              <w:t>m.m.</w:t>
            </w:r>
            <w:proofErr w:type="gramEnd"/>
          </w:p>
        </w:tc>
        <w:tc>
          <w:tcPr>
            <w:tcW w:w="1233" w:type="dxa"/>
            <w:vAlign w:val="center"/>
          </w:tcPr>
          <w:p w14:paraId="6D85480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D290FA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B4A751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27A39F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60E66F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2190C7F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6FDF558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2DCFD27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Uppdragsutbildning</w:t>
            </w:r>
          </w:p>
        </w:tc>
        <w:tc>
          <w:tcPr>
            <w:tcW w:w="1233" w:type="dxa"/>
            <w:vAlign w:val="center"/>
          </w:tcPr>
          <w:p w14:paraId="18C9152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53CC29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7031E9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DBA203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87293C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E9C232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0A03A163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37BA312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Utbildning av studie-avgifts</w:t>
            </w:r>
            <w:r w:rsidRPr="006D078C">
              <w:rPr>
                <w:rFonts w:ascii="Arial" w:hAnsi="Arial" w:cs="Arial"/>
                <w:sz w:val="20"/>
                <w:szCs w:val="20"/>
              </w:rPr>
              <w:softHyphen/>
              <w:t>skyldiga studenter</w:t>
            </w:r>
          </w:p>
        </w:tc>
        <w:tc>
          <w:tcPr>
            <w:tcW w:w="1233" w:type="dxa"/>
            <w:vAlign w:val="center"/>
          </w:tcPr>
          <w:p w14:paraId="7CFD36A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926A46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A7E918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4A2077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70634A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041DE5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4B51D6C2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4853140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1233" w:type="dxa"/>
            <w:vAlign w:val="center"/>
          </w:tcPr>
          <w:p w14:paraId="3633375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5DDE6C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CEC588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20C4DB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D0F35B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B8B553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FC545A9" w14:textId="77777777" w:rsidTr="00B94F17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A8A2E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97E23E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734204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5C7D31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DFAA84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4173E4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ABC2AD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07D4832A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0E5B6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Forskning och utbildning på forskarnivå</w:t>
            </w:r>
          </w:p>
        </w:tc>
      </w:tr>
      <w:tr w:rsidR="00B94F17" w:rsidRPr="006D078C" w14:paraId="3E743FA5" w14:textId="77777777" w:rsidTr="00B94F17">
        <w:trPr>
          <w:trHeight w:val="170"/>
        </w:trPr>
        <w:tc>
          <w:tcPr>
            <w:tcW w:w="252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EB89D8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Uppdragsforskning</w:t>
            </w:r>
          </w:p>
        </w:tc>
        <w:tc>
          <w:tcPr>
            <w:tcW w:w="12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80118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2CEE4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BD5D1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9835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2072B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BFBFBF" w:themeColor="background1" w:themeShade="BF"/>
            </w:tcBorders>
            <w:vAlign w:val="center"/>
          </w:tcPr>
          <w:p w14:paraId="2DDE266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10F7718A" w14:textId="77777777" w:rsidTr="00B94F17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A6AF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57CC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B01D2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C4D79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14D3D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0F40AF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6316B8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3CA98DF6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</w:tcBorders>
            <w:vAlign w:val="center"/>
          </w:tcPr>
          <w:p w14:paraId="7FCB7DE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Verksamhet där krav på full kostnadstäckning inte gäller</w:t>
            </w:r>
          </w:p>
        </w:tc>
      </w:tr>
      <w:tr w:rsidR="00B94F17" w:rsidRPr="006D078C" w14:paraId="791A41AD" w14:textId="77777777" w:rsidTr="00F80879">
        <w:trPr>
          <w:trHeight w:val="170"/>
        </w:trPr>
        <w:tc>
          <w:tcPr>
            <w:tcW w:w="2520" w:type="dxa"/>
            <w:vAlign w:val="center"/>
          </w:tcPr>
          <w:p w14:paraId="4FB7F33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Högskoleprovet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5EF9ED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3522D31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409DC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96663B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80CB65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2ABB939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1EF6CB74" w14:textId="77777777" w:rsidTr="00F80879">
        <w:trPr>
          <w:trHeight w:val="206"/>
        </w:trPr>
        <w:tc>
          <w:tcPr>
            <w:tcW w:w="2520" w:type="dxa"/>
            <w:vAlign w:val="center"/>
          </w:tcPr>
          <w:p w14:paraId="7F5675A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Upplåtande av bostads-lägenhet för utbytes-program och gästforskare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2ED09A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4A97E7C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0A3287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E54240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CF7601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92D03C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20F9D05E" w14:textId="77777777" w:rsidTr="00F80879">
        <w:trPr>
          <w:trHeight w:val="206"/>
        </w:trPr>
        <w:tc>
          <w:tcPr>
            <w:tcW w:w="2520" w:type="dxa"/>
            <w:vAlign w:val="center"/>
          </w:tcPr>
          <w:p w14:paraId="7CE7D2AA" w14:textId="37E8C099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Upplåtande av bostads-lägenhet enligt regerings-beslut U20</w:t>
            </w:r>
            <w:r w:rsidR="00B203A2">
              <w:rPr>
                <w:rFonts w:ascii="Arial" w:hAnsi="Arial" w:cs="Arial"/>
                <w:sz w:val="20"/>
                <w:szCs w:val="20"/>
              </w:rPr>
              <w:t>20</w:t>
            </w:r>
            <w:r w:rsidRPr="006D078C">
              <w:rPr>
                <w:rFonts w:ascii="Arial" w:hAnsi="Arial" w:cs="Arial"/>
                <w:sz w:val="20"/>
                <w:szCs w:val="20"/>
              </w:rPr>
              <w:t>/0</w:t>
            </w:r>
            <w:r w:rsidR="00B203A2">
              <w:rPr>
                <w:rFonts w:ascii="Arial" w:hAnsi="Arial" w:cs="Arial"/>
                <w:sz w:val="20"/>
                <w:szCs w:val="20"/>
              </w:rPr>
              <w:t>4021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6489C66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48E61C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549AD6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68E961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72107B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1931A7A9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3" w:rsidRPr="006D078C" w14:paraId="34195161" w14:textId="77777777" w:rsidTr="00F80879">
        <w:trPr>
          <w:trHeight w:val="170"/>
        </w:trPr>
        <w:tc>
          <w:tcPr>
            <w:tcW w:w="25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BDF2F5" w14:textId="11E8C0EA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1C6C53">
              <w:rPr>
                <w:rFonts w:ascii="Arial" w:hAnsi="Arial" w:cs="Arial"/>
                <w:sz w:val="20"/>
                <w:szCs w:val="20"/>
              </w:rPr>
              <w:t xml:space="preserve">Tillhandahållande av varor och tjänster i syfte att bistå offentlig verksamhet med anledning </w:t>
            </w:r>
            <w:r w:rsidR="00AB3F5A">
              <w:rPr>
                <w:rFonts w:ascii="Arial" w:hAnsi="Arial" w:cs="Arial"/>
                <w:sz w:val="20"/>
                <w:szCs w:val="20"/>
              </w:rPr>
              <w:t>av covid-19</w:t>
            </w:r>
          </w:p>
        </w:tc>
        <w:tc>
          <w:tcPr>
            <w:tcW w:w="123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71E7FB6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1659BD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7D5B5D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26BEFF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7A3007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914BE4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7300F8C1" w14:textId="77777777" w:rsidTr="00F80879">
        <w:trPr>
          <w:trHeight w:val="170"/>
        </w:trPr>
        <w:tc>
          <w:tcPr>
            <w:tcW w:w="25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BB750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123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86317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246F7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D5A60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4EA33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D97FC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07D19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85F8446" w14:textId="77777777" w:rsidTr="00F80879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753EEF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032E1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0C9A6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98B232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9D1481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CC6A26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50DDF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5EF99033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AF4B165" w14:textId="747D2BE9" w:rsidR="00F80879" w:rsidRDefault="00B94F17" w:rsidP="00B94F17">
            <w:pPr>
              <w:pStyle w:val="Brdtext"/>
              <w:rPr>
                <w:rFonts w:ascii="Arial" w:hAnsi="Arial" w:cs="Arial"/>
                <w:sz w:val="18"/>
                <w:szCs w:val="18"/>
              </w:rPr>
            </w:pPr>
            <w:r w:rsidRPr="006D078C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6D0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0879">
              <w:rPr>
                <w:rFonts w:ascii="Arial" w:hAnsi="Arial" w:cs="Arial"/>
                <w:sz w:val="18"/>
                <w:szCs w:val="18"/>
              </w:rPr>
              <w:t>Redovisas inte för verksamhet där krav på full kostnadstäckning inte gäller.</w:t>
            </w:r>
          </w:p>
          <w:p w14:paraId="336258E8" w14:textId="0B67E7A8" w:rsidR="00B94F17" w:rsidRPr="006D078C" w:rsidRDefault="00F80879" w:rsidP="00B94F17">
            <w:pPr>
              <w:pStyle w:val="Brd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lastRenderedPageBreak/>
              <w:t>2</w:t>
            </w:r>
            <w:r w:rsidR="0090519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B94F17" w:rsidRPr="006D078C">
              <w:rPr>
                <w:rFonts w:ascii="Arial" w:hAnsi="Arial" w:cs="Arial"/>
                <w:sz w:val="18"/>
                <w:szCs w:val="18"/>
              </w:rPr>
              <w:t>Med år 0 avses det senast avslutade räkenskapsåret.</w:t>
            </w:r>
          </w:p>
        </w:tc>
      </w:tr>
      <w:bookmarkEnd w:id="29"/>
    </w:tbl>
    <w:p w14:paraId="7717AC67" w14:textId="77777777" w:rsidR="00E15D7B" w:rsidRPr="006D078C" w:rsidRDefault="00E15D7B" w:rsidP="00E15D7B">
      <w:pPr>
        <w:pStyle w:val="Brdtext"/>
      </w:pPr>
    </w:p>
    <w:p w14:paraId="623DD5D1" w14:textId="77777777" w:rsidR="00E15D7B" w:rsidRPr="006D078C" w:rsidRDefault="00E15D7B" w:rsidP="00E15D7B">
      <w:pPr>
        <w:pStyle w:val="Rubrik2"/>
      </w:pPr>
      <w:bookmarkStart w:id="30" w:name="_Toc23927048"/>
      <w:r w:rsidRPr="006D078C">
        <w:t>Övrigt</w:t>
      </w:r>
      <w:bookmarkEnd w:id="30"/>
    </w:p>
    <w:p w14:paraId="7940A124" w14:textId="77777777" w:rsidR="00E15D7B" w:rsidRPr="006D078C" w:rsidRDefault="00E15D7B" w:rsidP="00E15D7B">
      <w:pPr>
        <w:pStyle w:val="Brdtext"/>
      </w:pPr>
      <w:r w:rsidRPr="006D078C">
        <w:t>Universitet och högskolor får ta ut avgifter för tillhandahållande av lokaler som ursprungligen har hyrts för lärosätets egen verksamhet utan den be</w:t>
      </w:r>
      <w:r w:rsidRPr="006D078C">
        <w:softHyphen/>
        <w:t>gräns</w:t>
      </w:r>
      <w:r w:rsidRPr="006D078C">
        <w:softHyphen/>
        <w:t>ning som följer av 4 § andra stycket avgiftsförordningen.</w:t>
      </w:r>
    </w:p>
    <w:p w14:paraId="66057C10" w14:textId="1801EF73" w:rsidR="00891E0B" w:rsidRPr="006D078C" w:rsidRDefault="00891E0B" w:rsidP="00891E0B">
      <w:pPr>
        <w:pStyle w:val="Rubrik1"/>
      </w:pPr>
      <w:bookmarkStart w:id="31" w:name="_Toc23927049"/>
      <w:r w:rsidRPr="006D078C">
        <w:t xml:space="preserve">Avräkning av helårsstudenter och helårsprestationer </w:t>
      </w:r>
      <w:proofErr w:type="gramStart"/>
      <w:r w:rsidRPr="006D078C">
        <w:t>m.m.</w:t>
      </w:r>
      <w:bookmarkEnd w:id="31"/>
      <w:proofErr w:type="gramEnd"/>
    </w:p>
    <w:p w14:paraId="7B7565A6" w14:textId="66A44845" w:rsidR="00891E0B" w:rsidRPr="006D078C" w:rsidRDefault="00891E0B" w:rsidP="00891E0B">
      <w:pPr>
        <w:pStyle w:val="Brdtext"/>
      </w:pPr>
      <w:r w:rsidRPr="006D078C">
        <w:t>De</w:t>
      </w:r>
      <w:r w:rsidR="00E5227F" w:rsidRPr="006D078C">
        <w:t>tta avsnitt</w:t>
      </w:r>
      <w:r w:rsidRPr="006D078C">
        <w:t xml:space="preserve"> innehåller anvisningar för avräkning av helårsstudenter och hel</w:t>
      </w:r>
      <w:r w:rsidRPr="006D078C">
        <w:softHyphen/>
        <w:t>års</w:t>
      </w:r>
      <w:r w:rsidRPr="006D078C">
        <w:softHyphen/>
        <w:t>prestationer, tabeller över tilldelade utbildningsområden och begränsningar i fråga om konstnärliga utbildningsområden.</w:t>
      </w:r>
    </w:p>
    <w:p w14:paraId="61C98A76" w14:textId="77777777" w:rsidR="00891E0B" w:rsidRPr="006D078C" w:rsidRDefault="00891E0B" w:rsidP="00891E0B">
      <w:pPr>
        <w:pStyle w:val="Rubrik2"/>
      </w:pPr>
      <w:bookmarkStart w:id="32" w:name="_Toc23927050"/>
      <w:r w:rsidRPr="006D078C">
        <w:t>Avräkning mot utbildningsområden</w:t>
      </w:r>
      <w:bookmarkEnd w:id="32"/>
    </w:p>
    <w:p w14:paraId="0BD1C622" w14:textId="65AD84EF" w:rsidR="00891E0B" w:rsidRPr="006D078C" w:rsidRDefault="00891E0B" w:rsidP="00891E0B">
      <w:pPr>
        <w:pStyle w:val="Brdtext"/>
      </w:pPr>
      <w:r w:rsidRPr="006D078C">
        <w:t>Universitet och högskolor har rätt att avräkna helårsstudenter och hel</w:t>
      </w:r>
      <w:r w:rsidRPr="006D078C">
        <w:softHyphen/>
        <w:t>års</w:t>
      </w:r>
      <w:r w:rsidRPr="006D078C">
        <w:softHyphen/>
        <w:t xml:space="preserve">prestationer inom utbildningsområden enligt tabell </w:t>
      </w:r>
      <w:r w:rsidR="00AF480B">
        <w:t>4</w:t>
      </w:r>
      <w:r w:rsidRPr="006D078C">
        <w:t xml:space="preserve"> Tilldelade ut</w:t>
      </w:r>
      <w:r w:rsidRPr="006D078C">
        <w:softHyphen/>
        <w:t>bild</w:t>
      </w:r>
      <w:r w:rsidRPr="006D078C">
        <w:softHyphen/>
        <w:t>nings</w:t>
      </w:r>
      <w:r w:rsidRPr="006D078C">
        <w:softHyphen/>
        <w:t>om</w:t>
      </w:r>
      <w:r w:rsidRPr="006D078C">
        <w:softHyphen/>
        <w:t>råden. Samtliga kurser ska klassificeras i ett eller flera utbild</w:t>
      </w:r>
      <w:r w:rsidRPr="006D078C">
        <w:softHyphen/>
        <w:t>nings</w:t>
      </w:r>
      <w:r w:rsidRPr="006D078C">
        <w:softHyphen/>
        <w:t xml:space="preserve">områden utifrån kursens ämnesinnehåll. </w:t>
      </w:r>
    </w:p>
    <w:p w14:paraId="09AAC419" w14:textId="72643537" w:rsidR="00891E0B" w:rsidRPr="006D078C" w:rsidRDefault="00E5227F" w:rsidP="00891E0B">
      <w:pPr>
        <w:pStyle w:val="Brdtext"/>
      </w:pPr>
      <w:r w:rsidRPr="006D078C">
        <w:t xml:space="preserve">De </w:t>
      </w:r>
      <w:r w:rsidR="00891E0B" w:rsidRPr="006D078C">
        <w:t xml:space="preserve">universitet och högskolor </w:t>
      </w:r>
      <w:r w:rsidRPr="006D078C">
        <w:t xml:space="preserve">som framgår av tabell </w:t>
      </w:r>
      <w:r w:rsidR="00AF480B">
        <w:t>5</w:t>
      </w:r>
      <w:r w:rsidRPr="006D078C">
        <w:t xml:space="preserve"> Konst</w:t>
      </w:r>
      <w:r w:rsidR="006612A5" w:rsidRPr="006D078C">
        <w:softHyphen/>
      </w:r>
      <w:r w:rsidRPr="006D078C">
        <w:t>när</w:t>
      </w:r>
      <w:r w:rsidR="006612A5" w:rsidRPr="006D078C">
        <w:softHyphen/>
      </w:r>
      <w:r w:rsidRPr="006D078C">
        <w:t xml:space="preserve">liga utbildningsområden </w:t>
      </w:r>
      <w:r w:rsidR="00891E0B" w:rsidRPr="006D078C">
        <w:t xml:space="preserve">får högst avräkna </w:t>
      </w:r>
      <w:r w:rsidRPr="006D078C">
        <w:t xml:space="preserve">det antal </w:t>
      </w:r>
      <w:r w:rsidR="00891E0B" w:rsidRPr="006D078C">
        <w:t>helårsstudenter res</w:t>
      </w:r>
      <w:r w:rsidR="00891E0B" w:rsidRPr="006D078C">
        <w:softHyphen/>
        <w:t>pek</w:t>
      </w:r>
      <w:r w:rsidR="006612A5" w:rsidRPr="006D078C">
        <w:softHyphen/>
      </w:r>
      <w:r w:rsidR="00891E0B" w:rsidRPr="006D078C">
        <w:t xml:space="preserve">tive helårsprestationer inom de konstnärliga utbildningsområdena </w:t>
      </w:r>
      <w:r w:rsidRPr="006D078C">
        <w:t xml:space="preserve">som framgår av tabellen. </w:t>
      </w:r>
      <w:r w:rsidR="00891E0B" w:rsidRPr="006D078C">
        <w:t>Om ett läro</w:t>
      </w:r>
      <w:r w:rsidR="006612A5" w:rsidRPr="006D078C">
        <w:softHyphen/>
      </w:r>
      <w:r w:rsidR="00891E0B" w:rsidRPr="006D078C">
        <w:t>säte redo</w:t>
      </w:r>
      <w:r w:rsidR="00891E0B" w:rsidRPr="006D078C">
        <w:softHyphen/>
        <w:t>vi</w:t>
      </w:r>
      <w:r w:rsidR="00891E0B" w:rsidRPr="006D078C">
        <w:softHyphen/>
        <w:t>sar fler hel</w:t>
      </w:r>
      <w:r w:rsidR="00891E0B" w:rsidRPr="006D078C">
        <w:softHyphen/>
        <w:t>års</w:t>
      </w:r>
      <w:r w:rsidR="00891E0B" w:rsidRPr="006D078C">
        <w:softHyphen/>
        <w:t>studenter eller helårsprestationer än det antal som högst får av</w:t>
      </w:r>
      <w:r w:rsidR="00891E0B" w:rsidRPr="006D078C">
        <w:softHyphen/>
        <w:t>räk</w:t>
      </w:r>
      <w:r w:rsidR="00891E0B" w:rsidRPr="006D078C">
        <w:softHyphen/>
        <w:t>nas inom ett konstnärligt utbildningsområde, får läro</w:t>
      </w:r>
      <w:r w:rsidR="006612A5" w:rsidRPr="006D078C">
        <w:softHyphen/>
      </w:r>
      <w:r w:rsidR="00891E0B" w:rsidRPr="006D078C">
        <w:t>sätet avräkna över</w:t>
      </w:r>
      <w:r w:rsidR="00891E0B" w:rsidRPr="006D078C">
        <w:softHyphen/>
        <w:t>skjutande antal helårsstudenter och helårsprestationer mot utbild</w:t>
      </w:r>
      <w:r w:rsidR="00891E0B" w:rsidRPr="006D078C">
        <w:softHyphen/>
        <w:t>nings</w:t>
      </w:r>
      <w:r w:rsidR="00891E0B" w:rsidRPr="006D078C">
        <w:softHyphen/>
        <w:t>områdena huma</w:t>
      </w:r>
      <w:r w:rsidR="00891E0B" w:rsidRPr="006D078C">
        <w:softHyphen/>
        <w:t>niora, samhällsvetenskap, teknik eller naturveten</w:t>
      </w:r>
      <w:r w:rsidR="00891E0B" w:rsidRPr="006D078C">
        <w:softHyphen/>
        <w:t>skap.</w:t>
      </w:r>
    </w:p>
    <w:p w14:paraId="773199F7" w14:textId="3C8A1F1C" w:rsidR="00891E0B" w:rsidRPr="006D078C" w:rsidRDefault="00891E0B" w:rsidP="00891E0B">
      <w:pPr>
        <w:pStyle w:val="Brdtext"/>
      </w:pPr>
      <w:r w:rsidRPr="006D078C">
        <w:t xml:space="preserve">I redovisningen av anslag för utbildning på grundnivå och avancerad nivå enligt </w:t>
      </w:r>
      <w:r w:rsidR="00C307B9" w:rsidRPr="00B203A2">
        <w:rPr>
          <w:iCs/>
        </w:rPr>
        <w:t>b</w:t>
      </w:r>
      <w:r w:rsidR="009B2876" w:rsidRPr="00B203A2">
        <w:rPr>
          <w:iCs/>
        </w:rPr>
        <w:t>ilaga 2</w:t>
      </w:r>
      <w:r w:rsidR="009B2876">
        <w:t xml:space="preserve"> till</w:t>
      </w:r>
      <w:r w:rsidR="00117CD4">
        <w:t xml:space="preserve"> detta</w:t>
      </w:r>
      <w:r w:rsidR="009B2876">
        <w:t xml:space="preserve"> regleringsbrev</w:t>
      </w:r>
      <w:r w:rsidRPr="006D078C">
        <w:t xml:space="preserve"> ska framgå hur många helårs</w:t>
      </w:r>
      <w:r w:rsidRPr="006D078C">
        <w:softHyphen/>
        <w:t>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som på detta sätt har avräknats mot ett annat utbildningsområde.</w:t>
      </w:r>
    </w:p>
    <w:p w14:paraId="44ECA359" w14:textId="77777777" w:rsidR="00891E0B" w:rsidRPr="006D078C" w:rsidRDefault="00891E0B" w:rsidP="00891E0B">
      <w:pPr>
        <w:pStyle w:val="Rubrik2"/>
      </w:pPr>
      <w:bookmarkStart w:id="33" w:name="_Toc23927051"/>
      <w:r w:rsidRPr="006D078C">
        <w:t>Beräkning i förhållande till studieterminer</w:t>
      </w:r>
      <w:bookmarkEnd w:id="33"/>
      <w:r w:rsidRPr="006D078C">
        <w:t xml:space="preserve"> </w:t>
      </w:r>
    </w:p>
    <w:p w14:paraId="454368AB" w14:textId="38271139" w:rsidR="00891E0B" w:rsidRPr="006D078C" w:rsidRDefault="00891E0B" w:rsidP="00891E0B">
      <w:pPr>
        <w:pStyle w:val="Brdtext"/>
      </w:pPr>
      <w:r w:rsidRPr="006D078C">
        <w:t>Antalet helårsstudenter ska beräknas som antalet studenter som påbörjat studier på en kurs multiplicerat med kursens antal högskolepoäng dividerat med 60. Antalet helårsprestationer ska beräknas som antalet godkända hög</w:t>
      </w:r>
      <w:r w:rsidRPr="006D078C">
        <w:softHyphen/>
        <w:t>skole</w:t>
      </w:r>
      <w:r w:rsidRPr="006D078C">
        <w:softHyphen/>
        <w:t>poäng på kursen eller delkursen dividerat med 60.</w:t>
      </w:r>
    </w:p>
    <w:p w14:paraId="46135212" w14:textId="29662438" w:rsidR="00891E0B" w:rsidRPr="006D078C" w:rsidRDefault="00891E0B" w:rsidP="00891E0B">
      <w:pPr>
        <w:pStyle w:val="Brdtext"/>
      </w:pPr>
      <w:r w:rsidRPr="006D078C">
        <w:lastRenderedPageBreak/>
        <w:t>Om kursen sträcker sig över mer än ett budgetår ska antal högskole</w:t>
      </w:r>
      <w:r w:rsidRPr="006D078C">
        <w:softHyphen/>
        <w:t xml:space="preserve">poäng på kursen fördelas på budgetåren. </w:t>
      </w:r>
    </w:p>
    <w:p w14:paraId="6E40503B" w14:textId="6F440440" w:rsidR="00891E0B" w:rsidRPr="006D078C" w:rsidRDefault="00891E0B" w:rsidP="00891E0B">
      <w:pPr>
        <w:pStyle w:val="Brdtext"/>
      </w:pPr>
      <w:r w:rsidRPr="006D078C">
        <w:t>Om kursen sträcker sig över mer än en termin</w:t>
      </w:r>
      <w:r w:rsidR="00B203A2">
        <w:t xml:space="preserve"> </w:t>
      </w:r>
      <w:r w:rsidRPr="006D078C">
        <w:t>ska alla studenter som för första gången registrerats ingå i beräkningen</w:t>
      </w:r>
      <w:r w:rsidR="00B203A2">
        <w:t>,</w:t>
      </w:r>
      <w:r w:rsidRPr="006D078C">
        <w:t xml:space="preserve"> men bara med studier under den första terminen. För varje termin krävs det att studenternas fort</w:t>
      </w:r>
      <w:r w:rsidRPr="006D078C">
        <w:softHyphen/>
        <w:t>satta del</w:t>
      </w:r>
      <w:r w:rsidRPr="006D078C">
        <w:softHyphen/>
        <w:t>ta</w:t>
      </w:r>
      <w:r w:rsidRPr="006D078C">
        <w:softHyphen/>
        <w:t xml:space="preserve">gande i kursen bekräftas genom fortsatt registrering för att deras studier under denna period ska ingå i beräkningen. </w:t>
      </w:r>
    </w:p>
    <w:p w14:paraId="3452E384" w14:textId="77777777" w:rsidR="00891E0B" w:rsidRPr="006D078C" w:rsidRDefault="00891E0B" w:rsidP="00891E0B">
      <w:pPr>
        <w:pStyle w:val="Brdtext"/>
      </w:pPr>
      <w:r w:rsidRPr="006D078C">
        <w:t>De studenter som inom tre veckor efter påbörjad kurs har anmält av</w:t>
      </w:r>
      <w:r w:rsidRPr="006D078C">
        <w:softHyphen/>
        <w:t>brott av studier på kursen och som under den tiden inte har blivit god</w:t>
      </w:r>
      <w:r w:rsidRPr="006D078C">
        <w:softHyphen/>
        <w:t>kända på något prov ska inte ingå i avräkningen av anslagsmedel.</w:t>
      </w:r>
    </w:p>
    <w:p w14:paraId="6AEF10FF" w14:textId="56D7BEC4" w:rsidR="00891E0B" w:rsidRPr="006D078C" w:rsidRDefault="00D903F7" w:rsidP="00891E0B">
      <w:pPr>
        <w:pStyle w:val="Rubrik2"/>
      </w:pPr>
      <w:bookmarkStart w:id="34" w:name="_Toc23927052"/>
      <w:r w:rsidRPr="006D078C">
        <w:t xml:space="preserve">Beräkning av ersättning för </w:t>
      </w:r>
      <w:r w:rsidR="00CC4A10">
        <w:t>helårsstudenter</w:t>
      </w:r>
      <w:r w:rsidRPr="006D078C">
        <w:t xml:space="preserve"> och </w:t>
      </w:r>
      <w:bookmarkEnd w:id="34"/>
      <w:r w:rsidR="00CC4A10">
        <w:t>helårsprestationer</w:t>
      </w:r>
    </w:p>
    <w:p w14:paraId="706C02DD" w14:textId="77777777" w:rsidR="00891E0B" w:rsidRPr="006D078C" w:rsidRDefault="00891E0B" w:rsidP="00891E0B">
      <w:pPr>
        <w:pStyle w:val="Brdtext"/>
      </w:pPr>
      <w:r w:rsidRPr="006D078C">
        <w:t>Följande gäller för beräkning av ersättning för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 xml:space="preserve">tioner. </w:t>
      </w:r>
    </w:p>
    <w:p w14:paraId="7AB6DEC7" w14:textId="659304A5" w:rsidR="00891E0B" w:rsidRPr="006D078C" w:rsidRDefault="00891E0B" w:rsidP="00891E0B">
      <w:pPr>
        <w:pStyle w:val="Punktlista"/>
      </w:pPr>
      <w:r w:rsidRPr="006D078C">
        <w:t>Ersättning lämnas för redovisade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under budgetåret som ryms inom takbeloppet, inklusive för</w:t>
      </w:r>
    </w:p>
    <w:p w14:paraId="548D7A4B" w14:textId="77777777" w:rsidR="00891E0B" w:rsidRPr="006D078C" w:rsidRDefault="00891E0B" w:rsidP="00891E0B">
      <w:pPr>
        <w:pStyle w:val="Punktlista2"/>
      </w:pPr>
      <w:r w:rsidRPr="006D078C">
        <w:t xml:space="preserve">utlandsförlagd utbildning som universitet och högskolor ansvarar för, och </w:t>
      </w:r>
    </w:p>
    <w:p w14:paraId="52996EC7" w14:textId="77777777" w:rsidR="00891E0B" w:rsidRPr="006D078C" w:rsidRDefault="00891E0B" w:rsidP="00891E0B">
      <w:pPr>
        <w:pStyle w:val="Punktlista2"/>
      </w:pPr>
      <w:r w:rsidRPr="006D078C">
        <w:t xml:space="preserve">utbildning enligt förordningen (2018:1519) om behörighetsgivande och högskoleintroducerande utbildning. </w:t>
      </w:r>
    </w:p>
    <w:p w14:paraId="633BB8D5" w14:textId="77777777" w:rsidR="00891E0B" w:rsidRPr="006D078C" w:rsidRDefault="00891E0B" w:rsidP="00891E0B">
      <w:pPr>
        <w:pStyle w:val="Brdtext"/>
      </w:pPr>
      <w:r w:rsidRPr="006D078C">
        <w:t xml:space="preserve">Ersättning lämnas också för helårsprestationer som hänförs till december månad föregående budgetår och som inte har redovisats för detta budgetår. </w:t>
      </w:r>
    </w:p>
    <w:p w14:paraId="052EBCD7" w14:textId="40811A18" w:rsidR="00891E0B" w:rsidRPr="006D078C" w:rsidRDefault="00891E0B" w:rsidP="00891E0B">
      <w:pPr>
        <w:pStyle w:val="Punktlista"/>
      </w:pPr>
      <w:r w:rsidRPr="006D078C">
        <w:t>Ersättning för helårsstudenter lämnas för studenter som gör studie</w:t>
      </w:r>
      <w:r w:rsidRPr="006D078C">
        <w:softHyphen/>
        <w:t>uppe</w:t>
      </w:r>
      <w:r w:rsidRPr="006D078C">
        <w:softHyphen/>
        <w:t>håll för att bedriva en del av sina studier på utbytesprogram vid ett utländskt universitet motsvarande högst 120 högskolepoäng. Stu</w:t>
      </w:r>
      <w:r w:rsidRPr="006D078C">
        <w:softHyphen/>
        <w:t>den</w:t>
      </w:r>
      <w:r w:rsidRPr="006D078C">
        <w:softHyphen/>
        <w:t>ter</w:t>
      </w:r>
      <w:r w:rsidRPr="006D078C">
        <w:softHyphen/>
        <w:t>na ska före utlandsvistelsen ha fullgjort studier om minst 60 hög</w:t>
      </w:r>
      <w:r w:rsidRPr="006D078C">
        <w:softHyphen/>
        <w:t>skole</w:t>
      </w:r>
      <w:r w:rsidRPr="006D078C">
        <w:softHyphen/>
        <w:t xml:space="preserve">poäng vid berört lärosäte. </w:t>
      </w:r>
    </w:p>
    <w:p w14:paraId="6D0F4870" w14:textId="6CEAD561" w:rsidR="00891E0B" w:rsidRPr="006D078C" w:rsidRDefault="00891E0B" w:rsidP="00891E0B">
      <w:pPr>
        <w:pStyle w:val="Punktlista"/>
      </w:pPr>
      <w:r w:rsidRPr="006D078C">
        <w:t xml:space="preserve">Ersättning för helårsstudenter och helårsprestationer lämnas inte för </w:t>
      </w:r>
    </w:p>
    <w:p w14:paraId="7E5AE3B3" w14:textId="77777777" w:rsidR="00891E0B" w:rsidRPr="006D078C" w:rsidRDefault="00891E0B" w:rsidP="00891E0B">
      <w:pPr>
        <w:pStyle w:val="Punktlista2"/>
      </w:pPr>
      <w:r w:rsidRPr="006D078C">
        <w:t>kurser som anordnas på uppdrag av annan utbildningsanordnare,</w:t>
      </w:r>
    </w:p>
    <w:p w14:paraId="7FDE4355" w14:textId="77777777" w:rsidR="00891E0B" w:rsidRPr="006D078C" w:rsidRDefault="00891E0B" w:rsidP="00891E0B">
      <w:pPr>
        <w:pStyle w:val="Punktlista2"/>
      </w:pPr>
      <w:r w:rsidRPr="006D078C">
        <w:t xml:space="preserve">uppdragsutbildning, </w:t>
      </w:r>
    </w:p>
    <w:p w14:paraId="0CCA1715" w14:textId="77777777" w:rsidR="00891E0B" w:rsidRPr="006D078C" w:rsidRDefault="00891E0B" w:rsidP="00891E0B">
      <w:pPr>
        <w:pStyle w:val="Punktlista2"/>
      </w:pPr>
      <w:r w:rsidRPr="006D078C">
        <w:t>utbildning där särskilt bidrag har utgått och där det av villkoren för att få bidrag framgår att utbildningen inte ska avräknas mot anslag,</w:t>
      </w:r>
    </w:p>
    <w:p w14:paraId="3FE43634" w14:textId="77777777" w:rsidR="00891E0B" w:rsidRPr="006D078C" w:rsidRDefault="00891E0B" w:rsidP="00891E0B">
      <w:pPr>
        <w:pStyle w:val="Punktlista2"/>
      </w:pPr>
      <w:r w:rsidRPr="006D078C">
        <w:lastRenderedPageBreak/>
        <w:t>tillgodoräknande av annan utbildning eller motsvarande kunskaper och färdigheter som godkänt resultat på en eller flera kurser, och</w:t>
      </w:r>
    </w:p>
    <w:p w14:paraId="31003DDC" w14:textId="77777777" w:rsidR="00891E0B" w:rsidRPr="006D078C" w:rsidRDefault="00891E0B" w:rsidP="00891E0B">
      <w:pPr>
        <w:pStyle w:val="Punktlista2"/>
      </w:pPr>
      <w:r w:rsidRPr="006D078C">
        <w:t>studenter som enligt förordningen (2010:543) om anmälningsavgift och studieavgift vid universitet och högskolor ska betala studie</w:t>
      </w:r>
      <w:r w:rsidRPr="006D078C">
        <w:softHyphen/>
        <w:t>avgift.</w:t>
      </w:r>
    </w:p>
    <w:p w14:paraId="7151FA02" w14:textId="41A85FE2" w:rsidR="00891E0B" w:rsidRPr="006D078C" w:rsidRDefault="00FD6168" w:rsidP="00891E0B">
      <w:pPr>
        <w:pStyle w:val="Rubrik2"/>
      </w:pPr>
      <w:bookmarkStart w:id="35" w:name="_Toc23927053"/>
      <w:bookmarkEnd w:id="35"/>
      <w:r>
        <w:t>Övrigt</w:t>
      </w:r>
    </w:p>
    <w:p w14:paraId="70F11DCD" w14:textId="370D53F9" w:rsidR="00891E0B" w:rsidRPr="006D078C" w:rsidRDefault="00891E0B" w:rsidP="00891E0B">
      <w:pPr>
        <w:pStyle w:val="Brdtext"/>
      </w:pPr>
      <w:r w:rsidRPr="006D078C">
        <w:t>Belastning på anslag för utbildning på grundnivå och avancerad nivå i fråga om det senast avslutade räkenskapsåret ska redovisas i årsredovis</w:t>
      </w:r>
      <w:r w:rsidRPr="006D078C">
        <w:softHyphen/>
        <w:t>nin</w:t>
      </w:r>
      <w:r w:rsidRPr="006D078C">
        <w:softHyphen/>
        <w:t xml:space="preserve">gen enligt </w:t>
      </w:r>
      <w:r w:rsidRPr="00B203A2">
        <w:rPr>
          <w:iCs/>
        </w:rPr>
        <w:t xml:space="preserve">bilaga </w:t>
      </w:r>
      <w:r w:rsidR="00D903F7" w:rsidRPr="00B203A2">
        <w:rPr>
          <w:iCs/>
        </w:rPr>
        <w:t>2</w:t>
      </w:r>
      <w:r w:rsidR="008B50B5" w:rsidRPr="006D078C">
        <w:t xml:space="preserve"> </w:t>
      </w:r>
      <w:r w:rsidRPr="006D078C">
        <w:t xml:space="preserve">till </w:t>
      </w:r>
      <w:r w:rsidR="00C67CE7">
        <w:t xml:space="preserve">detta </w:t>
      </w:r>
      <w:r w:rsidRPr="006D078C">
        <w:t>regleringsbrev</w:t>
      </w:r>
      <w:r w:rsidR="00C67CE7">
        <w:t>.</w:t>
      </w:r>
      <w:r w:rsidRPr="006D078C">
        <w:t xml:space="preserve"> </w:t>
      </w:r>
    </w:p>
    <w:p w14:paraId="6D114412" w14:textId="77777777" w:rsidR="00891E0B" w:rsidRPr="006D078C" w:rsidRDefault="00891E0B" w:rsidP="00891E0B">
      <w:pPr>
        <w:pStyle w:val="Brdtext"/>
      </w:pPr>
      <w:r w:rsidRPr="006D078C">
        <w:t>Ersättning för helårsstudenter och helårsprestationer beräknas på grund</w:t>
      </w:r>
      <w:r w:rsidRPr="006D078C">
        <w:softHyphen/>
        <w:t>val av redovisning i studieregistret. Vid beräkning av ersättning för hel</w:t>
      </w:r>
      <w:r w:rsidRPr="006D078C">
        <w:softHyphen/>
        <w:t>års</w:t>
      </w:r>
      <w:r w:rsidRPr="006D078C">
        <w:softHyphen/>
        <w:t>studen</w:t>
      </w:r>
      <w:r w:rsidRPr="006D078C">
        <w:softHyphen/>
        <w:t>ter och helårsprestationer ska lärosätet använda de ersättnings</w:t>
      </w:r>
      <w:r w:rsidRPr="006D078C">
        <w:softHyphen/>
        <w:t>belopp som anges i regleringsbrevet i fråga om det senast avslutade räken</w:t>
      </w:r>
      <w:r w:rsidRPr="006D078C">
        <w:softHyphen/>
        <w:t>skapsåret. För even</w:t>
      </w:r>
      <w:r w:rsidRPr="006D078C">
        <w:softHyphen/>
        <w:t>tuella helårsprestationer som har genomförts före</w:t>
      </w:r>
      <w:r w:rsidRPr="006D078C">
        <w:softHyphen/>
        <w:t>gående år i december och som inte tidigare har ersatts av staten ska i stället ersättningen beräknas utifrån de belopp som tillämpades före</w:t>
      </w:r>
      <w:r w:rsidRPr="006D078C">
        <w:softHyphen/>
        <w:t>gående räkenskapsår.</w:t>
      </w:r>
    </w:p>
    <w:p w14:paraId="4A6D5775" w14:textId="77777777" w:rsidR="00891E0B" w:rsidRPr="006D078C" w:rsidRDefault="00891E0B" w:rsidP="00891E0B">
      <w:pPr>
        <w:pStyle w:val="Brdtext"/>
      </w:pPr>
      <w:r w:rsidRPr="006D078C">
        <w:t>Eventuell skillnad mellan avräknade överföringar till räntekontot och den slut</w:t>
      </w:r>
      <w:r w:rsidRPr="006D078C">
        <w:softHyphen/>
        <w:t xml:space="preserve">liga anslagsbelastningen redovisas som ett anslagssparande. </w:t>
      </w:r>
    </w:p>
    <w:p w14:paraId="5FC0F327" w14:textId="15817268" w:rsidR="00891E0B" w:rsidRPr="006D078C" w:rsidRDefault="00891E0B" w:rsidP="00891E0B">
      <w:pPr>
        <w:pStyle w:val="Brdtext"/>
      </w:pPr>
      <w:r w:rsidRPr="006D078C">
        <w:t>Om ett universitet eller en högskola redovisar fler helårsstudenter och hel</w:t>
      </w:r>
      <w:r w:rsidRPr="006D078C">
        <w:softHyphen/>
        <w:t>års</w:t>
      </w:r>
      <w:r w:rsidRPr="006D078C">
        <w:softHyphen/>
        <w:t>prestationer än vad som ger rätt till ersättning inom takbeloppet</w:t>
      </w:r>
      <w:r w:rsidR="00132FC8" w:rsidRPr="006D078C">
        <w:t>,</w:t>
      </w:r>
      <w:r w:rsidRPr="006D078C">
        <w:t xml:space="preserve"> s.k. över</w:t>
      </w:r>
      <w:r w:rsidRPr="006D078C">
        <w:softHyphen/>
        <w:t>pro</w:t>
      </w:r>
      <w:r w:rsidR="00172410">
        <w:softHyphen/>
      </w:r>
      <w:r w:rsidRPr="006D078C">
        <w:t>duktion, får överproduktionen sparas till följande budgetår för att då be</w:t>
      </w:r>
      <w:r w:rsidR="00172410">
        <w:softHyphen/>
      </w:r>
      <w:r w:rsidRPr="006D078C">
        <w:t>rät</w:t>
      </w:r>
      <w:r w:rsidR="00172410">
        <w:softHyphen/>
      </w:r>
      <w:r w:rsidRPr="006D078C">
        <w:t>tiga till ersättning. För ett lärosäte avses med ett anslags</w:t>
      </w:r>
      <w:r w:rsidRPr="006D078C">
        <w:softHyphen/>
        <w:t>sparande de an</w:t>
      </w:r>
      <w:r w:rsidR="00172410">
        <w:softHyphen/>
      </w:r>
      <w:r w:rsidRPr="006D078C">
        <w:t>slags</w:t>
      </w:r>
      <w:r w:rsidRPr="006D078C">
        <w:softHyphen/>
        <w:t>medel av ett ramanslag som vid budgetårets slut inte har utnyttjats. Såväl över</w:t>
      </w:r>
      <w:r w:rsidR="00172410">
        <w:softHyphen/>
      </w:r>
      <w:r w:rsidRPr="006D078C">
        <w:t>produktion som anslagssparande får föras över till följande bud</w:t>
      </w:r>
      <w:r w:rsidRPr="006D078C">
        <w:softHyphen/>
        <w:t>get</w:t>
      </w:r>
      <w:r w:rsidRPr="006D078C">
        <w:softHyphen/>
        <w:t>år, om inte regeringen beslutar annat</w:t>
      </w:r>
      <w:r w:rsidR="0076497C" w:rsidRPr="006D078C">
        <w:t xml:space="preserve">. Se även avsnitt </w:t>
      </w:r>
      <w:r w:rsidR="008B50B5" w:rsidRPr="006D078C">
        <w:t>2</w:t>
      </w:r>
      <w:r w:rsidR="0076497C" w:rsidRPr="006D078C">
        <w:t>.2 Över- och under</w:t>
      </w:r>
      <w:r w:rsidR="00172410">
        <w:softHyphen/>
      </w:r>
      <w:r w:rsidR="0076497C" w:rsidRPr="006D078C">
        <w:t>pro</w:t>
      </w:r>
      <w:r w:rsidR="00172410">
        <w:softHyphen/>
      </w:r>
      <w:r w:rsidR="0076497C" w:rsidRPr="006D078C">
        <w:t>du</w:t>
      </w:r>
      <w:r w:rsidR="00172410">
        <w:softHyphen/>
      </w:r>
      <w:r w:rsidR="0076497C" w:rsidRPr="006D078C">
        <w:t>ktion.</w:t>
      </w:r>
      <w:r w:rsidRPr="006D078C">
        <w:t xml:space="preserve"> </w:t>
      </w:r>
    </w:p>
    <w:p w14:paraId="083CFC3C" w14:textId="40B42CE8" w:rsidR="00891E0B" w:rsidRPr="006D078C" w:rsidRDefault="00891E0B" w:rsidP="00891E0B">
      <w:pPr>
        <w:pStyle w:val="Brdtext"/>
      </w:pPr>
      <w:r w:rsidRPr="006D078C">
        <w:t>Ett universitet eller en högskola som har tilldelats anslagsbelopp som inte får fö</w:t>
      </w:r>
      <w:r w:rsidR="00172410">
        <w:softHyphen/>
      </w:r>
      <w:r w:rsidRPr="006D078C">
        <w:t>ras över till följande budgetår ska, om medlen har tillgodoförts myn</w:t>
      </w:r>
      <w:r w:rsidRPr="006D078C">
        <w:softHyphen/>
        <w:t>dig</w:t>
      </w:r>
      <w:r w:rsidRPr="006D078C">
        <w:softHyphen/>
        <w:t>he</w:t>
      </w:r>
      <w:r w:rsidR="00172410">
        <w:softHyphen/>
      </w:r>
      <w:r w:rsidRPr="006D078C">
        <w:t>tens räntekonto, betala tillbaka det anslagssparande som över</w:t>
      </w:r>
      <w:r w:rsidRPr="006D078C">
        <w:softHyphen/>
        <w:t>stiger 10 pro</w:t>
      </w:r>
      <w:r w:rsidR="006612A5" w:rsidRPr="006D078C">
        <w:softHyphen/>
      </w:r>
      <w:r w:rsidRPr="006D078C">
        <w:t>cent av tilldelat takbelopp. Beloppet och räntan på det beloppet fram till da</w:t>
      </w:r>
      <w:r w:rsidR="00172410">
        <w:softHyphen/>
      </w:r>
      <w:r w:rsidRPr="006D078C">
        <w:t xml:space="preserve">gen för återbetalning ska betalas till statens </w:t>
      </w:r>
      <w:proofErr w:type="spellStart"/>
      <w:r w:rsidRPr="006D078C">
        <w:t>central</w:t>
      </w:r>
      <w:r w:rsidRPr="006D078C">
        <w:softHyphen/>
        <w:t>konto</w:t>
      </w:r>
      <w:proofErr w:type="spellEnd"/>
      <w:r w:rsidRPr="006D078C">
        <w:t xml:space="preserve"> i Riksbanken sna</w:t>
      </w:r>
      <w:r w:rsidR="00172410">
        <w:softHyphen/>
      </w:r>
      <w:r w:rsidRPr="006D078C">
        <w:t>rast efter budgetårets utgång, dock senast när uni</w:t>
      </w:r>
      <w:r w:rsidRPr="006D078C">
        <w:softHyphen/>
        <w:t xml:space="preserve">versitetet eller högskolan har upprättat årsredovisning. </w:t>
      </w:r>
    </w:p>
    <w:p w14:paraId="26A52DD7" w14:textId="77777777" w:rsidR="00891E0B" w:rsidRPr="006D078C" w:rsidRDefault="00891E0B" w:rsidP="00891E0B">
      <w:pPr>
        <w:pStyle w:val="Brdtext"/>
      </w:pPr>
      <w:r w:rsidRPr="006D078C">
        <w:lastRenderedPageBreak/>
        <w:t>Räntan ska beräknas från det senaste årsskiftet till dess att betalning sker. Rän</w:t>
      </w:r>
      <w:r w:rsidRPr="006D078C">
        <w:softHyphen/>
        <w:t>te</w:t>
      </w:r>
      <w:r w:rsidRPr="006D078C">
        <w:softHyphen/>
        <w:t>beräkningen ska grundas på den ränta som svarar mot genom</w:t>
      </w:r>
      <w:r w:rsidRPr="006D078C">
        <w:softHyphen/>
        <w:t>snitts</w:t>
      </w:r>
      <w:r w:rsidRPr="006D078C">
        <w:softHyphen/>
        <w:t>rän</w:t>
      </w:r>
      <w:r w:rsidRPr="006D078C">
        <w:softHyphen/>
        <w:t>tan på räntekontot.</w:t>
      </w:r>
    </w:p>
    <w:p w14:paraId="29DC52BF" w14:textId="77777777" w:rsidR="00891E0B" w:rsidRPr="006D078C" w:rsidRDefault="00891E0B" w:rsidP="00891E0B">
      <w:pPr>
        <w:pStyle w:val="Numreradlista"/>
        <w:numPr>
          <w:ilvl w:val="0"/>
          <w:numId w:val="0"/>
        </w:numPr>
      </w:pPr>
      <w:r w:rsidRPr="006D078C">
        <w:br w:type="page"/>
      </w:r>
    </w:p>
    <w:p w14:paraId="5E196D7C" w14:textId="37D464D7" w:rsidR="009329EE" w:rsidRPr="006D078C" w:rsidRDefault="00891E0B" w:rsidP="009329EE">
      <w:pPr>
        <w:pStyle w:val="Rubrik2utannumrering"/>
      </w:pPr>
      <w:bookmarkStart w:id="36" w:name="_Toc23927054"/>
      <w:r w:rsidRPr="006D078C">
        <w:lastRenderedPageBreak/>
        <w:t xml:space="preserve">Tabell </w:t>
      </w:r>
      <w:r w:rsidR="00063994" w:rsidRPr="006D078C">
        <w:t>4</w:t>
      </w:r>
      <w:r w:rsidR="008C1981" w:rsidRPr="006D078C">
        <w:t xml:space="preserve"> </w:t>
      </w:r>
      <w:r w:rsidR="00E5227F" w:rsidRPr="006D078C">
        <w:t>Tilldelade u</w:t>
      </w:r>
      <w:r w:rsidR="009329EE" w:rsidRPr="006D078C">
        <w:t>tbildningsområden</w:t>
      </w:r>
      <w:bookmarkEnd w:id="36"/>
    </w:p>
    <w:p w14:paraId="508F9432" w14:textId="470FE512" w:rsidR="00891E0B" w:rsidRPr="006D078C" w:rsidRDefault="00891E0B" w:rsidP="00550DE6">
      <w:pPr>
        <w:pStyle w:val="Brdtext"/>
        <w:spacing w:after="120"/>
      </w:pPr>
      <w:r w:rsidRPr="006D078C">
        <w:t>Universitet och högskolor har rätt att avräkna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inom utbildningsområdena enligt tabellen.</w:t>
      </w:r>
    </w:p>
    <w:tbl>
      <w:tblPr>
        <w:tblStyle w:val="Oformateradtabell1"/>
        <w:tblW w:w="9379" w:type="dxa"/>
        <w:tblInd w:w="-1071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1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9B2876" w:rsidRPr="006D078C" w14:paraId="3FAAAEEA" w14:textId="3A9F018A" w:rsidTr="00920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Borders>
              <w:top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26660" w14:textId="77777777" w:rsidR="009B2876" w:rsidRPr="006D078C" w:rsidRDefault="009B2876" w:rsidP="00063994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 xml:space="preserve">Tabell tilldelade </w:t>
            </w:r>
          </w:p>
          <w:p w14:paraId="2C7EE791" w14:textId="06844E74" w:rsidR="009B2876" w:rsidRPr="006D078C" w:rsidRDefault="009B2876" w:rsidP="0006399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utbildningsområden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B867E2B" w14:textId="71DF11C8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Hum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aniora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1A2FEF5" w14:textId="00005478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Teol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51BAD7C" w14:textId="2AC6CF0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Jur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idik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01DB3588" w14:textId="7D0FF260" w:rsidR="009B2876" w:rsidRPr="00DA27D0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DA27D0">
              <w:rPr>
                <w:rFonts w:ascii="Arial" w:hAnsi="Arial" w:cs="Arial"/>
                <w:b w:val="0"/>
                <w:sz w:val="14"/>
                <w:szCs w:val="14"/>
              </w:rPr>
              <w:t>Sam</w:t>
            </w:r>
            <w:r w:rsidR="001D7545" w:rsidRPr="00DA27D0">
              <w:rPr>
                <w:rFonts w:ascii="Arial" w:hAnsi="Arial" w:cs="Arial"/>
                <w:b w:val="0"/>
                <w:sz w:val="14"/>
                <w:szCs w:val="14"/>
              </w:rPr>
              <w:t>hällsvetenska</w:t>
            </w:r>
            <w:r w:rsidR="00DA27D0" w:rsidRPr="00DA27D0">
              <w:rPr>
                <w:rFonts w:ascii="Arial" w:hAnsi="Arial" w:cs="Arial"/>
                <w:b w:val="0"/>
                <w:sz w:val="14"/>
                <w:szCs w:val="14"/>
              </w:rPr>
              <w:t>p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1A160D2" w14:textId="551DFAC6" w:rsidR="009B2876" w:rsidRPr="00DA27D0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DA27D0">
              <w:rPr>
                <w:rFonts w:ascii="Arial" w:hAnsi="Arial" w:cs="Arial"/>
                <w:b w:val="0"/>
                <w:sz w:val="14"/>
                <w:szCs w:val="14"/>
              </w:rPr>
              <w:t>Nat</w:t>
            </w:r>
            <w:r w:rsidR="001D7545" w:rsidRPr="00DA27D0">
              <w:rPr>
                <w:rFonts w:ascii="Arial" w:hAnsi="Arial" w:cs="Arial"/>
                <w:b w:val="0"/>
                <w:sz w:val="14"/>
                <w:szCs w:val="14"/>
              </w:rPr>
              <w:t>urvetenskap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70C3DE5" w14:textId="14308CA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Tekn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6BAF505B" w14:textId="60EBB03B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Farm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akologi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298D2650" w14:textId="4E677E82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Vård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84F8645" w14:textId="52E6616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Odont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ologi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ECCC603" w14:textId="2686656F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Med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icin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254A7BF2" w14:textId="6E1F1533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Und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ervisning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6415233" w14:textId="010CB2F9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VFU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4A018574" w14:textId="5F3AB1AD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Övrigt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753C7AB5" w14:textId="69BF3507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Design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26D8D5D" w14:textId="67624A8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Konst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7F57B6C4" w14:textId="40D1CF9F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Musik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630B82A6" w14:textId="4C16D18A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Opera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4BA0077A" w14:textId="22717F9D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Teater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54B9FBF" w14:textId="773973C3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Media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13C46B7" w14:textId="721AF5D9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Dans</w:t>
            </w:r>
          </w:p>
        </w:tc>
        <w:tc>
          <w:tcPr>
            <w:tcW w:w="285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010ACBE0" w14:textId="4969FA67" w:rsidR="009B2876" w:rsidRPr="00A73307" w:rsidRDefault="001D7545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Idrott</w:t>
            </w:r>
          </w:p>
        </w:tc>
      </w:tr>
      <w:tr w:rsidR="009B2876" w:rsidRPr="006D078C" w14:paraId="70FF7985" w14:textId="72A45409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52A97" w14:textId="70226EB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Uppsala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FA5B0" w14:textId="10192AF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4520B" w14:textId="309232E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C2247" w14:textId="73B7945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BACB3" w14:textId="64C2D84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1DA0" w14:textId="21F0BDD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671B9" w14:textId="2BAFBFF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57D94" w14:textId="10643EE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2D4DD" w14:textId="70CEB58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6FAA9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FA3DD" w14:textId="4517EFE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267C0" w14:textId="425BAA1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5D7B9" w14:textId="519821A5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66CA" w14:textId="544F9E1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141D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F7004" w14:textId="0D71C35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1951F" w14:textId="605E827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297B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2E59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F1F8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9956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D48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49D928DC" w14:textId="210EDBAE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5CC98" w14:textId="73FE1128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Lunds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69EA2" w14:textId="24BF139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0AEA1" w14:textId="515FB9A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8210C" w14:textId="6062638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87292" w14:textId="3990474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02123" w14:textId="6F0B021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3E3E0" w14:textId="145D5A3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9F001" w14:textId="5C5AF30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58EDC" w14:textId="282A47D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FF82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6B030" w14:textId="79128C9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E2D79" w14:textId="57A98C3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AE4B2" w14:textId="1E75463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E68B5" w14:textId="141482B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58E4E" w14:textId="71E7067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688B4" w14:textId="46F0ADB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7B97D" w14:textId="1A46450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3AE2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CDB6C" w14:textId="14D3638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A7C2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8B2D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E6CF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43F4672E" w14:textId="052BD71A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1593D" w14:textId="74E53206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Göteborgs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9406A" w14:textId="0C9D21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918BE" w14:textId="0321030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72324" w14:textId="247EB51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BE80D" w14:textId="2BF6AD2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241F9" w14:textId="315E2BB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99BB1" w14:textId="04C0680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68B8C" w14:textId="64626AE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5AF82" w14:textId="2EAC859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14EDA" w14:textId="2B8D27D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2630F" w14:textId="613DB82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E05C9" w14:textId="17CF46C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DAC1F" w14:textId="05DA1AA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D5996" w14:textId="1B3C550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5A135" w14:textId="7496AC6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E3D85" w14:textId="5360FAD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4E92" w14:textId="4A838A5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367F" w14:textId="335EA7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E5890" w14:textId="51437AA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86F85" w14:textId="24C50CD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B07A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7B724" w14:textId="51D5B83F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134A26B0" w14:textId="399C77CD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72A14" w14:textId="17BD122F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Stockholms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5F6FE" w14:textId="368997F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12AD1" w14:textId="1B81F59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464C6" w14:textId="57971FF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AD966" w14:textId="5BB1322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2CCE2" w14:textId="37DDAE3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AE819" w14:textId="4E71B96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6D36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BA1A7" w14:textId="7BE3093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ECFA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3F9DA" w14:textId="4FE6ABC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8948A" w14:textId="5F57B3F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CF7C4" w14:textId="429F4AE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04B9B" w14:textId="7408EFF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A8A0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2679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28EA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7D66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9855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E06F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F1FA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CBD21" w14:textId="12A6ADF6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6FDAFA86" w14:textId="54801270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AEDDB" w14:textId="4B6F4E3E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Umeå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39BB7" w14:textId="15EA6FC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974F4" w14:textId="5DCE32B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87454" w14:textId="4A7CEDD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3A37E" w14:textId="35BC92D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3DE9C" w14:textId="1E5A1E1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FC53C" w14:textId="024240D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8256" w14:textId="355E59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CC757" w14:textId="13DFED3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8E8B7" w14:textId="109BF9F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53B04" w14:textId="4AD198A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2A393" w14:textId="65D923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3399E" w14:textId="563EEB4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1AC8B" w14:textId="46D4D6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A0F1E" w14:textId="6E240FE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E631D" w14:textId="7882FBB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200CB" w14:textId="53FE88F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5616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5CD5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322D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BD68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04541" w14:textId="1F6C7336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5D0B170B" w14:textId="522BF526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9EC5A" w14:textId="0819911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Linköpings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D1455" w14:textId="66DA746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1E056" w14:textId="65B178F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82CD1" w14:textId="647AE09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C2526" w14:textId="5905FB0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9C067" w14:textId="557C525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6FF97" w14:textId="1D70F90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839B7" w14:textId="120D63D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E144A" w14:textId="26BB3B9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5700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78445" w14:textId="77E9001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5FFB" w14:textId="40B4769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E86B0" w14:textId="6635BC8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68819" w14:textId="368F03D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15321" w14:textId="2793967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88C9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41CE6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597B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94FF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DC1C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08DB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899A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18D4A0CD" w14:textId="52F6662E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FDA9D" w14:textId="57DF0C4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Karolinska institutet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275CC" w14:textId="6401208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E1F39" w14:textId="24EA3C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0C152" w14:textId="1A49190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54B1E" w14:textId="015220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FA00E" w14:textId="46C00FB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C10FB" w14:textId="5128AE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42322" w14:textId="72BC7F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A819D" w14:textId="20B2152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27111" w14:textId="6AE2910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5A28B" w14:textId="10E35A5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8DF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DC700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5A8C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3710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15ED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CD5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3B9B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7EBF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4E1D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9A17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AC67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751B945A" w14:textId="07B301EF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99CF5" w14:textId="22E69DC4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 Tekniska högskolan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73D98" w14:textId="7D0CB10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2BAD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6ED5F" w14:textId="6AF1924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D4DD9" w14:textId="50854AC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04CBA" w14:textId="24930C9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C860A" w14:textId="3857A5B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EFAE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0722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D703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A993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0C73B" w14:textId="157D770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C094B" w14:textId="094B688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3348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C6DE8" w14:textId="2CF61D5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64F6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4B02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78305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A140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F601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6C68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DE3E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0B9B51BB" w14:textId="4EEFA112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7423F" w14:textId="043F34D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Luleå tekniska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546FA" w14:textId="78CFAC8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0A15C" w14:textId="1D179F5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B3DA2" w14:textId="521B8E4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84964" w14:textId="062E8A7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45D7E" w14:textId="4282F26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36E48" w14:textId="349A97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AB33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B1988" w14:textId="29B90F5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395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978E1" w14:textId="3B8ECB2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D778D" w14:textId="70159B9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3421A" w14:textId="07FF08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4DE32" w14:textId="5DE417C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8B443" w14:textId="1272588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995F6" w14:textId="47BB4EA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E8A46" w14:textId="77C5DA3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B8DA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5FAA4" w14:textId="7C51B05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172F" w14:textId="64E61E1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F22FE" w14:textId="6B1E472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3155E" w14:textId="1E8CA4FA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2D2757A6" w14:textId="4E3552F0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B1E3E" w14:textId="07DB886F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Karlstads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409EA" w14:textId="039B9BD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243B" w14:textId="1A7B1CB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3DD8D" w14:textId="03B6AC2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73646" w14:textId="11F7F3B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A0348" w14:textId="704E9F1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CB1B4" w14:textId="133ABBE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A2A5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902AC" w14:textId="4F4778B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0039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9F7FC" w14:textId="0392D61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8EC5C" w14:textId="2282BAF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C01B6" w14:textId="0C4AFE0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337D4" w14:textId="340129A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2E38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D283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55CE7" w14:textId="2BA7482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9E64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516C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6AA7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6E54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B98ED" w14:textId="14A1D3CE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75EAF9AD" w14:textId="4F66B4CD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A4170" w14:textId="0C0DB9C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Linnéuniversitetet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D401F" w14:textId="4B87D6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1EEAF" w14:textId="0009D45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E6826" w14:textId="353396D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E329A" w14:textId="172F83E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80BA6" w14:textId="14E4638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3A0A5" w14:textId="18CA07E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69C66" w14:textId="199D2F8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37967" w14:textId="3E356AB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CB12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E4882" w14:textId="224BE76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66A65" w14:textId="54F9AD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EF80E" w14:textId="098D07E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1035A" w14:textId="0274395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80C64" w14:textId="3FC8F9C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A77B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36B71" w14:textId="1C23171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DB1B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7368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4E290" w14:textId="0939CF5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4AD9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2F5DD" w14:textId="1F47362B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303EDE79" w14:textId="51C0A9F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94F2B" w14:textId="059BFA2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Örebro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EFF10" w14:textId="09D4B58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BC582" w14:textId="2B98E23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4C4A5" w14:textId="4044728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8E587" w14:textId="1CEA7C4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A41FD" w14:textId="6AADDA4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4780" w14:textId="2A9C8C2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DC30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04A23" w14:textId="52B94EE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F260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F0D33" w14:textId="2A15614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8F512" w14:textId="11423E8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0DABF" w14:textId="3564C6E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66370" w14:textId="762FAFA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21B55" w14:textId="1E71D5A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0D8C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6BA2" w14:textId="101D846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01C3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829B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4943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5DF4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489CB" w14:textId="09F5C92B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7ED6318B" w14:textId="67C3046D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98B04" w14:textId="4BD795B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Mittuniversitetet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70818" w14:textId="576CB05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E736E" w14:textId="47E9072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46C3" w14:textId="7FB4F1E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A6DCB" w14:textId="5BB1535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30579" w14:textId="3CD7B07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5CF32" w14:textId="399A6A8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A7BA5" w14:textId="232C5E1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DEC2D" w14:textId="73F4881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C739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D86A1" w14:textId="0715C12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D56B4" w14:textId="689FFD7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D6591" w14:textId="5CCB813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97E8B" w14:textId="062903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14641" w14:textId="6E7E145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4CBF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9CB6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C21A1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2EBB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9973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BA4C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DC9F3" w14:textId="35333D48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1496BB25" w14:textId="5029F50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7A212" w14:textId="28982DA8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Malmö universitet</w:t>
            </w:r>
            <w:proofErr w:type="gramEnd"/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1810D" w14:textId="75DFB61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0BAF2" w14:textId="225A1BE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0ACFA" w14:textId="75EE1F2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8F592" w14:textId="4B2DDCA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1BA75" w14:textId="3976E99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ADADE" w14:textId="21EBB6B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B519C" w14:textId="6ACD968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DCAAA" w14:textId="6C1458C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3C831" w14:textId="639FFE0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80CA3" w14:textId="5614308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F5FD1" w14:textId="3196BCB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51B90" w14:textId="7ED3921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0EA63" w14:textId="1599ABF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6F033" w14:textId="43661FF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586A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A1B46" w14:textId="3FE5BB7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5178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3B03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C0DAA" w14:textId="6B54E76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50AF2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938CC" w14:textId="454064C6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A5F34" w:rsidRPr="006D078C" w14:paraId="627414B2" w14:textId="77777777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843F6" w14:textId="3E7096F4" w:rsidR="00DA5F34" w:rsidRPr="00DA5F34" w:rsidRDefault="00DA5F34" w:rsidP="00DA5F34">
            <w:pPr>
              <w:pStyle w:val="Brd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5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Mälardalens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409CA" w14:textId="0FAD632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8408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16DF0" w14:textId="09C0F56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36EAC" w14:textId="4A93596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99832" w14:textId="11D93D8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09C96" w14:textId="561A229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4324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AD872" w14:textId="43AE87D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E356E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4704A" w14:textId="199E6D1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48A9E" w14:textId="6DCCF73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6B109" w14:textId="6B3487E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4D62" w14:textId="594E155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F7B66" w14:textId="23965B0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DC6E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382E0" w14:textId="5A2F68B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09CB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A2F45" w14:textId="67D05B3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4227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BE6A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BAACC" w14:textId="15ECF49B" w:rsidR="00DA5F34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5D0FCC39" w14:textId="2377581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63C60" w14:textId="711C5022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Blekinge tekniska högskola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72916" w14:textId="333DE58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FEE5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1032" w14:textId="689A819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220A9" w14:textId="0A69939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BCCB5" w14:textId="0F508BC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92960" w14:textId="200F55C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517D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F6953" w14:textId="075A1F7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26F1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338A2" w14:textId="2774E05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E164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2ACC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F519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9813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1EC9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A1E2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2A47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D3AB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20FC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490B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A71F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7B7D33D9" w14:textId="0F46CD5C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6974D" w14:textId="048198EE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Stockholms konstnärliga högskola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7695E" w14:textId="0696CE6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239DB" w14:textId="3F63204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2400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F3299" w14:textId="6277E86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4DA3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375FF" w14:textId="2D1AB13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29C9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0C58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51E1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70D0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09D71" w14:textId="740DA55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DEB55" w14:textId="4A8C8E9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58C4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FD7E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96B5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037A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37F1E" w14:textId="0D47E3B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09B5C" w14:textId="19F6E22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4DCD4" w14:textId="2F4EDEB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8AAFF" w14:textId="7FC3DA1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0EB0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0436E5B6" w14:textId="7FE64BB0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B0F7C" w14:textId="7AD4885F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Gymnastik- och idrottshögskolan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DC112" w14:textId="17919D1D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48BC8" w14:textId="1E51246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352FF" w14:textId="48451A68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3C439" w14:textId="1E12DC74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B9266" w14:textId="54A00B5B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C4F2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4C3C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4A468" w14:textId="1AE08B43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5262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3B76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E3FCD" w14:textId="334B3DB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8C0AC" w14:textId="688B6E0B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FBF5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6A3D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6218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670DE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4B1D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8547B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DF3C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E3EA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9D0B" w14:textId="0D25F384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A5F34" w:rsidRPr="006D078C" w14:paraId="76266970" w14:textId="13D81B85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730BD" w14:textId="4680A144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Borås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5904A" w14:textId="480990A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D2140" w14:textId="43919F0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18133" w14:textId="31FF761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6390D" w14:textId="306324C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7720D" w14:textId="6685E15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F3DC1" w14:textId="3923CA8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0F79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96FA6" w14:textId="2D1CC4A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90E2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29EDF" w14:textId="43B0217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F2CC4" w14:textId="56FFB46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4FD9E" w14:textId="2AB9CBA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5EDB3" w14:textId="34C5E05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84470" w14:textId="263D39D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6A9D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757A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A7F6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6754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CE22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BE99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478F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06C7E4A0" w14:textId="28512DAB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7DFE1" w14:textId="4FB7982D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Dalarna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48DAF" w14:textId="15DF94D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C4F56" w14:textId="448DC1C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C6B24" w14:textId="3D5EB3E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6EFD6" w14:textId="7527B78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C194" w14:textId="0FB8620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E26A1" w14:textId="2F9571FF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CBC7E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C3526" w14:textId="13431A1B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19C7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32B43" w14:textId="104D48D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3732D" w14:textId="7FEF2694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4ADFF" w14:textId="14A805DD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A4900" w14:textId="0CF599C6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E7E6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677A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A02E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D4D6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E3B5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71574" w14:textId="4518F408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EDA5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1C4A6" w14:textId="03FBCA0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3C69FC26" w14:textId="3868B3AD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65171" w14:textId="5155D475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Gävle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F1CCA" w14:textId="6956AC1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048D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69F84" w14:textId="3D15291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27521" w14:textId="6FD5B09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4354C" w14:textId="73E57AC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D9B4B" w14:textId="45A34AE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B81A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734A9" w14:textId="247D657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F1FB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2E2C3" w14:textId="79A9A4F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F831E" w14:textId="7C2AC72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943A6" w14:textId="10266C1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F562B" w14:textId="2D0DC19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CB10D" w14:textId="03C894C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C353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DAD6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242B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5B7A7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3475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51EA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1D40F" w14:textId="6D811A9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4822CA98" w14:textId="520E6146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B09C8" w14:textId="64C46BBC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Halmstad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1E89" w14:textId="41003E6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768A7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6A450" w14:textId="4165EFE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A5C24" w14:textId="7EB10A2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DAB10" w14:textId="68DFF5A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8AC9" w14:textId="72DEEB7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1122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F92B6" w14:textId="6CFB329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CAE1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4605D" w14:textId="7BD1352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4E091" w14:textId="23F11913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0936C" w14:textId="735BA3C6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D15F3" w14:textId="1DA6D3C6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6FB6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124D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1039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2D68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CAE6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B18C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1899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68DC1" w14:textId="0CE53234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50F1CE5C" w14:textId="73991093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3144A" w14:textId="5E660654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Kristianstad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E4A60" w14:textId="24171BB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8298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D1188" w14:textId="258DF0B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655D0" w14:textId="5158D57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EA60" w14:textId="5802953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A283D" w14:textId="76234E65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66AF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E8EF8" w14:textId="43837CB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54C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B4BCF" w14:textId="2654546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4B60F" w14:textId="0C3761D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3EAB9" w14:textId="43B14E3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66585" w14:textId="0411ACE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7366F" w14:textId="35220FF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1D81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EC0AB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21EF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B929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3C46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1C46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DDBF3" w14:textId="4FC39C6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7BF6E530" w14:textId="67851F47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67058" w14:textId="0B0DA819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Skövde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0C067" w14:textId="76CBB44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2007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9A9C7" w14:textId="7FD0B693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32690" w14:textId="04F9260F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B321D" w14:textId="6535BC4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E472C" w14:textId="5984DDC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D252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96F8A" w14:textId="593D5AB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0BEE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C25B8" w14:textId="21CEBBA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41C67" w14:textId="1302025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72F00" w14:textId="4F1F683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70CD1" w14:textId="02EDE5D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742C" w14:textId="7B96429D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3E7F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259AA" w14:textId="4E866A03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6AC5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E80CB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F908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8B8B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DCCD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62E3556F" w14:textId="69107FAF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36018" w14:textId="25F689EC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Väst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A43B8" w14:textId="159DD1E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4E33B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E0BCC" w14:textId="628B4CF5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7883F" w14:textId="1514475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2AB62" w14:textId="4602BE5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5A7EA" w14:textId="724DA7C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7A9A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7C3EC" w14:textId="2829C39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611A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3D5F" w14:textId="6541A3D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FE4BE" w14:textId="22365D9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C5DF9" w14:textId="1AB173C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C71C9" w14:textId="24B4425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AE858" w14:textId="3260AB7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7AE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056E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2FF2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4A67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3B8FD" w14:textId="419DC04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CA8D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F4BFE" w14:textId="1E53048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4F2C6CC6" w14:textId="5CE45611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70D70" w14:textId="33ABBB55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Konstfack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B49FE" w14:textId="5BE54BE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279F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E4A7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B2DDE" w14:textId="069E22B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B5C6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616C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4549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CFFB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ADC6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756B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62310" w14:textId="7BA727C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BF754" w14:textId="56AE51A4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C152D" w14:textId="787ED1B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53A03" w14:textId="34409B8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F56AF" w14:textId="2D9C0EB8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D705B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C4BC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3900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8E64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498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6AB8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580EF490" w14:textId="694CE3F4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5D2A0" w14:textId="5E3E7CCD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 xml:space="preserve">Kungl. Konsthögskolan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3724" w14:textId="56ED7FE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6330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049F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17773" w14:textId="7050EA0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0229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C9E7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8861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BE23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1252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A26B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C68D7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ECD9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1AB6E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A521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CCA05" w14:textId="6B2F0D5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F177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39DE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C60F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074E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1192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1F2D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422E801C" w14:textId="44F86A0B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91AD8" w14:textId="1E46A4E8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 Musikhögskolan i Stockholm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7A4D6" w14:textId="071EE98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B93C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265E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B6856" w14:textId="47F147F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EB84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F901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8CE6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40B4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1A14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C54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1469A" w14:textId="0E63A95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E6DEA" w14:textId="20649F83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BA06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51C3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8DF9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6B417" w14:textId="4F4838CF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7C98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AD41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89D2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2A13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90EB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5FF92F49" w14:textId="4F7157A8" w:rsidTr="0092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58B91" w14:textId="1731295B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Södertörns högskola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E18A" w14:textId="20B83D56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436E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6E71" w14:textId="5715C17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BC5EF" w14:textId="78AAE48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53657" w14:textId="4F0E6FD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2A39D" w14:textId="77E4EED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B891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7F786" w14:textId="24AC356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FAF4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47B0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0B0E2" w14:textId="7D89955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E92CF" w14:textId="2233448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2FEB2" w14:textId="23D80CA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1B0EE" w14:textId="326A9CA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D722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0236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AB78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933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2D6D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9980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C9BE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23302897" w14:textId="7EC68CBB" w:rsidTr="009209E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2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C4EF9" w14:textId="77777777" w:rsidR="00DA5F34" w:rsidRPr="009B2876" w:rsidRDefault="00DA5F34" w:rsidP="00DA5F34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1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som anordnas av Lunds universitet. </w:t>
            </w:r>
          </w:p>
          <w:p w14:paraId="63EE785A" w14:textId="77777777" w:rsidR="00DA5F34" w:rsidRPr="009B2876" w:rsidRDefault="00DA5F34" w:rsidP="00DA5F34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Verksamhet för vilka kurser har övertagits från regioner genom det förändrade huvudmannaskapet.</w:t>
            </w:r>
          </w:p>
          <w:p w14:paraId="4E8C02FD" w14:textId="77777777" w:rsidR="00DA5F34" w:rsidRPr="009B2876" w:rsidRDefault="00DA5F34" w:rsidP="00DA5F34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3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dels för vilka huvudmannaskapet övertagits från regioner, dels för optikerutbildning och psykologutbildning.</w:t>
            </w:r>
          </w:p>
          <w:p w14:paraId="6C5B8C22" w14:textId="77777777" w:rsidR="00DA5F34" w:rsidRPr="009B2876" w:rsidRDefault="00DA5F34" w:rsidP="00DA5F34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4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dels för vilka huvudmannaskapet övertagits från regioner, dels för psykologutbildning.</w:t>
            </w:r>
          </w:p>
          <w:p w14:paraId="0F1BE798" w14:textId="77777777" w:rsidR="00DA5F34" w:rsidRPr="009B2876" w:rsidRDefault="00DA5F34" w:rsidP="00DA5F34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5 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>Avser utbildning med inriktning mot gastronomi, restaurang och livsmedelsproduktion.</w:t>
            </w:r>
          </w:p>
          <w:p w14:paraId="2211E13D" w14:textId="09A2F2C0" w:rsidR="00DA5F34" w:rsidRDefault="00DA5F34" w:rsidP="00DA5F3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6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Avser vissa kurser inom ramen för lärarutbildningen.</w:t>
            </w:r>
          </w:p>
        </w:tc>
      </w:tr>
    </w:tbl>
    <w:p w14:paraId="50AA36E9" w14:textId="51C9135E" w:rsidR="00891E0B" w:rsidRPr="006D078C" w:rsidRDefault="00891E0B" w:rsidP="00891E0B">
      <w:pPr>
        <w:pStyle w:val="Rubrik2utannumrering"/>
      </w:pPr>
      <w:bookmarkStart w:id="37" w:name="_Toc23927055"/>
      <w:r w:rsidRPr="006D078C">
        <w:lastRenderedPageBreak/>
        <w:t xml:space="preserve">Tabell </w:t>
      </w:r>
      <w:r w:rsidR="00063994" w:rsidRPr="006D078C">
        <w:t>5</w:t>
      </w:r>
      <w:r w:rsidR="008C1981" w:rsidRPr="006D078C">
        <w:t xml:space="preserve"> </w:t>
      </w:r>
      <w:r w:rsidR="009329EE" w:rsidRPr="006D078C">
        <w:t>Konstnärliga utbildningsområden</w:t>
      </w:r>
      <w:bookmarkEnd w:id="37"/>
    </w:p>
    <w:p w14:paraId="2D096868" w14:textId="2DD0C1C9" w:rsidR="00891E0B" w:rsidRPr="006D078C" w:rsidRDefault="00891E0B" w:rsidP="00891E0B">
      <w:pPr>
        <w:pStyle w:val="Brdtext"/>
      </w:pPr>
      <w:r w:rsidRPr="006D078C">
        <w:t xml:space="preserve">De universitet och högskolor som anges i tabellen får högst avräkna </w:t>
      </w:r>
      <w:r w:rsidR="00A33EC2" w:rsidRPr="006D078C">
        <w:t>angivet antal</w:t>
      </w:r>
      <w:r w:rsidRPr="006D078C">
        <w:t xml:space="preserve"> helårsstudenter respektive helårsprestationer.</w:t>
      </w:r>
    </w:p>
    <w:tbl>
      <w:tblPr>
        <w:tblStyle w:val="Oformateradtabell1"/>
        <w:tblW w:w="8643" w:type="dxa"/>
        <w:tblInd w:w="-84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1"/>
        <w:gridCol w:w="748"/>
        <w:gridCol w:w="936"/>
        <w:gridCol w:w="830"/>
        <w:gridCol w:w="830"/>
        <w:gridCol w:w="830"/>
        <w:gridCol w:w="842"/>
        <w:gridCol w:w="866"/>
      </w:tblGrid>
      <w:tr w:rsidR="00915284" w:rsidRPr="006D078C" w14:paraId="723F9B53" w14:textId="77777777" w:rsidTr="00A3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</w:tcPr>
          <w:p w14:paraId="68933405" w14:textId="34EE3EFC" w:rsidR="00915284" w:rsidRPr="006D078C" w:rsidRDefault="00915284" w:rsidP="00915284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Tabell konstnärliga utbildningsområden</w:t>
            </w:r>
          </w:p>
        </w:tc>
      </w:tr>
      <w:tr w:rsidR="00915284" w:rsidRPr="006D078C" w14:paraId="39251F5C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1BC937" w14:textId="03C1B98F" w:rsidR="004C366D" w:rsidRPr="006D078C" w:rsidRDefault="004C366D" w:rsidP="004C366D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8033745" w14:textId="4C88C96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Dans</w:t>
            </w:r>
          </w:p>
        </w:tc>
        <w:tc>
          <w:tcPr>
            <w:tcW w:w="0" w:type="auto"/>
          </w:tcPr>
          <w:p w14:paraId="3E6C362C" w14:textId="36A26083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Design</w:t>
            </w:r>
          </w:p>
        </w:tc>
        <w:tc>
          <w:tcPr>
            <w:tcW w:w="0" w:type="auto"/>
          </w:tcPr>
          <w:p w14:paraId="5867033C" w14:textId="0E5D460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Konst</w:t>
            </w:r>
          </w:p>
        </w:tc>
        <w:tc>
          <w:tcPr>
            <w:tcW w:w="0" w:type="auto"/>
          </w:tcPr>
          <w:p w14:paraId="02F3F90E" w14:textId="2B53419F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Media</w:t>
            </w:r>
          </w:p>
        </w:tc>
        <w:tc>
          <w:tcPr>
            <w:tcW w:w="0" w:type="auto"/>
          </w:tcPr>
          <w:p w14:paraId="64A642E9" w14:textId="34093F83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Musik</w:t>
            </w:r>
          </w:p>
        </w:tc>
        <w:tc>
          <w:tcPr>
            <w:tcW w:w="0" w:type="auto"/>
          </w:tcPr>
          <w:p w14:paraId="5961C0A8" w14:textId="61D65AC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Opera</w:t>
            </w:r>
          </w:p>
        </w:tc>
        <w:tc>
          <w:tcPr>
            <w:tcW w:w="0" w:type="auto"/>
          </w:tcPr>
          <w:p w14:paraId="1628DFF9" w14:textId="776499F7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Teater</w:t>
            </w:r>
          </w:p>
        </w:tc>
      </w:tr>
      <w:tr w:rsidR="00915284" w:rsidRPr="006D078C" w14:paraId="785CD9B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6030E656" w14:textId="4B2BD16E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Uppsala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0149E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7C385E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B8B631C" w14:textId="169F255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D6617D8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0AD77D0" w14:textId="72680E9C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9DA1ED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DDBB0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1C139BD3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D199ADA" w14:textId="6B0E408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Lunds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A564E6C" w14:textId="14F1B36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C0B6C09" w14:textId="4B0939B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</w:t>
            </w:r>
            <w:r w:rsidR="003D42FE">
              <w:rPr>
                <w:rFonts w:ascii="Arial" w:hAnsi="Arial" w:cs="Arial"/>
                <w:sz w:val="20"/>
                <w:szCs w:val="20"/>
              </w:rPr>
              <w:t>5</w:t>
            </w:r>
            <w:r w:rsidR="0030230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D3C7734" w14:textId="0457B498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B5C8E0" w14:textId="177BED3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E8220C" w14:textId="2FC4A5E4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76F1D0D" w14:textId="0847C7A0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CBA2469" w14:textId="3BE1E2A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915284" w:rsidRPr="006D078C" w14:paraId="01804F14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74DB2AA" w14:textId="1CCF4807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Göteborgs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CBE26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B93733" w14:textId="63C0A39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E8778B1" w14:textId="7050B4E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E2DFDFC" w14:textId="633965C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57584BD" w14:textId="2C024502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872187C" w14:textId="6E1E1CA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220E03" w14:textId="143E95C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15284" w:rsidRPr="006D078C" w14:paraId="4700F7CC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2665868" w14:textId="570AF01C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Umeå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5A52B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242004" w14:textId="3BF76636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31</w:t>
            </w:r>
            <w:r w:rsidR="003023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ED205E" w14:textId="10AF008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FF8F6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12CAF9F" w14:textId="24B36780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A5A14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CCD31EB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441DC3DE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B2F332A" w14:textId="59AA4B85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Linköpings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CA94D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BDF4D8" w14:textId="11965F09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C66E76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C8014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E6F1AB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FD1E8E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E130E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12E616AF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44EFED18" w14:textId="71CC8F8B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 Tekniska högskolan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3679C91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EE4143" w14:textId="64E747D6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</w:t>
            </w:r>
            <w:r w:rsidR="0030230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74A985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3C2CB6C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02C03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94802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053C4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2443B4B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000F58B" w14:textId="696B14A0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Luleå</w:t>
            </w:r>
            <w:r w:rsidR="00915284" w:rsidRPr="006D078C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tekniska</w:t>
            </w:r>
            <w:r w:rsidR="00915284" w:rsidRPr="006D078C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D8914A" w14:textId="3C7B3ED0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4A9BC7" w14:textId="5F258D59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46D73E" w14:textId="3EAC7CB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BC36F8" w14:textId="7A39CCE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295B2F1" w14:textId="167691E3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FEA223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A9F09B4" w14:textId="5DC76E88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15284" w:rsidRPr="006D078C" w14:paraId="0F474F1B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E071DAE" w14:textId="5A9099A1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Karlstads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20A739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600C6A9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6D22FB0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7C5B29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C22735" w14:textId="46E832AB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4670B1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020A42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66459DB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DB282D8" w14:textId="7862A79A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Linnéuniversitetet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4526F9D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909706" w14:textId="54ECAD1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AFEBBD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978E7D8" w14:textId="16B99644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E6320E9" w14:textId="68C65DAE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F2638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CE05C6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31F5350F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7C0DF42" w14:textId="23E30945" w:rsidR="00421156" w:rsidRPr="006D078C" w:rsidRDefault="008E4A2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4A26">
              <w:rPr>
                <w:rFonts w:ascii="Arial" w:hAnsi="Arial" w:cs="Arial"/>
                <w:b w:val="0"/>
                <w:sz w:val="20"/>
                <w:szCs w:val="20"/>
              </w:rPr>
              <w:t>Örebro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D41B60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F0F639" w14:textId="1D04D82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22ADB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46F2A7B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7BDAB32" w14:textId="5DE4C78D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5D66F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4440EB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59753001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7014B3B" w14:textId="43D21E8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Mittuniversitetet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7AFD48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F79EEF4" w14:textId="2CC84A5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D0D649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DB9B1F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7EC5B78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17DDA2B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42779B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208517D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94436AC" w14:textId="6EEAE9C0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Malmö universitet</w:t>
            </w:r>
            <w:proofErr w:type="gram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8F259E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46FA3B2" w14:textId="1AD87E1E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9E7C70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CADF43" w14:textId="7E6AF33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0E3DC1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07F348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0ECE2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F36" w:rsidRPr="006D078C" w14:paraId="0357877B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E5A7DD9" w14:textId="3B755637" w:rsidR="00FA3F36" w:rsidRPr="00FA3F36" w:rsidRDefault="00FA3F36" w:rsidP="00421156">
            <w:pPr>
              <w:pStyle w:val="Brd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A3F3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Mälardalens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09AB517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A22033C" w14:textId="151F3874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E2BA09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607CFAC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4B6E29C" w14:textId="54E8C522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7204E85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D71019B" w14:textId="18CA2B36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15284" w:rsidRPr="006D078C" w14:paraId="768E7913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7AC12A9F" w14:textId="07400DE8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Borås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8D195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311D095" w14:textId="40841281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7BC3E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016BA8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FF79F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DF6717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26BA4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3F439B20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2C7CB8F" w14:textId="3F62382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Dalarna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D90EE1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1CB71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A8AFA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5680373" w14:textId="25C6AD8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259128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E292814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F348F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80AC78D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FA301A7" w14:textId="3611E759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Gävle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83342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742611" w14:textId="51FC565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9E51D9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5ADD5CC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EFAAB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74B30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05D6B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251B71F9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0965858" w14:textId="67E5025E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Kristianstad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2C80601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E9B2CA1" w14:textId="5888D47E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0BF54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CD87F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AE72E5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1EA487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EB4DF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E7941E9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8F02491" w14:textId="5798C376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Skövde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FB7909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033AAE1" w14:textId="144CC8E8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92F5D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1EB57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A259FC1" w14:textId="60C42BAB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06E880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B664BD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00315D5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CE285AD" w14:textId="1A8F749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Väst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2F056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EF2C2A" w14:textId="60CC3295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17E28BE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EDC090" w14:textId="14BD7AD0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012F59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825DC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5432E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421156" w14:paraId="73A451BB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0D6F761" w14:textId="0C797059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Södertörns högskola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1DCE1C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CDCD6C" w14:textId="441D3AA1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4E5D48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5D8413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AA09C8E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EA2AA49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16B7CEC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5DB2C" w14:textId="7F0008C4" w:rsidR="00891E0B" w:rsidRDefault="00891E0B" w:rsidP="00917034">
      <w:pPr>
        <w:pStyle w:val="Brdtext"/>
      </w:pPr>
    </w:p>
    <w:p w14:paraId="22CE42C0" w14:textId="7B250A7A" w:rsidR="0077639B" w:rsidRDefault="007D1C01" w:rsidP="0077639B">
      <w:pPr>
        <w:pStyle w:val="Rubrik1"/>
      </w:pPr>
      <w:r>
        <w:t>Genomförande av den svenska återhämtningsplanen</w:t>
      </w:r>
    </w:p>
    <w:p w14:paraId="5466B01A" w14:textId="0CCE3481" w:rsidR="00C939F9" w:rsidRPr="00C939F9" w:rsidRDefault="00C939F9" w:rsidP="004E00CD">
      <w:pPr>
        <w:pStyle w:val="Brdtext"/>
        <w:rPr>
          <w:lang w:eastAsia="sv-SE"/>
        </w:rPr>
      </w:pPr>
      <w:r w:rsidRPr="00C939F9">
        <w:rPr>
          <w:lang w:eastAsia="sv-SE"/>
        </w:rPr>
        <w:t xml:space="preserve">I Sveriges återhämtningsplan (Fi2020/03864 ändrad genom Fi2021/02415 och Fi2021/03107) ingår medel för att möta efterfrågan på utbildning vid universitet och högskolor.  </w:t>
      </w:r>
    </w:p>
    <w:p w14:paraId="027EB309" w14:textId="77777777" w:rsidR="00C939F9" w:rsidRPr="004E00CD" w:rsidRDefault="00C939F9" w:rsidP="004E00CD">
      <w:pPr>
        <w:pStyle w:val="Brdtext"/>
      </w:pPr>
      <w:r w:rsidRPr="00C939F9">
        <w:rPr>
          <w:lang w:eastAsia="sv-SE"/>
        </w:rPr>
        <w:t xml:space="preserve">Universitetskanslersämbetet </w:t>
      </w:r>
      <w:r w:rsidRPr="004E00CD">
        <w:t xml:space="preserve">har fått i uppdrag att delta i genomförandet av Sveriges återhämtningsplan (U2021/03916) och ska </w:t>
      </w:r>
      <w:proofErr w:type="gramStart"/>
      <w:r w:rsidRPr="004E00CD">
        <w:t>bl.a.</w:t>
      </w:r>
      <w:proofErr w:type="gramEnd"/>
      <w:r w:rsidRPr="004E00CD">
        <w:t xml:space="preserve"> samordna genomförandet samt bistå universitet och högskolor med att säkerställa att </w:t>
      </w:r>
      <w:r w:rsidRPr="004E00CD">
        <w:lastRenderedPageBreak/>
        <w:t xml:space="preserve">deras processer för användning av EU-medel och tillhörande villkor motsvarar de krav som ställs i Europaparlamentets och rådets förordning (EU) 2021/241 av den 12 februari 2021 om inrättande av faciliteten för återhämtning och </w:t>
      </w:r>
      <w:proofErr w:type="spellStart"/>
      <w:r w:rsidRPr="004E00CD">
        <w:t>resiliens</w:t>
      </w:r>
      <w:proofErr w:type="spellEnd"/>
      <w:r w:rsidRPr="004E00CD">
        <w:t xml:space="preserve"> (RRF-förordningen). </w:t>
      </w:r>
    </w:p>
    <w:p w14:paraId="51A70EB9" w14:textId="77777777" w:rsidR="00C939F9" w:rsidRPr="004E00CD" w:rsidRDefault="00C939F9" w:rsidP="004E00CD">
      <w:pPr>
        <w:pStyle w:val="Brdtext"/>
      </w:pPr>
      <w:r w:rsidRPr="004E00CD">
        <w:t xml:space="preserve">Universitet och högskolor ska för de delar av verksamheten som ingår i återhämtningsplanen: </w:t>
      </w:r>
    </w:p>
    <w:p w14:paraId="10ECC0BB" w14:textId="2A86FFB2" w:rsidR="00C939F9" w:rsidRPr="004E00CD" w:rsidRDefault="00C939F9" w:rsidP="004E00CD">
      <w:pPr>
        <w:pStyle w:val="Brdtext"/>
        <w:numPr>
          <w:ilvl w:val="0"/>
          <w:numId w:val="48"/>
        </w:numPr>
      </w:pPr>
      <w:r w:rsidRPr="004E00CD">
        <w:t>i enlighet med instruktioner från Universitetskanslersämbetet varje år fr</w:t>
      </w:r>
      <w:r w:rsidR="00BE7E91">
        <w:t>.o.m.</w:t>
      </w:r>
      <w:r w:rsidRPr="004E00CD">
        <w:t xml:space="preserve"> 2022 t.o.m. 2026 lämna förvaltningsförklaringar enligt artikel </w:t>
      </w:r>
      <w:proofErr w:type="gramStart"/>
      <w:r w:rsidRPr="004E00CD">
        <w:t>22.2</w:t>
      </w:r>
      <w:proofErr w:type="gramEnd"/>
      <w:r w:rsidRPr="004E00CD">
        <w:t xml:space="preserve"> c i RRF-förordningen </w:t>
      </w:r>
    </w:p>
    <w:p w14:paraId="65AA712A" w14:textId="15A9184A" w:rsidR="00C939F9" w:rsidRPr="004E00CD" w:rsidRDefault="00C939F9" w:rsidP="004E00CD">
      <w:pPr>
        <w:pStyle w:val="Brdtext"/>
        <w:numPr>
          <w:ilvl w:val="0"/>
          <w:numId w:val="48"/>
        </w:numPr>
      </w:pPr>
      <w:r w:rsidRPr="004E00CD">
        <w:t xml:space="preserve">säkerställa tillgång till uppgifter enligt artikel 22.2 d i RRF-förordningen och bevara dokumentation enligt artikel </w:t>
      </w:r>
      <w:proofErr w:type="gramStart"/>
      <w:r w:rsidRPr="004E00CD">
        <w:t>22.2</w:t>
      </w:r>
      <w:proofErr w:type="gramEnd"/>
      <w:r w:rsidRPr="004E00CD">
        <w:t xml:space="preserve"> f i RRF-förordningen </w:t>
      </w:r>
    </w:p>
    <w:p w14:paraId="56C4510B" w14:textId="3EE5AAAD" w:rsidR="00C939F9" w:rsidRPr="004E00CD" w:rsidRDefault="00C939F9" w:rsidP="004E00CD">
      <w:pPr>
        <w:pStyle w:val="Brdtext"/>
        <w:numPr>
          <w:ilvl w:val="0"/>
          <w:numId w:val="48"/>
        </w:numPr>
      </w:pPr>
      <w:r w:rsidRPr="004E00CD">
        <w:t xml:space="preserve">tillhandahålla information och underlag som efterfrågas i revisionssyfte av Ekonomistyrningsverket </w:t>
      </w:r>
    </w:p>
    <w:p w14:paraId="124D1B7F" w14:textId="77777777" w:rsidR="00C939F9" w:rsidRPr="004E00CD" w:rsidRDefault="00C939F9" w:rsidP="004E00CD">
      <w:pPr>
        <w:pStyle w:val="Brdtext"/>
        <w:numPr>
          <w:ilvl w:val="0"/>
          <w:numId w:val="48"/>
        </w:numPr>
      </w:pPr>
      <w:r w:rsidRPr="004E00CD">
        <w:t xml:space="preserve">vidta de åtgärder som föreskrivs i artikel 22.2 b i RRF-förordningen och anmäla misstänkta brott till Ekobrottsmyndigheten och </w:t>
      </w:r>
      <w:proofErr w:type="gramStart"/>
      <w:r w:rsidRPr="004E00CD">
        <w:t>Europeiska</w:t>
      </w:r>
      <w:proofErr w:type="gramEnd"/>
      <w:r w:rsidRPr="004E00CD">
        <w:t xml:space="preserve"> byrån för bedrägeribekämpning (Olaf)  </w:t>
      </w:r>
    </w:p>
    <w:p w14:paraId="141C2C5A" w14:textId="3F3C95D6" w:rsidR="00C939F9" w:rsidRPr="004E00CD" w:rsidRDefault="00C939F9" w:rsidP="004E00CD">
      <w:pPr>
        <w:pStyle w:val="Brdtext"/>
        <w:numPr>
          <w:ilvl w:val="0"/>
          <w:numId w:val="48"/>
        </w:numPr>
      </w:pPr>
      <w:r w:rsidRPr="004E00CD">
        <w:t xml:space="preserve">redovisa EU-emblem och finansieringsförklaring i enlighet med artikel 34.2 i RRF-förordningen </w:t>
      </w:r>
    </w:p>
    <w:p w14:paraId="17DE21D5" w14:textId="1B84BF1B" w:rsidR="00C939F9" w:rsidRPr="004E00CD" w:rsidRDefault="00C939F9" w:rsidP="004E00CD">
      <w:pPr>
        <w:pStyle w:val="Brdtext"/>
        <w:numPr>
          <w:ilvl w:val="0"/>
          <w:numId w:val="48"/>
        </w:numPr>
      </w:pPr>
      <w:r w:rsidRPr="004E00CD">
        <w:t xml:space="preserve">lämna de uppgifter som krävs för att Universitetskanslersämbetet ska kunna genomföra sitt uppdrag med anledning av Sveriges återhämtningsplan. </w:t>
      </w:r>
    </w:p>
    <w:p w14:paraId="570FF5C3" w14:textId="4467F3D1" w:rsidR="00C939F9" w:rsidRPr="00C939F9" w:rsidRDefault="00C939F9" w:rsidP="00C939F9">
      <w:pPr>
        <w:pStyle w:val="Brdtext"/>
      </w:pPr>
    </w:p>
    <w:p w14:paraId="29E18E3C" w14:textId="77777777" w:rsidR="00B519F7" w:rsidRPr="00B519F7" w:rsidRDefault="00B519F7" w:rsidP="00B519F7">
      <w:pPr>
        <w:pStyle w:val="Brdtext"/>
      </w:pPr>
    </w:p>
    <w:p w14:paraId="3F5D55A4" w14:textId="77777777" w:rsidR="007D1C01" w:rsidRDefault="007D1C01" w:rsidP="00917034">
      <w:pPr>
        <w:pStyle w:val="Brdtext"/>
      </w:pPr>
    </w:p>
    <w:sectPr w:rsidR="007D1C0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2809C" w14:textId="77777777" w:rsidR="00EC314B" w:rsidRDefault="00EC314B" w:rsidP="00A87A54">
      <w:pPr>
        <w:spacing w:after="0" w:line="240" w:lineRule="auto"/>
      </w:pPr>
      <w:r>
        <w:separator/>
      </w:r>
    </w:p>
  </w:endnote>
  <w:endnote w:type="continuationSeparator" w:id="0">
    <w:p w14:paraId="60CEB378" w14:textId="77777777" w:rsidR="00EC314B" w:rsidRDefault="00EC31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4BD1C" w14:textId="77777777" w:rsidR="00C44315" w:rsidRDefault="00C443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476D97C0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3603B618" w14:textId="77777777" w:rsidR="00EC314B" w:rsidRPr="00B62610" w:rsidRDefault="00EC314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4EAD55A7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52638334" w14:textId="77777777" w:rsidR="00EC314B" w:rsidRPr="00347E11" w:rsidRDefault="00EC314B" w:rsidP="005606BC">
          <w:pPr>
            <w:pStyle w:val="Sidfot"/>
            <w:spacing w:line="276" w:lineRule="auto"/>
            <w:jc w:val="right"/>
          </w:pPr>
        </w:p>
      </w:tc>
    </w:tr>
  </w:tbl>
  <w:p w14:paraId="6ABBD9DB" w14:textId="77777777" w:rsidR="00EC314B" w:rsidRPr="005606BC" w:rsidRDefault="00EC314B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103B246D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1D84F1C0" w14:textId="77777777" w:rsidR="00EC314B" w:rsidRPr="00B62610" w:rsidRDefault="00EC314B" w:rsidP="00B1546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07E3F45B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47F11CA0" w14:textId="77777777" w:rsidR="00EC314B" w:rsidRPr="00347E11" w:rsidRDefault="00EC314B" w:rsidP="00B1546C">
          <w:pPr>
            <w:pStyle w:val="Sidfot"/>
            <w:spacing w:line="276" w:lineRule="auto"/>
            <w:jc w:val="right"/>
          </w:pPr>
        </w:p>
      </w:tc>
    </w:tr>
  </w:tbl>
  <w:p w14:paraId="4F21EC72" w14:textId="77777777" w:rsidR="00EC314B" w:rsidRDefault="00EC31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A161E" w14:textId="77777777" w:rsidR="00EC314B" w:rsidRDefault="00EC314B" w:rsidP="00A87A54">
      <w:pPr>
        <w:spacing w:after="0" w:line="240" w:lineRule="auto"/>
      </w:pPr>
      <w:r>
        <w:separator/>
      </w:r>
    </w:p>
  </w:footnote>
  <w:footnote w:type="continuationSeparator" w:id="0">
    <w:p w14:paraId="539FE943" w14:textId="77777777" w:rsidR="00EC314B" w:rsidRDefault="00EC31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45654" w14:textId="77777777" w:rsidR="00C44315" w:rsidRDefault="00C443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AD542" w14:textId="77777777" w:rsidR="00C44315" w:rsidRDefault="00C4431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314B" w14:paraId="017882F4" w14:textId="77777777" w:rsidTr="00C93EBA">
      <w:trPr>
        <w:trHeight w:val="227"/>
      </w:trPr>
      <w:tc>
        <w:tcPr>
          <w:tcW w:w="5534" w:type="dxa"/>
        </w:tcPr>
        <w:p w14:paraId="2A7EE469" w14:textId="1CDAAA0F" w:rsidR="00EC314B" w:rsidRPr="007D73AB" w:rsidRDefault="00135607">
          <w:pPr>
            <w:pStyle w:val="Sidhuvud"/>
          </w:pPr>
          <w:r>
            <w:t xml:space="preserve">                                 Bilaga 1 till regeringsbeslut 202</w:t>
          </w:r>
          <w:r w:rsidR="00982248">
            <w:t>1</w:t>
          </w:r>
          <w:r>
            <w:t>-12-</w:t>
          </w:r>
          <w:r w:rsidR="00C44315">
            <w:t>16</w:t>
          </w:r>
          <w:r>
            <w:t xml:space="preserve">, </w:t>
          </w:r>
          <w:r>
            <w:t>I:</w:t>
          </w:r>
          <w:r w:rsidR="00555FEE">
            <w:t>12</w:t>
          </w:r>
        </w:p>
      </w:tc>
      <w:tc>
        <w:tcPr>
          <w:tcW w:w="3170" w:type="dxa"/>
          <w:vAlign w:val="bottom"/>
        </w:tcPr>
        <w:p w14:paraId="610D6509" w14:textId="28CEECB6" w:rsidR="00EC314B" w:rsidRPr="007D73AB" w:rsidRDefault="00EC314B" w:rsidP="00B1546C">
          <w:pPr>
            <w:pStyle w:val="Sidhuvud"/>
          </w:pPr>
        </w:p>
      </w:tc>
      <w:tc>
        <w:tcPr>
          <w:tcW w:w="1134" w:type="dxa"/>
        </w:tcPr>
        <w:p w14:paraId="59EA02C1" w14:textId="2E02BB64" w:rsidR="00EC314B" w:rsidRDefault="00EC314B" w:rsidP="00891E0B">
          <w:pPr>
            <w:pStyle w:val="Sidhuvud"/>
          </w:pPr>
        </w:p>
      </w:tc>
    </w:tr>
    <w:tr w:rsidR="00EC314B" w14:paraId="72929F97" w14:textId="77777777" w:rsidTr="00C93EBA">
      <w:trPr>
        <w:trHeight w:val="1928"/>
      </w:trPr>
      <w:tc>
        <w:tcPr>
          <w:tcW w:w="5534" w:type="dxa"/>
        </w:tcPr>
        <w:p w14:paraId="07448025" w14:textId="77777777" w:rsidR="00EC314B" w:rsidRPr="00340DE0" w:rsidRDefault="00EC314B" w:rsidP="00340DE0">
          <w:pPr>
            <w:pStyle w:val="Sidhuvud"/>
          </w:pPr>
          <w:bookmarkStart w:id="38" w:name="Logo"/>
          <w:bookmarkEnd w:id="38"/>
          <w:r>
            <w:rPr>
              <w:noProof/>
            </w:rPr>
            <w:drawing>
              <wp:inline distT="0" distB="0" distL="0" distR="0" wp14:anchorId="6C724227" wp14:editId="7660CE2C">
                <wp:extent cx="1260219" cy="503641"/>
                <wp:effectExtent l="0" t="0" r="0" b="0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219" cy="503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F4B314" w14:textId="77777777" w:rsidR="00EC314B" w:rsidRDefault="00EC314B" w:rsidP="00EE3C0F">
          <w:pPr>
            <w:pStyle w:val="Sidhuvud"/>
          </w:pPr>
        </w:p>
        <w:p w14:paraId="6B86EEFA" w14:textId="77777777" w:rsidR="00EC314B" w:rsidRDefault="00EC314B" w:rsidP="00EE3C0F">
          <w:pPr>
            <w:pStyle w:val="Sidhuvud"/>
          </w:pPr>
        </w:p>
        <w:sdt>
          <w:sdtPr>
            <w:alias w:val="HeaderDate"/>
            <w:tag w:val="ccRKShow_HeaderDate"/>
            <w:id w:val="59828693"/>
            <w:placeholder>
              <w:docPart w:val="CD1DC0A7B05849A080F8842EFD4A0D8E"/>
            </w:placeholder>
            <w:dataBinding w:prefixMappings="xmlns:ns0='http://lp/documentinfo/RK' " w:xpath="/ns0:DocumentInfo[1]/ns0:BaseInfo[1]/ns0:HeaderDate[1]" w:storeItemID="{ABF7D5DB-2417-452B-B3D9-D7519C011D5D}"/>
            <w:date w:fullDate="2021-12-1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28AD3C6" w14:textId="32C63DBA" w:rsidR="00EC314B" w:rsidRDefault="00C44315" w:rsidP="00EE3C0F">
              <w:pPr>
                <w:pStyle w:val="Sidhuvud"/>
              </w:pPr>
              <w:r>
                <w:t>2021-12-16</w:t>
              </w:r>
            </w:p>
          </w:sdtContent>
        </w:sdt>
        <w:sdt>
          <w:sdtPr>
            <w:alias w:val="Dnr"/>
            <w:tag w:val="ccRKShow_Dnr"/>
            <w:id w:val="-312571410"/>
            <w:placeholder>
              <w:docPart w:val="170F9C6758A84CC6BD51C36E7E69FB8F"/>
            </w:placeholder>
            <w:showingPlcHdr/>
            <w:dataBinding w:prefixMappings="xmlns:ns0='http://lp/documentinfo/RK' " w:xpath="/ns0:DocumentInfo[1]/ns0:BaseInfo[1]/ns0:Dnr[1]" w:storeItemID="{ABF7D5DB-2417-452B-B3D9-D7519C011D5D}"/>
            <w:text/>
          </w:sdtPr>
          <w:sdtEndPr/>
          <w:sdtContent>
            <w:p w14:paraId="12EB1C96" w14:textId="2A1C204D" w:rsidR="00EC314B" w:rsidRDefault="001356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052385475"/>
            <w:placeholder>
              <w:docPart w:val="5202BD2998CC45B39E954217DAB3D338"/>
            </w:placeholder>
            <w:showingPlcHdr/>
            <w:dataBinding w:prefixMappings="xmlns:ns0='http://lp/documentinfo/RK' " w:xpath="/ns0:DocumentInfo[1]/ns0:BaseInfo[1]/ns0:DocNumber[1]" w:storeItemID="{ABF7D5DB-2417-452B-B3D9-D7519C011D5D}"/>
            <w:text/>
          </w:sdtPr>
          <w:sdtEndPr/>
          <w:sdtContent>
            <w:p w14:paraId="60B46F2C" w14:textId="77777777" w:rsidR="00EC314B" w:rsidRDefault="00EC31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19CC2C" w14:textId="77777777" w:rsidR="00EC314B" w:rsidRDefault="00EC314B" w:rsidP="00EE3C0F">
          <w:pPr>
            <w:pStyle w:val="Sidhuvud"/>
          </w:pPr>
        </w:p>
      </w:tc>
      <w:tc>
        <w:tcPr>
          <w:tcW w:w="1134" w:type="dxa"/>
        </w:tcPr>
        <w:p w14:paraId="49BA57A6" w14:textId="77777777" w:rsidR="00EC314B" w:rsidRPr="0006591A" w:rsidRDefault="00555FEE" w:rsidP="0094502D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Number"/>
              <w:tag w:val="ccRKShow_Number"/>
              <w:id w:val="-1537724423"/>
              <w:placeholder>
                <w:docPart w:val="978B781FD585440097C12F4E0E55BD1D"/>
              </w:placeholder>
              <w:showingPlcHdr/>
              <w:dataBinding w:prefixMappings="xmlns:ns0='http://lp/documentinfo/RK' " w:xpath="/ns0:DocumentInfo[1]/ns0:BaseInfo[1]/ns0:Number[1]" w:storeItemID="{ABF7D5DB-2417-452B-B3D9-D7519C011D5D}"/>
              <w:text/>
            </w:sdtPr>
            <w:sdtEndPr/>
            <w:sdtContent>
              <w:r w:rsidR="00EC314B" w:rsidRPr="0006591A">
                <w:rPr>
                  <w:b/>
                </w:rPr>
                <w:t xml:space="preserve"> </w:t>
              </w:r>
            </w:sdtContent>
          </w:sdt>
        </w:p>
        <w:sdt>
          <w:sdtPr>
            <w:alias w:val="Bilagor"/>
            <w:tag w:val="ccRKShow_Bilagor"/>
            <w:id w:val="-1162456992"/>
            <w:placeholder>
              <w:docPart w:val="05929E1CEB414A86ADFB63F8329775D8"/>
            </w:placeholder>
            <w:showingPlcHdr/>
            <w:dataBinding w:prefixMappings="xmlns:ns0='http://lp/documentinfo/RK' " w:xpath="/ns0:DocumentInfo[1]/ns0:BaseInfo[1]/ns0:Appendix[1]" w:storeItemID="{ABF7D5DB-2417-452B-B3D9-D7519C011D5D}"/>
            <w:text/>
          </w:sdtPr>
          <w:sdtEndPr/>
          <w:sdtContent>
            <w:p w14:paraId="0CC166D5" w14:textId="77777777" w:rsidR="00EC314B" w:rsidRPr="0094502D" w:rsidRDefault="00EC314B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EC314B" w14:paraId="0CD41A4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831290214"/>
            <w:placeholder>
              <w:docPart w:val="C647FFA5A2324D9DB71BC4718C39761C"/>
            </w:placeholder>
          </w:sdtPr>
          <w:sdtEndPr>
            <w:rPr>
              <w:b w:val="0"/>
            </w:rPr>
          </w:sdtEndPr>
          <w:sdtContent>
            <w:p w14:paraId="7E01561E" w14:textId="77777777" w:rsidR="00EC314B" w:rsidRPr="00B1546C" w:rsidRDefault="00EC314B" w:rsidP="00340DE0">
              <w:pPr>
                <w:pStyle w:val="Sidhuvud"/>
                <w:rPr>
                  <w:b/>
                </w:rPr>
              </w:pPr>
              <w:r w:rsidRPr="00B1546C">
                <w:rPr>
                  <w:b/>
                </w:rPr>
                <w:t>Utbildningsdepartementet</w:t>
              </w:r>
            </w:p>
            <w:p w14:paraId="1451BD41" w14:textId="77777777" w:rsidR="00EC314B" w:rsidRPr="00B1546C" w:rsidRDefault="00EC314B" w:rsidP="00340DE0">
              <w:pPr>
                <w:pStyle w:val="Sidhuvud"/>
              </w:pPr>
              <w:r w:rsidRPr="00B1546C">
                <w:t>Universitets- och högskoleenheten</w:t>
              </w:r>
            </w:p>
            <w:p w14:paraId="1793EBF1" w14:textId="33F388F9" w:rsidR="00EC314B" w:rsidRDefault="00555FEE" w:rsidP="00340DE0">
              <w:pPr>
                <w:pStyle w:val="Sidhuvud"/>
              </w:pPr>
            </w:p>
          </w:sdtContent>
        </w:sdt>
        <w:p w14:paraId="20CF4768" w14:textId="77777777" w:rsidR="00EC314B" w:rsidRDefault="00EC314B" w:rsidP="00340DE0">
          <w:pPr>
            <w:pStyle w:val="Sidhuvud"/>
          </w:pPr>
        </w:p>
        <w:p w14:paraId="4AF325DD" w14:textId="32DD27A7" w:rsidR="00EC314B" w:rsidRPr="00A34CE4" w:rsidRDefault="00EC314B" w:rsidP="00340DE0">
          <w:pPr>
            <w:pStyle w:val="Sidhuvud"/>
          </w:pPr>
        </w:p>
        <w:p w14:paraId="6D007B41" w14:textId="77777777" w:rsidR="00EC314B" w:rsidRPr="00F206BE" w:rsidRDefault="00EC314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635845481"/>
          <w:placeholder>
            <w:docPart w:val="E9C8AF2EDAB8432CB2738ADD8FCC18D5"/>
          </w:placeholder>
          <w:showingPlcHdr/>
          <w:dataBinding w:prefixMappings="xmlns:ns0='http://lp/documentinfo/RK' " w:xpath="/ns0:DocumentInfo[1]/ns0:BaseInfo[1]/ns0:Recipient[1]" w:storeItemID="{ABF7D5DB-2417-452B-B3D9-D7519C011D5D}"/>
          <w:text w:multiLine="1"/>
        </w:sdtPr>
        <w:sdtEndPr/>
        <w:sdtContent>
          <w:tc>
            <w:tcPr>
              <w:tcW w:w="3170" w:type="dxa"/>
            </w:tcPr>
            <w:p w14:paraId="46856300" w14:textId="77777777" w:rsidR="00EC314B" w:rsidRDefault="00EC314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0633D08B" w14:textId="77777777" w:rsidR="00EC314B" w:rsidRDefault="00EC314B" w:rsidP="003E6020">
          <w:pPr>
            <w:pStyle w:val="Sidhuvud"/>
          </w:pPr>
        </w:p>
      </w:tc>
    </w:tr>
  </w:tbl>
  <w:p w14:paraId="4001991F" w14:textId="77777777" w:rsidR="00EC314B" w:rsidRDefault="00EC31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8627F0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58B930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125419"/>
    <w:multiLevelType w:val="hybridMultilevel"/>
    <w:tmpl w:val="28627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A94E80"/>
    <w:multiLevelType w:val="hybridMultilevel"/>
    <w:tmpl w:val="9B4E9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4EA30D72"/>
    <w:multiLevelType w:val="hybridMultilevel"/>
    <w:tmpl w:val="1B620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2505BCF"/>
    <w:multiLevelType w:val="hybridMultilevel"/>
    <w:tmpl w:val="33B2AFCE"/>
    <w:lvl w:ilvl="0" w:tplc="EA2E7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1"/>
  </w:num>
  <w:num w:numId="13">
    <w:abstractNumId w:val="33"/>
  </w:num>
  <w:num w:numId="14">
    <w:abstractNumId w:val="14"/>
  </w:num>
  <w:num w:numId="15">
    <w:abstractNumId w:val="12"/>
  </w:num>
  <w:num w:numId="16">
    <w:abstractNumId w:val="38"/>
  </w:num>
  <w:num w:numId="17">
    <w:abstractNumId w:val="34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2"/>
  </w:num>
  <w:num w:numId="26">
    <w:abstractNumId w:val="24"/>
  </w:num>
  <w:num w:numId="27">
    <w:abstractNumId w:val="39"/>
  </w:num>
  <w:num w:numId="28">
    <w:abstractNumId w:val="19"/>
  </w:num>
  <w:num w:numId="29">
    <w:abstractNumId w:val="17"/>
  </w:num>
  <w:num w:numId="30">
    <w:abstractNumId w:val="40"/>
  </w:num>
  <w:num w:numId="31">
    <w:abstractNumId w:val="16"/>
  </w:num>
  <w:num w:numId="32">
    <w:abstractNumId w:val="31"/>
  </w:num>
  <w:num w:numId="33">
    <w:abstractNumId w:val="37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26"/>
  </w:num>
  <w:num w:numId="46">
    <w:abstractNumId w:val="19"/>
  </w:num>
  <w:num w:numId="47">
    <w:abstractNumId w:val="3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326B"/>
    <w:rsid w:val="000241FA"/>
    <w:rsid w:val="00025992"/>
    <w:rsid w:val="00026711"/>
    <w:rsid w:val="0002708E"/>
    <w:rsid w:val="0002763D"/>
    <w:rsid w:val="00031243"/>
    <w:rsid w:val="0003679E"/>
    <w:rsid w:val="00041EDC"/>
    <w:rsid w:val="0004352E"/>
    <w:rsid w:val="0004392E"/>
    <w:rsid w:val="00051341"/>
    <w:rsid w:val="00053CAA"/>
    <w:rsid w:val="00057FE0"/>
    <w:rsid w:val="000620FD"/>
    <w:rsid w:val="00063994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EE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500"/>
    <w:rsid w:val="000B731D"/>
    <w:rsid w:val="000C61D1"/>
    <w:rsid w:val="000D31A9"/>
    <w:rsid w:val="000D370F"/>
    <w:rsid w:val="000D5449"/>
    <w:rsid w:val="000D769C"/>
    <w:rsid w:val="000E12D9"/>
    <w:rsid w:val="000E431B"/>
    <w:rsid w:val="000E59A9"/>
    <w:rsid w:val="000E638A"/>
    <w:rsid w:val="000E6472"/>
    <w:rsid w:val="000E6688"/>
    <w:rsid w:val="000F00B8"/>
    <w:rsid w:val="000F1EA7"/>
    <w:rsid w:val="000F2084"/>
    <w:rsid w:val="000F2A8A"/>
    <w:rsid w:val="000F375B"/>
    <w:rsid w:val="000F3A92"/>
    <w:rsid w:val="000F6462"/>
    <w:rsid w:val="00101DE6"/>
    <w:rsid w:val="001055DA"/>
    <w:rsid w:val="00106F29"/>
    <w:rsid w:val="00113168"/>
    <w:rsid w:val="0011413E"/>
    <w:rsid w:val="00116BC4"/>
    <w:rsid w:val="00117CD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FC8"/>
    <w:rsid w:val="001331B1"/>
    <w:rsid w:val="00134837"/>
    <w:rsid w:val="00135111"/>
    <w:rsid w:val="00135607"/>
    <w:rsid w:val="001428E2"/>
    <w:rsid w:val="001432D8"/>
    <w:rsid w:val="0016294F"/>
    <w:rsid w:val="001630B7"/>
    <w:rsid w:val="00164FA7"/>
    <w:rsid w:val="001658F8"/>
    <w:rsid w:val="00167FA8"/>
    <w:rsid w:val="0017099B"/>
    <w:rsid w:val="00170CE4"/>
    <w:rsid w:val="00170E3E"/>
    <w:rsid w:val="00172410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DC2"/>
    <w:rsid w:val="001941B9"/>
    <w:rsid w:val="00196C02"/>
    <w:rsid w:val="00197A8A"/>
    <w:rsid w:val="001A1B33"/>
    <w:rsid w:val="001A2A61"/>
    <w:rsid w:val="001B2B4D"/>
    <w:rsid w:val="001B4824"/>
    <w:rsid w:val="001B7920"/>
    <w:rsid w:val="001C1C7D"/>
    <w:rsid w:val="001C4980"/>
    <w:rsid w:val="001C5DC9"/>
    <w:rsid w:val="001C6B85"/>
    <w:rsid w:val="001C6C53"/>
    <w:rsid w:val="001C71A9"/>
    <w:rsid w:val="001D12FC"/>
    <w:rsid w:val="001D512F"/>
    <w:rsid w:val="001D75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9A7"/>
    <w:rsid w:val="00223AD6"/>
    <w:rsid w:val="00225275"/>
    <w:rsid w:val="0022666A"/>
    <w:rsid w:val="00227E43"/>
    <w:rsid w:val="002315F5"/>
    <w:rsid w:val="00232EC3"/>
    <w:rsid w:val="00233D52"/>
    <w:rsid w:val="00237147"/>
    <w:rsid w:val="00242AD1"/>
    <w:rsid w:val="0024412C"/>
    <w:rsid w:val="0025166B"/>
    <w:rsid w:val="0025502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773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4C7"/>
    <w:rsid w:val="002D2647"/>
    <w:rsid w:val="002D4298"/>
    <w:rsid w:val="002D4829"/>
    <w:rsid w:val="002D4F61"/>
    <w:rsid w:val="002D6541"/>
    <w:rsid w:val="002D7B5B"/>
    <w:rsid w:val="002E150B"/>
    <w:rsid w:val="002E2C89"/>
    <w:rsid w:val="002E3609"/>
    <w:rsid w:val="002E4D3F"/>
    <w:rsid w:val="002E5668"/>
    <w:rsid w:val="002E5ED6"/>
    <w:rsid w:val="002E61A5"/>
    <w:rsid w:val="002F3675"/>
    <w:rsid w:val="002F59E0"/>
    <w:rsid w:val="002F66A6"/>
    <w:rsid w:val="00300342"/>
    <w:rsid w:val="00302306"/>
    <w:rsid w:val="003050DB"/>
    <w:rsid w:val="00310561"/>
    <w:rsid w:val="00311D8C"/>
    <w:rsid w:val="0031273D"/>
    <w:rsid w:val="003128E2"/>
    <w:rsid w:val="003153D9"/>
    <w:rsid w:val="003203A4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0624"/>
    <w:rsid w:val="00377588"/>
    <w:rsid w:val="00380663"/>
    <w:rsid w:val="00382E65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0E"/>
    <w:rsid w:val="003B0C81"/>
    <w:rsid w:val="003C36FA"/>
    <w:rsid w:val="003C7BE0"/>
    <w:rsid w:val="003D0DD3"/>
    <w:rsid w:val="003D17EF"/>
    <w:rsid w:val="003D1C24"/>
    <w:rsid w:val="003D3535"/>
    <w:rsid w:val="003D4246"/>
    <w:rsid w:val="003D42FE"/>
    <w:rsid w:val="003D4D9F"/>
    <w:rsid w:val="003D7B03"/>
    <w:rsid w:val="003E30BD"/>
    <w:rsid w:val="003E38CE"/>
    <w:rsid w:val="003E4A77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56"/>
    <w:rsid w:val="00422030"/>
    <w:rsid w:val="00422A7F"/>
    <w:rsid w:val="00424E5D"/>
    <w:rsid w:val="004251C3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66D"/>
    <w:rsid w:val="004C3A3F"/>
    <w:rsid w:val="004C52AA"/>
    <w:rsid w:val="004C5686"/>
    <w:rsid w:val="004C70EE"/>
    <w:rsid w:val="004D766C"/>
    <w:rsid w:val="004E00CD"/>
    <w:rsid w:val="004E0FA8"/>
    <w:rsid w:val="004E1DE3"/>
    <w:rsid w:val="004E251B"/>
    <w:rsid w:val="004E25CD"/>
    <w:rsid w:val="004E2A4B"/>
    <w:rsid w:val="004E6D22"/>
    <w:rsid w:val="004F0448"/>
    <w:rsid w:val="004F1EA0"/>
    <w:rsid w:val="004F23E6"/>
    <w:rsid w:val="004F4021"/>
    <w:rsid w:val="004F4D79"/>
    <w:rsid w:val="004F5640"/>
    <w:rsid w:val="004F6525"/>
    <w:rsid w:val="004F6FE2"/>
    <w:rsid w:val="004F79F2"/>
    <w:rsid w:val="005011D9"/>
    <w:rsid w:val="0050238B"/>
    <w:rsid w:val="00505905"/>
    <w:rsid w:val="00511222"/>
    <w:rsid w:val="00511A1B"/>
    <w:rsid w:val="00511A68"/>
    <w:rsid w:val="00513A72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627"/>
    <w:rsid w:val="00547B89"/>
    <w:rsid w:val="00550DE6"/>
    <w:rsid w:val="00551D38"/>
    <w:rsid w:val="00554A68"/>
    <w:rsid w:val="00555FE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6F3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89E"/>
    <w:rsid w:val="005C120D"/>
    <w:rsid w:val="005C15B3"/>
    <w:rsid w:val="005C6F80"/>
    <w:rsid w:val="005D07C2"/>
    <w:rsid w:val="005E2F29"/>
    <w:rsid w:val="005E400D"/>
    <w:rsid w:val="005E4E79"/>
    <w:rsid w:val="005E59F6"/>
    <w:rsid w:val="005E5CE7"/>
    <w:rsid w:val="005E7669"/>
    <w:rsid w:val="005E790C"/>
    <w:rsid w:val="005F08C5"/>
    <w:rsid w:val="005F581D"/>
    <w:rsid w:val="00605718"/>
    <w:rsid w:val="00605C66"/>
    <w:rsid w:val="00606310"/>
    <w:rsid w:val="00607814"/>
    <w:rsid w:val="00610D87"/>
    <w:rsid w:val="00610E88"/>
    <w:rsid w:val="006175D7"/>
    <w:rsid w:val="006208E5"/>
    <w:rsid w:val="00622635"/>
    <w:rsid w:val="006273E4"/>
    <w:rsid w:val="00631F82"/>
    <w:rsid w:val="00633B59"/>
    <w:rsid w:val="00634EF4"/>
    <w:rsid w:val="006357D0"/>
    <w:rsid w:val="006358C8"/>
    <w:rsid w:val="00636391"/>
    <w:rsid w:val="0064133A"/>
    <w:rsid w:val="006416D1"/>
    <w:rsid w:val="006440CF"/>
    <w:rsid w:val="00647FD7"/>
    <w:rsid w:val="00650080"/>
    <w:rsid w:val="00651F17"/>
    <w:rsid w:val="0065382D"/>
    <w:rsid w:val="00654B4D"/>
    <w:rsid w:val="0065559D"/>
    <w:rsid w:val="00655A40"/>
    <w:rsid w:val="00660D84"/>
    <w:rsid w:val="006612A5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AD1"/>
    <w:rsid w:val="0069523C"/>
    <w:rsid w:val="006962CA"/>
    <w:rsid w:val="00696A95"/>
    <w:rsid w:val="006A09DA"/>
    <w:rsid w:val="006A1835"/>
    <w:rsid w:val="006A2625"/>
    <w:rsid w:val="006B3EEB"/>
    <w:rsid w:val="006B4A30"/>
    <w:rsid w:val="006B7569"/>
    <w:rsid w:val="006C28EE"/>
    <w:rsid w:val="006C4FF1"/>
    <w:rsid w:val="006C7EF9"/>
    <w:rsid w:val="006D078C"/>
    <w:rsid w:val="006D2998"/>
    <w:rsid w:val="006D3188"/>
    <w:rsid w:val="006D5159"/>
    <w:rsid w:val="006D6779"/>
    <w:rsid w:val="006E08FC"/>
    <w:rsid w:val="006E314E"/>
    <w:rsid w:val="006F2588"/>
    <w:rsid w:val="006F592A"/>
    <w:rsid w:val="00710A6C"/>
    <w:rsid w:val="00710D98"/>
    <w:rsid w:val="00711CE9"/>
    <w:rsid w:val="00712266"/>
    <w:rsid w:val="00712593"/>
    <w:rsid w:val="00712D82"/>
    <w:rsid w:val="007165C4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97C"/>
    <w:rsid w:val="00764FA6"/>
    <w:rsid w:val="00765294"/>
    <w:rsid w:val="00773075"/>
    <w:rsid w:val="00773F36"/>
    <w:rsid w:val="00775BF6"/>
    <w:rsid w:val="00776254"/>
    <w:rsid w:val="0077639B"/>
    <w:rsid w:val="0077689F"/>
    <w:rsid w:val="007769FC"/>
    <w:rsid w:val="00776F9F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B57"/>
    <w:rsid w:val="007A4905"/>
    <w:rsid w:val="007A629C"/>
    <w:rsid w:val="007A6348"/>
    <w:rsid w:val="007B023C"/>
    <w:rsid w:val="007B03CC"/>
    <w:rsid w:val="007B136E"/>
    <w:rsid w:val="007B2F08"/>
    <w:rsid w:val="007B772E"/>
    <w:rsid w:val="007C0CCD"/>
    <w:rsid w:val="007C44FF"/>
    <w:rsid w:val="007C6456"/>
    <w:rsid w:val="007C7BDB"/>
    <w:rsid w:val="007D1C0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8EB"/>
    <w:rsid w:val="00841486"/>
    <w:rsid w:val="00842BC9"/>
    <w:rsid w:val="008431AF"/>
    <w:rsid w:val="0084476E"/>
    <w:rsid w:val="008504F6"/>
    <w:rsid w:val="0085240E"/>
    <w:rsid w:val="00852484"/>
    <w:rsid w:val="008573B9"/>
    <w:rsid w:val="0085768A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E0B"/>
    <w:rsid w:val="00893029"/>
    <w:rsid w:val="0089514A"/>
    <w:rsid w:val="00895C2A"/>
    <w:rsid w:val="008960C6"/>
    <w:rsid w:val="008A03E9"/>
    <w:rsid w:val="008A0A0D"/>
    <w:rsid w:val="008A1F59"/>
    <w:rsid w:val="008A3961"/>
    <w:rsid w:val="008A4CEA"/>
    <w:rsid w:val="008A7506"/>
    <w:rsid w:val="008B1603"/>
    <w:rsid w:val="008B20ED"/>
    <w:rsid w:val="008B50B5"/>
    <w:rsid w:val="008B6135"/>
    <w:rsid w:val="008B7BEB"/>
    <w:rsid w:val="008C02B8"/>
    <w:rsid w:val="008C1981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3FA0"/>
    <w:rsid w:val="008E4A26"/>
    <w:rsid w:val="008E65A8"/>
    <w:rsid w:val="008E77D6"/>
    <w:rsid w:val="008F3F4C"/>
    <w:rsid w:val="009036E7"/>
    <w:rsid w:val="0090519E"/>
    <w:rsid w:val="0090605F"/>
    <w:rsid w:val="0091053B"/>
    <w:rsid w:val="00912158"/>
    <w:rsid w:val="00912945"/>
    <w:rsid w:val="009144EE"/>
    <w:rsid w:val="00915284"/>
    <w:rsid w:val="00915D4C"/>
    <w:rsid w:val="00917034"/>
    <w:rsid w:val="009209EF"/>
    <w:rsid w:val="009248EF"/>
    <w:rsid w:val="009279B2"/>
    <w:rsid w:val="009329EE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2248"/>
    <w:rsid w:val="00984EA2"/>
    <w:rsid w:val="00986CC3"/>
    <w:rsid w:val="009876AF"/>
    <w:rsid w:val="0099068E"/>
    <w:rsid w:val="009920AA"/>
    <w:rsid w:val="00992943"/>
    <w:rsid w:val="009931B3"/>
    <w:rsid w:val="00996279"/>
    <w:rsid w:val="009965F7"/>
    <w:rsid w:val="009A0866"/>
    <w:rsid w:val="009A12D5"/>
    <w:rsid w:val="009A4D0A"/>
    <w:rsid w:val="009A759C"/>
    <w:rsid w:val="009B01DE"/>
    <w:rsid w:val="009B2876"/>
    <w:rsid w:val="009B2F70"/>
    <w:rsid w:val="009B4594"/>
    <w:rsid w:val="009B7F45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595"/>
    <w:rsid w:val="009E18D6"/>
    <w:rsid w:val="009E53C8"/>
    <w:rsid w:val="009E761D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3EC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307"/>
    <w:rsid w:val="00A7382D"/>
    <w:rsid w:val="00A743AC"/>
    <w:rsid w:val="00A75AB7"/>
    <w:rsid w:val="00A8483F"/>
    <w:rsid w:val="00A85E69"/>
    <w:rsid w:val="00A870B0"/>
    <w:rsid w:val="00A8728A"/>
    <w:rsid w:val="00A87A54"/>
    <w:rsid w:val="00AA105C"/>
    <w:rsid w:val="00AA1809"/>
    <w:rsid w:val="00AA1FFE"/>
    <w:rsid w:val="00AA72F4"/>
    <w:rsid w:val="00AB10E7"/>
    <w:rsid w:val="00AB3F5A"/>
    <w:rsid w:val="00AB4129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0B"/>
    <w:rsid w:val="00AF4853"/>
    <w:rsid w:val="00AF53B9"/>
    <w:rsid w:val="00B00702"/>
    <w:rsid w:val="00B0110B"/>
    <w:rsid w:val="00B0234E"/>
    <w:rsid w:val="00B024BF"/>
    <w:rsid w:val="00B06751"/>
    <w:rsid w:val="00B07931"/>
    <w:rsid w:val="00B101C6"/>
    <w:rsid w:val="00B149E2"/>
    <w:rsid w:val="00B1546C"/>
    <w:rsid w:val="00B203A2"/>
    <w:rsid w:val="00B2145F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9F7"/>
    <w:rsid w:val="00B556E8"/>
    <w:rsid w:val="00B55E70"/>
    <w:rsid w:val="00B60238"/>
    <w:rsid w:val="00B627E1"/>
    <w:rsid w:val="00B640A8"/>
    <w:rsid w:val="00B64962"/>
    <w:rsid w:val="00B66AC0"/>
    <w:rsid w:val="00B71634"/>
    <w:rsid w:val="00B73091"/>
    <w:rsid w:val="00B75139"/>
    <w:rsid w:val="00B77F98"/>
    <w:rsid w:val="00B80840"/>
    <w:rsid w:val="00B815FC"/>
    <w:rsid w:val="00B81623"/>
    <w:rsid w:val="00B82A05"/>
    <w:rsid w:val="00B84409"/>
    <w:rsid w:val="00B84E2D"/>
    <w:rsid w:val="00B8746A"/>
    <w:rsid w:val="00B927C9"/>
    <w:rsid w:val="00B94F17"/>
    <w:rsid w:val="00B96EFA"/>
    <w:rsid w:val="00B97CCF"/>
    <w:rsid w:val="00BA61AC"/>
    <w:rsid w:val="00BB17B0"/>
    <w:rsid w:val="00BB28BF"/>
    <w:rsid w:val="00BB2F42"/>
    <w:rsid w:val="00BB4AC0"/>
    <w:rsid w:val="00BB5683"/>
    <w:rsid w:val="00BB6839"/>
    <w:rsid w:val="00BC112B"/>
    <w:rsid w:val="00BC17DF"/>
    <w:rsid w:val="00BC4BF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28A"/>
    <w:rsid w:val="00BE7E91"/>
    <w:rsid w:val="00BF16AF"/>
    <w:rsid w:val="00BF27B2"/>
    <w:rsid w:val="00BF4F06"/>
    <w:rsid w:val="00BF534E"/>
    <w:rsid w:val="00BF5717"/>
    <w:rsid w:val="00BF66D2"/>
    <w:rsid w:val="00C01585"/>
    <w:rsid w:val="00C048C4"/>
    <w:rsid w:val="00C0764A"/>
    <w:rsid w:val="00C1410E"/>
    <w:rsid w:val="00C141C6"/>
    <w:rsid w:val="00C154A6"/>
    <w:rsid w:val="00C16508"/>
    <w:rsid w:val="00C16F5A"/>
    <w:rsid w:val="00C2071A"/>
    <w:rsid w:val="00C20ACB"/>
    <w:rsid w:val="00C23703"/>
    <w:rsid w:val="00C26068"/>
    <w:rsid w:val="00C26DF9"/>
    <w:rsid w:val="00C271A8"/>
    <w:rsid w:val="00C27BFA"/>
    <w:rsid w:val="00C3050C"/>
    <w:rsid w:val="00C307B9"/>
    <w:rsid w:val="00C31F15"/>
    <w:rsid w:val="00C32067"/>
    <w:rsid w:val="00C36A61"/>
    <w:rsid w:val="00C36E3A"/>
    <w:rsid w:val="00C37A77"/>
    <w:rsid w:val="00C41141"/>
    <w:rsid w:val="00C44315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CE7"/>
    <w:rsid w:val="00C73A90"/>
    <w:rsid w:val="00C74F4E"/>
    <w:rsid w:val="00C76D49"/>
    <w:rsid w:val="00C80AD4"/>
    <w:rsid w:val="00C80B5E"/>
    <w:rsid w:val="00C81113"/>
    <w:rsid w:val="00C8630A"/>
    <w:rsid w:val="00C9061B"/>
    <w:rsid w:val="00C939F9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A10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796"/>
    <w:rsid w:val="00CF781F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9F1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D43"/>
    <w:rsid w:val="00D73F9D"/>
    <w:rsid w:val="00D74B7C"/>
    <w:rsid w:val="00D76068"/>
    <w:rsid w:val="00D76B01"/>
    <w:rsid w:val="00D804A2"/>
    <w:rsid w:val="00D84704"/>
    <w:rsid w:val="00D84BF9"/>
    <w:rsid w:val="00D903F7"/>
    <w:rsid w:val="00D921FD"/>
    <w:rsid w:val="00D93714"/>
    <w:rsid w:val="00D94034"/>
    <w:rsid w:val="00D95424"/>
    <w:rsid w:val="00D96717"/>
    <w:rsid w:val="00DA27D0"/>
    <w:rsid w:val="00DA4084"/>
    <w:rsid w:val="00DA56ED"/>
    <w:rsid w:val="00DA5A54"/>
    <w:rsid w:val="00DA5C0D"/>
    <w:rsid w:val="00DA5F34"/>
    <w:rsid w:val="00DB4E26"/>
    <w:rsid w:val="00DB5842"/>
    <w:rsid w:val="00DB714B"/>
    <w:rsid w:val="00DC1025"/>
    <w:rsid w:val="00DC10F6"/>
    <w:rsid w:val="00DC1EB8"/>
    <w:rsid w:val="00DC3E45"/>
    <w:rsid w:val="00DC4598"/>
    <w:rsid w:val="00DC704C"/>
    <w:rsid w:val="00DD0722"/>
    <w:rsid w:val="00DD0B3D"/>
    <w:rsid w:val="00DD212F"/>
    <w:rsid w:val="00DD665D"/>
    <w:rsid w:val="00DE18F5"/>
    <w:rsid w:val="00DE73D2"/>
    <w:rsid w:val="00DF21AB"/>
    <w:rsid w:val="00DF5BFB"/>
    <w:rsid w:val="00DF5CD6"/>
    <w:rsid w:val="00E022DA"/>
    <w:rsid w:val="00E03BCB"/>
    <w:rsid w:val="00E03C52"/>
    <w:rsid w:val="00E05E56"/>
    <w:rsid w:val="00E124DC"/>
    <w:rsid w:val="00E15A41"/>
    <w:rsid w:val="00E15D7B"/>
    <w:rsid w:val="00E206AE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C64"/>
    <w:rsid w:val="00E469E4"/>
    <w:rsid w:val="00E475C3"/>
    <w:rsid w:val="00E509B0"/>
    <w:rsid w:val="00E50B11"/>
    <w:rsid w:val="00E5227F"/>
    <w:rsid w:val="00E54246"/>
    <w:rsid w:val="00E55D8E"/>
    <w:rsid w:val="00E57D2A"/>
    <w:rsid w:val="00E6641E"/>
    <w:rsid w:val="00E66F18"/>
    <w:rsid w:val="00E70510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51A"/>
    <w:rsid w:val="00EB763D"/>
    <w:rsid w:val="00EB7FE4"/>
    <w:rsid w:val="00EC0A92"/>
    <w:rsid w:val="00EC1DA0"/>
    <w:rsid w:val="00EC314B"/>
    <w:rsid w:val="00EC329B"/>
    <w:rsid w:val="00EC3AF9"/>
    <w:rsid w:val="00EC453A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398"/>
    <w:rsid w:val="00EE6810"/>
    <w:rsid w:val="00EF1601"/>
    <w:rsid w:val="00EF1CCE"/>
    <w:rsid w:val="00EF21FE"/>
    <w:rsid w:val="00EF2A7F"/>
    <w:rsid w:val="00EF2D58"/>
    <w:rsid w:val="00EF37C2"/>
    <w:rsid w:val="00EF4803"/>
    <w:rsid w:val="00EF5127"/>
    <w:rsid w:val="00EF518E"/>
    <w:rsid w:val="00F0208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89A"/>
    <w:rsid w:val="00F6392C"/>
    <w:rsid w:val="00F64256"/>
    <w:rsid w:val="00F66093"/>
    <w:rsid w:val="00F66657"/>
    <w:rsid w:val="00F6751E"/>
    <w:rsid w:val="00F70848"/>
    <w:rsid w:val="00F73A60"/>
    <w:rsid w:val="00F77D41"/>
    <w:rsid w:val="00F8015D"/>
    <w:rsid w:val="00F80879"/>
    <w:rsid w:val="00F829C7"/>
    <w:rsid w:val="00F834AA"/>
    <w:rsid w:val="00F834D2"/>
    <w:rsid w:val="00F848D6"/>
    <w:rsid w:val="00F859AE"/>
    <w:rsid w:val="00F922B2"/>
    <w:rsid w:val="00F92AE6"/>
    <w:rsid w:val="00F943C8"/>
    <w:rsid w:val="00F96B28"/>
    <w:rsid w:val="00FA1564"/>
    <w:rsid w:val="00FA3F36"/>
    <w:rsid w:val="00FA41B4"/>
    <w:rsid w:val="00FA5DDD"/>
    <w:rsid w:val="00FA6255"/>
    <w:rsid w:val="00FA71F7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6168"/>
    <w:rsid w:val="00FD656D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F755039"/>
  <w15:docId w15:val="{399680EB-7B07-4A43-946A-CED389A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gltabrubrik">
    <w:name w:val="Regl. tab.rubrik"/>
    <w:basedOn w:val="Normal"/>
    <w:next w:val="Regltabtext"/>
    <w:rsid w:val="00891E0B"/>
    <w:pPr>
      <w:tabs>
        <w:tab w:val="left" w:pos="1134"/>
        <w:tab w:val="right" w:pos="7371"/>
      </w:tabs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TradeGothic" w:eastAsia="Times New Roman" w:hAnsi="TradeGothic" w:cs="Times New Roman"/>
      <w:b/>
      <w:sz w:val="18"/>
      <w:szCs w:val="20"/>
    </w:rPr>
  </w:style>
  <w:style w:type="paragraph" w:customStyle="1" w:styleId="Regltabtext">
    <w:name w:val="Regl. tab.text"/>
    <w:basedOn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Garamond" w:eastAsia="Times New Roman" w:hAnsi="Garamond" w:cs="Times New Roman"/>
      <w:sz w:val="17"/>
      <w:szCs w:val="20"/>
    </w:rPr>
  </w:style>
  <w:style w:type="paragraph" w:customStyle="1" w:styleId="Proputanindrag">
    <w:name w:val="Prop. utan indrag"/>
    <w:basedOn w:val="Normal"/>
    <w:next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1DC0A7B05849A080F8842EFD4A0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0FB15-03DC-4678-AA49-C94A50BE2A0E}"/>
      </w:docPartPr>
      <w:docPartBody>
        <w:p w:rsidR="00D91F52" w:rsidRDefault="00483B2F" w:rsidP="00483B2F">
          <w:pPr>
            <w:pStyle w:val="CD1DC0A7B05849A080F8842EFD4A0D8E"/>
          </w:pPr>
          <w:r>
            <w:t xml:space="preserve"> </w:t>
          </w:r>
        </w:p>
      </w:docPartBody>
    </w:docPart>
    <w:docPart>
      <w:docPartPr>
        <w:name w:val="170F9C6758A84CC6BD51C36E7E69F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DE836-5F50-4C62-90A1-ACDCBB0690F9}"/>
      </w:docPartPr>
      <w:docPartBody>
        <w:p w:rsidR="00D91F52" w:rsidRDefault="00483B2F" w:rsidP="00483B2F">
          <w:pPr>
            <w:pStyle w:val="170F9C6758A84CC6BD51C36E7E69FB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2BD2998CC45B39E954217DAB3D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AF51D-5EB9-400A-ADA4-EA9D9F4FAC7A}"/>
      </w:docPartPr>
      <w:docPartBody>
        <w:p w:rsidR="00D91F52" w:rsidRDefault="00483B2F" w:rsidP="00483B2F">
          <w:pPr>
            <w:pStyle w:val="5202BD2998CC45B39E954217DAB3D3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8B781FD585440097C12F4E0E55B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42082-8CFB-4CFF-B251-92AFFF18F35C}"/>
      </w:docPartPr>
      <w:docPartBody>
        <w:p w:rsidR="00D91F52" w:rsidRDefault="00483B2F" w:rsidP="00483B2F">
          <w:pPr>
            <w:pStyle w:val="978B781FD585440097C12F4E0E55BD1D"/>
          </w:pPr>
          <w:r w:rsidRPr="0094502D">
            <w:t xml:space="preserve"> </w:t>
          </w:r>
        </w:p>
      </w:docPartBody>
    </w:docPart>
    <w:docPart>
      <w:docPartPr>
        <w:name w:val="05929E1CEB414A86ADFB63F832977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9BC79-BB1C-40BD-BCEF-1F979DB8F454}"/>
      </w:docPartPr>
      <w:docPartBody>
        <w:p w:rsidR="00D91F52" w:rsidRDefault="00483B2F" w:rsidP="00483B2F">
          <w:pPr>
            <w:pStyle w:val="05929E1CEB414A86ADFB63F8329775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7FFA5A2324D9DB71BC4718C397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F8C09-6A7A-4B5B-9EAE-18E0B0A3065B}"/>
      </w:docPartPr>
      <w:docPartBody>
        <w:p w:rsidR="00D91F52" w:rsidRDefault="00483B2F" w:rsidP="00483B2F">
          <w:pPr>
            <w:pStyle w:val="C647FFA5A2324D9DB71BC4718C39761C"/>
          </w:pPr>
          <w:r>
            <w:t xml:space="preserve">     </w:t>
          </w:r>
        </w:p>
      </w:docPartBody>
    </w:docPart>
    <w:docPart>
      <w:docPartPr>
        <w:name w:val="E9C8AF2EDAB8432CB2738ADD8FCC1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C7269-69B9-4C84-9A4D-DB1E8428DD83}"/>
      </w:docPartPr>
      <w:docPartBody>
        <w:p w:rsidR="00D91F52" w:rsidRDefault="00483B2F" w:rsidP="00483B2F">
          <w:pPr>
            <w:pStyle w:val="E9C8AF2EDAB8432CB2738ADD8FCC18D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2F"/>
    <w:rsid w:val="001A5390"/>
    <w:rsid w:val="0030277B"/>
    <w:rsid w:val="00417391"/>
    <w:rsid w:val="00483B2F"/>
    <w:rsid w:val="004A62F9"/>
    <w:rsid w:val="0061660A"/>
    <w:rsid w:val="00771FB0"/>
    <w:rsid w:val="007E0894"/>
    <w:rsid w:val="00C3427A"/>
    <w:rsid w:val="00D91F52"/>
    <w:rsid w:val="00E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660A"/>
    <w:rPr>
      <w:noProof w:val="0"/>
      <w:color w:val="808080"/>
    </w:rPr>
  </w:style>
  <w:style w:type="paragraph" w:customStyle="1" w:styleId="9F96558104A849A7AAEE8D9C5D28FE5E">
    <w:name w:val="9F96558104A849A7AAEE8D9C5D28FE5E"/>
    <w:rsid w:val="00483B2F"/>
  </w:style>
  <w:style w:type="paragraph" w:customStyle="1" w:styleId="D9F49A210B454BC1B49AE708DCEA5681">
    <w:name w:val="D9F49A210B454BC1B49AE708DCEA5681"/>
    <w:rsid w:val="00483B2F"/>
  </w:style>
  <w:style w:type="paragraph" w:customStyle="1" w:styleId="E252A0E9DE0D4ED9B7B8750C182D24BD">
    <w:name w:val="E252A0E9DE0D4ED9B7B8750C182D24BD"/>
    <w:rsid w:val="00483B2F"/>
  </w:style>
  <w:style w:type="paragraph" w:customStyle="1" w:styleId="155F4415E1464D7FA2419F96D186FA61">
    <w:name w:val="155F4415E1464D7FA2419F96D186FA61"/>
    <w:rsid w:val="00483B2F"/>
  </w:style>
  <w:style w:type="paragraph" w:customStyle="1" w:styleId="CD1DC0A7B05849A080F8842EFD4A0D8E">
    <w:name w:val="CD1DC0A7B05849A080F8842EFD4A0D8E"/>
    <w:rsid w:val="00483B2F"/>
  </w:style>
  <w:style w:type="paragraph" w:customStyle="1" w:styleId="170F9C6758A84CC6BD51C36E7E69FB8F">
    <w:name w:val="170F9C6758A84CC6BD51C36E7E69FB8F"/>
    <w:rsid w:val="00483B2F"/>
  </w:style>
  <w:style w:type="paragraph" w:customStyle="1" w:styleId="5202BD2998CC45B39E954217DAB3D338">
    <w:name w:val="5202BD2998CC45B39E954217DAB3D338"/>
    <w:rsid w:val="00483B2F"/>
  </w:style>
  <w:style w:type="paragraph" w:customStyle="1" w:styleId="D2806DD4D31F4F0AB06BFB086D116229">
    <w:name w:val="D2806DD4D31F4F0AB06BFB086D116229"/>
    <w:rsid w:val="00483B2F"/>
  </w:style>
  <w:style w:type="paragraph" w:customStyle="1" w:styleId="978B781FD585440097C12F4E0E55BD1D">
    <w:name w:val="978B781FD585440097C12F4E0E55BD1D"/>
    <w:rsid w:val="00483B2F"/>
  </w:style>
  <w:style w:type="paragraph" w:customStyle="1" w:styleId="05929E1CEB414A86ADFB63F8329775D8">
    <w:name w:val="05929E1CEB414A86ADFB63F8329775D8"/>
    <w:rsid w:val="00483B2F"/>
  </w:style>
  <w:style w:type="paragraph" w:customStyle="1" w:styleId="C647FFA5A2324D9DB71BC4718C39761C">
    <w:name w:val="C647FFA5A2324D9DB71BC4718C39761C"/>
    <w:rsid w:val="00483B2F"/>
  </w:style>
  <w:style w:type="paragraph" w:customStyle="1" w:styleId="7F2D9B6D064F4C49BD0D356D2EBF7EA8">
    <w:name w:val="7F2D9B6D064F4C49BD0D356D2EBF7EA8"/>
    <w:rsid w:val="00483B2F"/>
  </w:style>
  <w:style w:type="paragraph" w:customStyle="1" w:styleId="E9C8AF2EDAB8432CB2738ADD8FCC18D5">
    <w:name w:val="E9C8AF2EDAB8432CB2738ADD8FCC18D5"/>
    <w:rsid w:val="00483B2F"/>
  </w:style>
  <w:style w:type="paragraph" w:customStyle="1" w:styleId="A0507FE1722D470292C08109FCBAFCA5">
    <w:name w:val="A0507FE1722D470292C08109FCBAFCA5"/>
    <w:rsid w:val="00483B2F"/>
  </w:style>
  <w:style w:type="paragraph" w:customStyle="1" w:styleId="A84A2F2E6D78405896EB8D53BD1C9377">
    <w:name w:val="A84A2F2E6D78405896EB8D53BD1C9377"/>
    <w:rsid w:val="00483B2F"/>
  </w:style>
  <w:style w:type="paragraph" w:customStyle="1" w:styleId="E7946E83BF1C4F698D99F21A2E8CCF7C">
    <w:name w:val="E7946E83BF1C4F698D99F21A2E8CCF7C"/>
    <w:rsid w:val="00483B2F"/>
  </w:style>
  <w:style w:type="paragraph" w:customStyle="1" w:styleId="9CCAAE9CA6D9474F99DEB97DEDDC0F65">
    <w:name w:val="9CCAAE9CA6D9474F99DEB97DEDDC0F65"/>
    <w:rsid w:val="00483B2F"/>
  </w:style>
  <w:style w:type="paragraph" w:customStyle="1" w:styleId="903C4F02A6AD4F289D88602174E786A2">
    <w:name w:val="903C4F02A6AD4F289D88602174E786A2"/>
    <w:rsid w:val="00483B2F"/>
  </w:style>
  <w:style w:type="paragraph" w:customStyle="1" w:styleId="4CF063882153454ABCD4D2660DE3EA87">
    <w:name w:val="4CF063882153454ABCD4D2660DE3EA87"/>
    <w:rsid w:val="0061660A"/>
  </w:style>
  <w:style w:type="paragraph" w:customStyle="1" w:styleId="DF71196DF90949F7BC576DE98391206A">
    <w:name w:val="DF71196DF90949F7BC576DE98391206A"/>
    <w:rsid w:val="0061660A"/>
  </w:style>
  <w:style w:type="paragraph" w:customStyle="1" w:styleId="9E5E5B6C9D674B9A971D9414468BF101">
    <w:name w:val="9E5E5B6C9D674B9A971D9414468BF101"/>
    <w:rsid w:val="0061660A"/>
  </w:style>
  <w:style w:type="paragraph" w:customStyle="1" w:styleId="C4C09862A2864B029739A9AE1F7172C3">
    <w:name w:val="C4C09862A2864B029739A9AE1F7172C3"/>
    <w:rsid w:val="0061660A"/>
  </w:style>
  <w:style w:type="paragraph" w:customStyle="1" w:styleId="3911744A6AC54BFBA045970CA3AD433E">
    <w:name w:val="3911744A6AC54BFBA045970CA3AD433E"/>
    <w:rsid w:val="0061660A"/>
  </w:style>
  <w:style w:type="paragraph" w:customStyle="1" w:styleId="821FA8D5A2724C1BA9DCAAFE373439B6">
    <w:name w:val="821FA8D5A2724C1BA9DCAAFE373439B6"/>
    <w:rsid w:val="0061660A"/>
  </w:style>
  <w:style w:type="paragraph" w:customStyle="1" w:styleId="6B69B609AF9F4C89BA1DB22AFA9C0A43">
    <w:name w:val="6B69B609AF9F4C89BA1DB22AFA9C0A43"/>
    <w:rsid w:val="00616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68A7669162981428761EBAA82BC9386" ma:contentTypeVersion="61" ma:contentTypeDescription="Skapa nytt dokument med möjlighet att välja RK-mall" ma:contentTypeScope="" ma:versionID="22cca9c07f0373b4d75b55e42b9b85c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b5bfe407fcb3dd8f6a9865514fbdf85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33</RkTemplate>
    <DocType>Beslut</DocType>
    <DocTypeShowName>Regeringsbeslut</DocTypeShowName>
    <Status>Koncept</Status>
    <Sender>
      <SenderName>Anna Aminoff</SenderName>
      <SenderTitle/>
      <SenderMail>anna.aminoff@regeringskansliet.se</SenderMail>
      <SenderPhone/>
    </Sender>
    <TopId>1</TopId>
    <TopSender/>
    <OrganisationInfo>
      <Organisatoriskenhet1>Utbildningsdepartementet</Organisatoriskenhet1>
      <Organisatoriskenhet2>Universitets- och högskoleenheten</Organisatoriskenhet2>
      <Organisatoriskenhet3> </Organisatoriskenhet3>
      <Organisatoriskenhet1Id>195</Organisatoriskenhet1Id>
      <Organisatoriskenhet2Id>570</Organisatoriskenhet2Id>
      <Organisatoriskenhet3Id> </Organisatoriskenhet3Id>
    </OrganisationInfo>
    <HeaderDate>2021-12-16T00:00:00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452MF7CDPVDY-998283150-12718</_dlc_DocId>
    <_dlc_DocIdUrl xmlns="fd0eb60b-32c8-489c-a600-61d55b22892d">
      <Url>https://dhs.sp.regeringskansliet.se/yta/u-UH/_layouts/15/DocIdRedir.aspx?ID=452MF7CDPVDY-998283150-12718</Url>
      <Description>452MF7CDPVDY-998283150-12718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90928C27-37A0-48AC-BED4-E2CF9249D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4573A-552B-410E-B622-E7061C35E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7D5DB-2417-452B-B3D9-D7519C011D5D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B9B0F0A1-957A-43B4-BE61-E1A95B858F60}">
  <ds:schemaRefs>
    <ds:schemaRef ds:uri="9c9941df-7074-4a92-bf99-225d24d78d61"/>
    <ds:schemaRef ds:uri="http://purl.org/dc/elements/1.1/"/>
    <ds:schemaRef ds:uri="18f3d968-6251-40b0-9f11-012b293496c2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fd0eb60b-32c8-489c-a600-61d55b22892d"/>
    <ds:schemaRef ds:uri="4e9c2f0c-7bf8-49af-8356-cbf363fc78a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37ED091-E094-4063-9235-939E26152CF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7AC2A34-75BA-46D5-ACD9-435AA0BD88C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5721352-8C81-4DEA-BAC5-AD39C782B9E0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9EE25340-C98E-46CD-B0E1-4B80585DC08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18</Pages>
  <Words>4243</Words>
  <Characters>22488</Characters>
  <Application>Microsoft Office Word</Application>
  <DocSecurity>0</DocSecurity>
  <Lines>187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Aminoff</dc:creator>
  <cp:keywords/>
  <dc:description/>
  <cp:lastModifiedBy>Lina Lundblad</cp:lastModifiedBy>
  <cp:revision>57</cp:revision>
  <cp:lastPrinted>2021-12-09T10:45:00Z</cp:lastPrinted>
  <dcterms:created xsi:type="dcterms:W3CDTF">2020-10-22T08:54:00Z</dcterms:created>
  <dcterms:modified xsi:type="dcterms:W3CDTF">2021-12-16T10:53:00Z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0x010100BBA312BF02777149882D207184EC35C03200168A7669162981428761EBAA82BC9386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ae533797-732d-4102-b53e-12575e26af67</vt:lpwstr>
  </property>
</Properties>
</file>