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DD473" w14:textId="1CF083D6" w:rsidR="00ED1A97" w:rsidRDefault="00ED1A97" w:rsidP="00ED1A97">
      <w:pPr>
        <w:pStyle w:val="Sidhuvud"/>
        <w:rPr>
          <w:sz w:val="22"/>
          <w:szCs w:val="22"/>
        </w:rPr>
      </w:pPr>
      <w:r>
        <w:rPr>
          <w:sz w:val="22"/>
          <w:szCs w:val="22"/>
        </w:rPr>
        <w:t xml:space="preserve">Bilaga </w:t>
      </w:r>
      <w:r w:rsidR="007653A8">
        <w:rPr>
          <w:sz w:val="22"/>
          <w:szCs w:val="22"/>
        </w:rPr>
        <w:t>2</w:t>
      </w:r>
      <w:r>
        <w:rPr>
          <w:sz w:val="22"/>
          <w:szCs w:val="22"/>
        </w:rPr>
        <w:t xml:space="preserve"> till beslut </w:t>
      </w:r>
      <w:r w:rsidR="00103827">
        <w:rPr>
          <w:sz w:val="22"/>
          <w:szCs w:val="22"/>
        </w:rPr>
        <w:t>II</w:t>
      </w:r>
      <w:r w:rsidR="003453FD">
        <w:rPr>
          <w:sz w:val="22"/>
          <w:szCs w:val="22"/>
        </w:rPr>
        <w:t xml:space="preserve"> 5</w:t>
      </w:r>
      <w:r w:rsidR="00B56C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vid regeringssammanträde den </w:t>
      </w:r>
      <w:r w:rsidR="00F3233E">
        <w:rPr>
          <w:sz w:val="22"/>
          <w:szCs w:val="22"/>
        </w:rPr>
        <w:t>16</w:t>
      </w:r>
      <w:r>
        <w:rPr>
          <w:sz w:val="22"/>
          <w:szCs w:val="22"/>
        </w:rPr>
        <w:t xml:space="preserve"> december 202</w:t>
      </w:r>
      <w:r w:rsidR="00B82041">
        <w:rPr>
          <w:sz w:val="22"/>
          <w:szCs w:val="22"/>
        </w:rPr>
        <w:t>1</w:t>
      </w:r>
    </w:p>
    <w:p w14:paraId="549D2CD7" w14:textId="238CCA39" w:rsidR="0009358F" w:rsidRPr="006D5D73" w:rsidRDefault="0009358F" w:rsidP="0009358F">
      <w:pPr>
        <w:pStyle w:val="Sidhuvud"/>
        <w:rPr>
          <w:sz w:val="22"/>
          <w:szCs w:val="22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0"/>
        <w:gridCol w:w="2787"/>
        <w:gridCol w:w="2563"/>
      </w:tblGrid>
      <w:tr w:rsidR="006D5D73" w:rsidRPr="006D5D73" w14:paraId="2B68A978" w14:textId="77777777" w:rsidTr="00230FFF">
        <w:tc>
          <w:tcPr>
            <w:tcW w:w="3710" w:type="dxa"/>
          </w:tcPr>
          <w:p w14:paraId="35DB5AB5" w14:textId="2548FA9C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7" w:type="dxa"/>
          </w:tcPr>
          <w:p w14:paraId="4617513D" w14:textId="1D65431D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3" w:type="dxa"/>
          </w:tcPr>
          <w:p w14:paraId="6418EDD3" w14:textId="1B86FAB7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EF7DFF" w:rsidRPr="006D5D73" w14:paraId="00073100" w14:textId="77777777" w:rsidTr="00BE17A2">
        <w:tc>
          <w:tcPr>
            <w:tcW w:w="3710" w:type="dxa"/>
            <w:shd w:val="clear" w:color="auto" w:fill="auto"/>
          </w:tcPr>
          <w:p w14:paraId="27E2F577" w14:textId="6DBF6192" w:rsidR="00EF7DFF" w:rsidRPr="0024728F" w:rsidRDefault="00EF7DFF" w:rsidP="00EF7DFF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eastAsia="Calibri" w:hAnsi="Calibri" w:cs="Calibri"/>
              </w:rPr>
              <w:t>Uppdrag att utreda ett samlat digitalt system för spårbarhet av vildsvinskött inom ramen för livsmedelsstrategin</w:t>
            </w:r>
          </w:p>
        </w:tc>
        <w:tc>
          <w:tcPr>
            <w:tcW w:w="2787" w:type="dxa"/>
            <w:shd w:val="clear" w:color="auto" w:fill="auto"/>
          </w:tcPr>
          <w:p w14:paraId="773B6234" w14:textId="77777777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Den 9 april 2020</w:t>
            </w:r>
          </w:p>
          <w:p w14:paraId="48EF9CE3" w14:textId="3C3369F7" w:rsidR="00EF7DFF" w:rsidRPr="0024728F" w:rsidRDefault="00EF7DFF" w:rsidP="00EF7DFF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eastAsia="Calibri" w:hAnsi="Calibri" w:cs="Calibri"/>
              </w:rPr>
              <w:t>N2020/01013</w:t>
            </w:r>
          </w:p>
        </w:tc>
        <w:tc>
          <w:tcPr>
            <w:tcW w:w="2563" w:type="dxa"/>
            <w:shd w:val="clear" w:color="auto" w:fill="auto"/>
          </w:tcPr>
          <w:p w14:paraId="709A879C" w14:textId="77777777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Slutredovisning:</w:t>
            </w:r>
          </w:p>
          <w:p w14:paraId="2B629552" w14:textId="03018E5E" w:rsidR="00EF7DFF" w:rsidRPr="0024728F" w:rsidRDefault="00EF7DFF" w:rsidP="00EF7DFF">
            <w:pPr>
              <w:rPr>
                <w:rFonts w:ascii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den 28 februari 2022</w:t>
            </w:r>
          </w:p>
        </w:tc>
      </w:tr>
      <w:tr w:rsidR="00EF7DFF" w:rsidRPr="006D5D73" w14:paraId="0677CA31" w14:textId="77777777" w:rsidTr="00BE17A2">
        <w:tc>
          <w:tcPr>
            <w:tcW w:w="3710" w:type="dxa"/>
            <w:shd w:val="clear" w:color="auto" w:fill="auto"/>
          </w:tcPr>
          <w:p w14:paraId="7F2E9B9B" w14:textId="602332FF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angående samverkansfunktion och handlingsplan för arbetet mot antibiotikaresistens</w:t>
            </w:r>
          </w:p>
        </w:tc>
        <w:tc>
          <w:tcPr>
            <w:tcW w:w="2787" w:type="dxa"/>
            <w:shd w:val="clear" w:color="auto" w:fill="auto"/>
          </w:tcPr>
          <w:p w14:paraId="3A147CC6" w14:textId="6D36155A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 S2020/09284</w:t>
            </w:r>
          </w:p>
        </w:tc>
        <w:tc>
          <w:tcPr>
            <w:tcW w:w="2563" w:type="dxa"/>
            <w:shd w:val="clear" w:color="auto" w:fill="auto"/>
          </w:tcPr>
          <w:p w14:paraId="3F038E53" w14:textId="727A7D3B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</w:rPr>
              <w:t xml:space="preserve">Årligen senast 31 december och slutredovisning 31 december 2024. </w:t>
            </w:r>
          </w:p>
        </w:tc>
      </w:tr>
      <w:tr w:rsidR="007E6FF5" w:rsidRPr="006D5D73" w14:paraId="53E766D5" w14:textId="77777777" w:rsidTr="00230FFF">
        <w:tc>
          <w:tcPr>
            <w:tcW w:w="3710" w:type="dxa"/>
          </w:tcPr>
          <w:p w14:paraId="000CE833" w14:textId="4C1C2A15" w:rsidR="007E6FF5" w:rsidRPr="0024728F" w:rsidRDefault="007E6FF5" w:rsidP="007E6FF5">
            <w:pPr>
              <w:rPr>
                <w:rFonts w:ascii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att fortsatt ta emot nyanlända arbetssökande för praktik 2021–2023</w:t>
            </w:r>
          </w:p>
        </w:tc>
        <w:tc>
          <w:tcPr>
            <w:tcW w:w="2787" w:type="dxa"/>
          </w:tcPr>
          <w:p w14:paraId="09BC4F22" w14:textId="77777777" w:rsidR="007E6FF5" w:rsidRPr="0024728F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</w:t>
            </w:r>
          </w:p>
          <w:p w14:paraId="0A34A7E0" w14:textId="18348CD7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Fi2020/04960</w:t>
            </w:r>
          </w:p>
        </w:tc>
        <w:tc>
          <w:tcPr>
            <w:tcW w:w="2563" w:type="dxa"/>
          </w:tcPr>
          <w:p w14:paraId="6A49FEE1" w14:textId="77777777" w:rsidR="007E6FF5" w:rsidRPr="0024728F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 xml:space="preserve">Senast den 1 april 2022, </w:t>
            </w:r>
          </w:p>
          <w:p w14:paraId="2118EA76" w14:textId="2BB14E78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1 april 2023 och 15 februari 2024</w:t>
            </w:r>
          </w:p>
        </w:tc>
      </w:tr>
      <w:tr w:rsidR="007E6FF5" w:rsidRPr="006D5D73" w14:paraId="13C8BE96" w14:textId="77777777" w:rsidTr="00230FFF">
        <w:tc>
          <w:tcPr>
            <w:tcW w:w="3710" w:type="dxa"/>
          </w:tcPr>
          <w:p w14:paraId="10CD4DC5" w14:textId="77524F18" w:rsidR="007E6FF5" w:rsidRPr="0024728F" w:rsidRDefault="007E6FF5" w:rsidP="007E6FF5">
            <w:pPr>
              <w:rPr>
                <w:rFonts w:ascii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787" w:type="dxa"/>
          </w:tcPr>
          <w:p w14:paraId="6C4C07E8" w14:textId="77777777" w:rsidR="007E6FF5" w:rsidRPr="0024728F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</w:t>
            </w:r>
          </w:p>
          <w:p w14:paraId="2F2D47EC" w14:textId="3BD8314A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A2020/02583</w:t>
            </w:r>
            <w:r w:rsidRPr="0024728F">
              <w:rPr>
                <w:rFonts w:ascii="Calibri" w:hAnsi="Calibri" w:cs="Calibri"/>
                <w:szCs w:val="24"/>
                <w:lang w:eastAsia="sv-SE"/>
              </w:rPr>
              <w:tab/>
            </w:r>
          </w:p>
        </w:tc>
        <w:tc>
          <w:tcPr>
            <w:tcW w:w="2563" w:type="dxa"/>
          </w:tcPr>
          <w:p w14:paraId="2604CF4C" w14:textId="77777777" w:rsidR="007E6FF5" w:rsidRPr="0024728F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Senast den 1 april 2022,</w:t>
            </w:r>
          </w:p>
          <w:p w14:paraId="772CFBE7" w14:textId="5E22C7A8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1 april 2023 och 15 februari 2024</w:t>
            </w:r>
          </w:p>
        </w:tc>
      </w:tr>
      <w:tr w:rsidR="007E6FF5" w:rsidRPr="006D5D73" w14:paraId="4A346856" w14:textId="77777777" w:rsidTr="00230FFF">
        <w:tc>
          <w:tcPr>
            <w:tcW w:w="3710" w:type="dxa"/>
          </w:tcPr>
          <w:p w14:paraId="496166F8" w14:textId="25CADC84" w:rsidR="007E6FF5" w:rsidRPr="0024728F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  <w:szCs w:val="24"/>
              </w:rPr>
              <w:t>Uppdrag om uppbyggnad av livsmedelsberedskapen</w:t>
            </w:r>
          </w:p>
        </w:tc>
        <w:tc>
          <w:tcPr>
            <w:tcW w:w="2787" w:type="dxa"/>
          </w:tcPr>
          <w:p w14:paraId="267A9D0D" w14:textId="77777777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  <w:szCs w:val="24"/>
              </w:rPr>
              <w:t>Den 17 december 2020</w:t>
            </w:r>
          </w:p>
          <w:p w14:paraId="38B809D7" w14:textId="48E7B2B8" w:rsidR="007E6FF5" w:rsidRPr="0024728F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  <w:szCs w:val="24"/>
              </w:rPr>
              <w:t>N2020/03068</w:t>
            </w:r>
          </w:p>
        </w:tc>
        <w:tc>
          <w:tcPr>
            <w:tcW w:w="2563" w:type="dxa"/>
          </w:tcPr>
          <w:p w14:paraId="075E5D78" w14:textId="5EDB8003" w:rsidR="007E6FF5" w:rsidRPr="0024728F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  <w:szCs w:val="24"/>
              </w:rPr>
              <w:t>Den 22 februari 2022</w:t>
            </w:r>
          </w:p>
        </w:tc>
      </w:tr>
      <w:tr w:rsidR="007E6FF5" w:rsidRPr="006D5D73" w14:paraId="32688418" w14:textId="77777777" w:rsidTr="00230FFF">
        <w:tc>
          <w:tcPr>
            <w:tcW w:w="3710" w:type="dxa"/>
          </w:tcPr>
          <w:p w14:paraId="35AB3000" w14:textId="2319FC7F" w:rsidR="007E6FF5" w:rsidRPr="0024728F" w:rsidRDefault="007E6FF5" w:rsidP="007E6FF5">
            <w:pPr>
              <w:rPr>
                <w:rFonts w:ascii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</w:rPr>
              <w:t>Uppdrag om anvisningar för det civila försvaret för försvarsbeslutsperioden 2021–2025</w:t>
            </w:r>
          </w:p>
        </w:tc>
        <w:tc>
          <w:tcPr>
            <w:tcW w:w="2787" w:type="dxa"/>
          </w:tcPr>
          <w:p w14:paraId="2166E16B" w14:textId="48DF0C1A" w:rsidR="007E6FF5" w:rsidRPr="0024728F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Den 17 december 2020</w:t>
            </w:r>
          </w:p>
          <w:p w14:paraId="035D30E4" w14:textId="02E27B13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</w:rPr>
              <w:t>Ju2020/04658</w:t>
            </w:r>
          </w:p>
        </w:tc>
        <w:tc>
          <w:tcPr>
            <w:tcW w:w="2563" w:type="dxa"/>
          </w:tcPr>
          <w:p w14:paraId="292959D8" w14:textId="57073173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  <w:szCs w:val="24"/>
              </w:rPr>
              <w:t>Årligen senast den 1 oktober</w:t>
            </w:r>
          </w:p>
        </w:tc>
      </w:tr>
      <w:tr w:rsidR="00D07E0E" w:rsidRPr="006D5D73" w14:paraId="3FAF6316" w14:textId="77777777" w:rsidTr="00230FFF">
        <w:tc>
          <w:tcPr>
            <w:tcW w:w="3710" w:type="dxa"/>
          </w:tcPr>
          <w:p w14:paraId="7348A342" w14:textId="4488C23E" w:rsidR="00D07E0E" w:rsidRPr="0024728F" w:rsidRDefault="00D07E0E" w:rsidP="00D07E0E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 xml:space="preserve">Uppdrag att </w:t>
            </w:r>
            <w:r w:rsidRPr="0024728F">
              <w:rPr>
                <w:rFonts w:ascii="Calibri" w:hAnsi="Calibri" w:cs="Calibri"/>
              </w:rPr>
              <w:t>genomföra en förstudie om åtgärder mot salmonella hos lantbrukets djur</w:t>
            </w:r>
          </w:p>
        </w:tc>
        <w:tc>
          <w:tcPr>
            <w:tcW w:w="2787" w:type="dxa"/>
          </w:tcPr>
          <w:p w14:paraId="0DCD8235" w14:textId="77777777" w:rsidR="00D07E0E" w:rsidRPr="0024728F" w:rsidRDefault="00D07E0E" w:rsidP="00D07E0E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24 mars 2021</w:t>
            </w:r>
          </w:p>
          <w:p w14:paraId="44AC0DEB" w14:textId="2008EDB8" w:rsidR="00D07E0E" w:rsidRPr="0024728F" w:rsidRDefault="00D07E0E" w:rsidP="00D07E0E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N2021/01044</w:t>
            </w:r>
          </w:p>
        </w:tc>
        <w:tc>
          <w:tcPr>
            <w:tcW w:w="2563" w:type="dxa"/>
          </w:tcPr>
          <w:p w14:paraId="179EBC6D" w14:textId="391061E8" w:rsidR="00D07E0E" w:rsidRPr="0024728F" w:rsidRDefault="00D07E0E" w:rsidP="00D07E0E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 xml:space="preserve">Senast den 31 januari 2022 </w:t>
            </w:r>
          </w:p>
        </w:tc>
      </w:tr>
      <w:tr w:rsidR="00D07E0E" w:rsidRPr="006D5D73" w14:paraId="0269FBB3" w14:textId="77777777" w:rsidTr="00230FFF">
        <w:tc>
          <w:tcPr>
            <w:tcW w:w="3710" w:type="dxa"/>
          </w:tcPr>
          <w:p w14:paraId="1FAB810C" w14:textId="2EA4D63E" w:rsidR="00D07E0E" w:rsidRPr="00391112" w:rsidRDefault="00D07E0E" w:rsidP="00D07E0E">
            <w:pPr>
              <w:rPr>
                <w:rFonts w:ascii="Calibri" w:eastAsia="Calibri" w:hAnsi="Calibri" w:cs="Calibri"/>
              </w:rPr>
            </w:pPr>
            <w:r w:rsidRPr="00391112">
              <w:rPr>
                <w:rFonts w:ascii="Calibri" w:hAnsi="Calibri" w:cs="Calibri"/>
                <w:szCs w:val="24"/>
                <w:lang w:eastAsia="sv-SE"/>
              </w:rPr>
              <w:t xml:space="preserve">Uppdrag att granska djurhållning med avseende på risken för uppkomst och spridning av nya smittor mellan djur och människa (zoonoser) </w:t>
            </w:r>
          </w:p>
        </w:tc>
        <w:tc>
          <w:tcPr>
            <w:tcW w:w="2787" w:type="dxa"/>
          </w:tcPr>
          <w:p w14:paraId="0859DE4B" w14:textId="0D1829D5" w:rsidR="00D07E0E" w:rsidRPr="00391112" w:rsidRDefault="00D07E0E" w:rsidP="00D07E0E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391112">
              <w:rPr>
                <w:rFonts w:ascii="Calibri" w:hAnsi="Calibri" w:cs="Calibri"/>
                <w:szCs w:val="24"/>
                <w:lang w:eastAsia="sv-SE"/>
              </w:rPr>
              <w:t>Den 28 januari 2021 N2021/00280</w:t>
            </w:r>
          </w:p>
          <w:p w14:paraId="6F989565" w14:textId="77777777" w:rsidR="00D07E0E" w:rsidRPr="00391112" w:rsidRDefault="00D07E0E" w:rsidP="00D07E0E">
            <w:pPr>
              <w:rPr>
                <w:rFonts w:ascii="Calibri" w:eastAsia="Calibri" w:hAnsi="Calibri" w:cs="Calibri"/>
                <w:szCs w:val="24"/>
                <w:lang w:eastAsia="sv-SE"/>
              </w:rPr>
            </w:pPr>
          </w:p>
          <w:p w14:paraId="61193D35" w14:textId="0AE92E60" w:rsidR="00D07E0E" w:rsidRPr="00391112" w:rsidRDefault="00F3233E" w:rsidP="00D07E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Ändringsbeslut d</w:t>
            </w:r>
            <w:r w:rsidR="00D07E0E" w:rsidRPr="00391112">
              <w:rPr>
                <w:rFonts w:ascii="Calibri" w:eastAsia="Calibri" w:hAnsi="Calibri" w:cs="Calibri"/>
              </w:rPr>
              <w:t>en 24 mars 2021</w:t>
            </w:r>
          </w:p>
          <w:p w14:paraId="11825DAA" w14:textId="47185F98" w:rsidR="00D07E0E" w:rsidRPr="00391112" w:rsidRDefault="00D07E0E" w:rsidP="00D07E0E">
            <w:pPr>
              <w:rPr>
                <w:rFonts w:ascii="Calibri" w:eastAsia="Calibri" w:hAnsi="Calibri" w:cs="Calibri"/>
              </w:rPr>
            </w:pPr>
            <w:r w:rsidRPr="00391112">
              <w:rPr>
                <w:rFonts w:ascii="Calibri" w:eastAsia="Calibri" w:hAnsi="Calibri" w:cs="Calibri"/>
              </w:rPr>
              <w:t>N2021/01045</w:t>
            </w:r>
          </w:p>
        </w:tc>
        <w:tc>
          <w:tcPr>
            <w:tcW w:w="2563" w:type="dxa"/>
          </w:tcPr>
          <w:p w14:paraId="514FEDFE" w14:textId="33B1CC22" w:rsidR="00D07E0E" w:rsidRPr="0024728F" w:rsidRDefault="00D07E0E" w:rsidP="00D07E0E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  <w:szCs w:val="24"/>
              </w:rPr>
              <w:t>Den 28 februari 2022</w:t>
            </w:r>
          </w:p>
        </w:tc>
      </w:tr>
      <w:tr w:rsidR="000535DA" w:rsidRPr="006D5D73" w14:paraId="0250FEE7" w14:textId="77777777" w:rsidTr="00230FFF">
        <w:tc>
          <w:tcPr>
            <w:tcW w:w="3710" w:type="dxa"/>
          </w:tcPr>
          <w:p w14:paraId="69A8CF58" w14:textId="2683B2A2" w:rsidR="000535DA" w:rsidRPr="00391112" w:rsidRDefault="000535DA" w:rsidP="00D07E0E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0535DA">
              <w:rPr>
                <w:rFonts w:ascii="Calibri" w:hAnsi="Calibri" w:cs="Calibri"/>
                <w:szCs w:val="24"/>
                <w:lang w:eastAsia="sv-SE"/>
              </w:rPr>
              <w:t>Uppdrag om att möjliggöra arbete hemifrån vid statliga myndigheter</w:t>
            </w:r>
            <w:r w:rsidRPr="000535DA">
              <w:rPr>
                <w:rFonts w:ascii="Calibri" w:hAnsi="Calibri" w:cs="Calibri"/>
                <w:szCs w:val="24"/>
                <w:lang w:eastAsia="sv-SE"/>
              </w:rPr>
              <w:tab/>
            </w:r>
          </w:p>
        </w:tc>
        <w:tc>
          <w:tcPr>
            <w:tcW w:w="2787" w:type="dxa"/>
          </w:tcPr>
          <w:p w14:paraId="0C275683" w14:textId="6F0970AF" w:rsidR="000535DA" w:rsidRPr="00391112" w:rsidRDefault="000535DA" w:rsidP="00D07E0E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0535DA">
              <w:rPr>
                <w:rFonts w:ascii="Calibri" w:hAnsi="Calibri" w:cs="Calibri"/>
                <w:szCs w:val="24"/>
                <w:lang w:eastAsia="sv-SE"/>
              </w:rPr>
              <w:t>Den 9 december 2021 Fi2021/03909</w:t>
            </w:r>
          </w:p>
        </w:tc>
        <w:tc>
          <w:tcPr>
            <w:tcW w:w="2563" w:type="dxa"/>
          </w:tcPr>
          <w:p w14:paraId="5C2E9683" w14:textId="20C2DF9E" w:rsidR="000535DA" w:rsidRPr="0024728F" w:rsidRDefault="000535DA" w:rsidP="00D07E0E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D5C"/>
    <w:rsid w:val="00005F68"/>
    <w:rsid w:val="00012B00"/>
    <w:rsid w:val="00026711"/>
    <w:rsid w:val="00041EDC"/>
    <w:rsid w:val="000535DA"/>
    <w:rsid w:val="00057FE0"/>
    <w:rsid w:val="000757FC"/>
    <w:rsid w:val="000862E0"/>
    <w:rsid w:val="00093408"/>
    <w:rsid w:val="0009358F"/>
    <w:rsid w:val="0009435C"/>
    <w:rsid w:val="0009495D"/>
    <w:rsid w:val="000B6DCC"/>
    <w:rsid w:val="000C61D1"/>
    <w:rsid w:val="000D0679"/>
    <w:rsid w:val="000E12D9"/>
    <w:rsid w:val="000F00B8"/>
    <w:rsid w:val="00103827"/>
    <w:rsid w:val="00121002"/>
    <w:rsid w:val="00170CE4"/>
    <w:rsid w:val="001724DD"/>
    <w:rsid w:val="00173126"/>
    <w:rsid w:val="00192E34"/>
    <w:rsid w:val="001C5DC9"/>
    <w:rsid w:val="001C71A9"/>
    <w:rsid w:val="001D05B8"/>
    <w:rsid w:val="001F0629"/>
    <w:rsid w:val="001F0736"/>
    <w:rsid w:val="001F4302"/>
    <w:rsid w:val="00204079"/>
    <w:rsid w:val="00211B4E"/>
    <w:rsid w:val="00213258"/>
    <w:rsid w:val="00222258"/>
    <w:rsid w:val="00223AD6"/>
    <w:rsid w:val="00230FFF"/>
    <w:rsid w:val="00233D52"/>
    <w:rsid w:val="0024728F"/>
    <w:rsid w:val="0025244B"/>
    <w:rsid w:val="00260D2D"/>
    <w:rsid w:val="00281106"/>
    <w:rsid w:val="00282D27"/>
    <w:rsid w:val="00292420"/>
    <w:rsid w:val="00294F28"/>
    <w:rsid w:val="002A40BC"/>
    <w:rsid w:val="002A5AE9"/>
    <w:rsid w:val="002C1A8B"/>
    <w:rsid w:val="002E4D3F"/>
    <w:rsid w:val="002F1988"/>
    <w:rsid w:val="002F66A6"/>
    <w:rsid w:val="002F7E6A"/>
    <w:rsid w:val="003050DB"/>
    <w:rsid w:val="00307E0B"/>
    <w:rsid w:val="00310561"/>
    <w:rsid w:val="003128E2"/>
    <w:rsid w:val="00326C03"/>
    <w:rsid w:val="00340DE0"/>
    <w:rsid w:val="00342327"/>
    <w:rsid w:val="003453FD"/>
    <w:rsid w:val="00347E11"/>
    <w:rsid w:val="00350C92"/>
    <w:rsid w:val="00351C90"/>
    <w:rsid w:val="003576EA"/>
    <w:rsid w:val="00370311"/>
    <w:rsid w:val="00375550"/>
    <w:rsid w:val="0038587E"/>
    <w:rsid w:val="00391112"/>
    <w:rsid w:val="00392ED4"/>
    <w:rsid w:val="003A018B"/>
    <w:rsid w:val="003A5969"/>
    <w:rsid w:val="003A5C58"/>
    <w:rsid w:val="003C7BE0"/>
    <w:rsid w:val="003D0DD3"/>
    <w:rsid w:val="003D17EF"/>
    <w:rsid w:val="003D2F74"/>
    <w:rsid w:val="003D3535"/>
    <w:rsid w:val="003E6020"/>
    <w:rsid w:val="0041223B"/>
    <w:rsid w:val="0042068E"/>
    <w:rsid w:val="00435C0D"/>
    <w:rsid w:val="004507D3"/>
    <w:rsid w:val="00450AE7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122D"/>
    <w:rsid w:val="004E25CD"/>
    <w:rsid w:val="004F0448"/>
    <w:rsid w:val="004F6525"/>
    <w:rsid w:val="0050577B"/>
    <w:rsid w:val="005161E3"/>
    <w:rsid w:val="0052127C"/>
    <w:rsid w:val="0052500D"/>
    <w:rsid w:val="0053057C"/>
    <w:rsid w:val="0053737E"/>
    <w:rsid w:val="00544738"/>
    <w:rsid w:val="005456E4"/>
    <w:rsid w:val="00547B89"/>
    <w:rsid w:val="005606BC"/>
    <w:rsid w:val="00567799"/>
    <w:rsid w:val="00570C44"/>
    <w:rsid w:val="00571A0B"/>
    <w:rsid w:val="005850D7"/>
    <w:rsid w:val="00596E2B"/>
    <w:rsid w:val="005A5193"/>
    <w:rsid w:val="005E2F29"/>
    <w:rsid w:val="005E4E79"/>
    <w:rsid w:val="0061034B"/>
    <w:rsid w:val="006175D7"/>
    <w:rsid w:val="006208E5"/>
    <w:rsid w:val="00631F82"/>
    <w:rsid w:val="00654B4D"/>
    <w:rsid w:val="00662C41"/>
    <w:rsid w:val="00670A48"/>
    <w:rsid w:val="00672F6F"/>
    <w:rsid w:val="00693551"/>
    <w:rsid w:val="0069523C"/>
    <w:rsid w:val="00696BC0"/>
    <w:rsid w:val="006A7474"/>
    <w:rsid w:val="006B3550"/>
    <w:rsid w:val="006B4A30"/>
    <w:rsid w:val="006B5DEF"/>
    <w:rsid w:val="006B7569"/>
    <w:rsid w:val="006D3188"/>
    <w:rsid w:val="006D59F9"/>
    <w:rsid w:val="006D5D73"/>
    <w:rsid w:val="006E08FC"/>
    <w:rsid w:val="006F2588"/>
    <w:rsid w:val="007062AD"/>
    <w:rsid w:val="00710A6C"/>
    <w:rsid w:val="00712266"/>
    <w:rsid w:val="00732787"/>
    <w:rsid w:val="00733728"/>
    <w:rsid w:val="007357EB"/>
    <w:rsid w:val="00750C93"/>
    <w:rsid w:val="00757B3B"/>
    <w:rsid w:val="007653A8"/>
    <w:rsid w:val="00765977"/>
    <w:rsid w:val="00773075"/>
    <w:rsid w:val="00782B3F"/>
    <w:rsid w:val="00786A98"/>
    <w:rsid w:val="0079641B"/>
    <w:rsid w:val="007A629C"/>
    <w:rsid w:val="007B344A"/>
    <w:rsid w:val="007B45A2"/>
    <w:rsid w:val="007C44FF"/>
    <w:rsid w:val="007C7BDB"/>
    <w:rsid w:val="007D6802"/>
    <w:rsid w:val="007D73AB"/>
    <w:rsid w:val="007E6FF5"/>
    <w:rsid w:val="007F0A28"/>
    <w:rsid w:val="007F516C"/>
    <w:rsid w:val="007F6F99"/>
    <w:rsid w:val="00804C1B"/>
    <w:rsid w:val="00816677"/>
    <w:rsid w:val="008178E6"/>
    <w:rsid w:val="0081796D"/>
    <w:rsid w:val="0082399D"/>
    <w:rsid w:val="008375D5"/>
    <w:rsid w:val="00855466"/>
    <w:rsid w:val="00875DDD"/>
    <w:rsid w:val="00877BED"/>
    <w:rsid w:val="00880D43"/>
    <w:rsid w:val="00891929"/>
    <w:rsid w:val="00891E7E"/>
    <w:rsid w:val="00892098"/>
    <w:rsid w:val="008A0A0D"/>
    <w:rsid w:val="008C1084"/>
    <w:rsid w:val="008C562B"/>
    <w:rsid w:val="008D3090"/>
    <w:rsid w:val="008D4306"/>
    <w:rsid w:val="008D4508"/>
    <w:rsid w:val="008E77D6"/>
    <w:rsid w:val="0093335A"/>
    <w:rsid w:val="0094502D"/>
    <w:rsid w:val="00947013"/>
    <w:rsid w:val="00953510"/>
    <w:rsid w:val="00957413"/>
    <w:rsid w:val="0097498E"/>
    <w:rsid w:val="00986CC3"/>
    <w:rsid w:val="009920AA"/>
    <w:rsid w:val="009A4D0A"/>
    <w:rsid w:val="009B678A"/>
    <w:rsid w:val="009C2459"/>
    <w:rsid w:val="009D5D40"/>
    <w:rsid w:val="009D6B1B"/>
    <w:rsid w:val="009E107B"/>
    <w:rsid w:val="009E18D6"/>
    <w:rsid w:val="00A01F5C"/>
    <w:rsid w:val="00A061BD"/>
    <w:rsid w:val="00A3270B"/>
    <w:rsid w:val="00A34B43"/>
    <w:rsid w:val="00A43B02"/>
    <w:rsid w:val="00A45B67"/>
    <w:rsid w:val="00A5156E"/>
    <w:rsid w:val="00A531D4"/>
    <w:rsid w:val="00A56824"/>
    <w:rsid w:val="00A629C4"/>
    <w:rsid w:val="00A65C80"/>
    <w:rsid w:val="00A67276"/>
    <w:rsid w:val="00A67840"/>
    <w:rsid w:val="00A743AC"/>
    <w:rsid w:val="00A81A44"/>
    <w:rsid w:val="00A87A54"/>
    <w:rsid w:val="00AA1809"/>
    <w:rsid w:val="00AB6313"/>
    <w:rsid w:val="00AC33E6"/>
    <w:rsid w:val="00AF0BB7"/>
    <w:rsid w:val="00AF0EDE"/>
    <w:rsid w:val="00AF45E4"/>
    <w:rsid w:val="00B06751"/>
    <w:rsid w:val="00B2169D"/>
    <w:rsid w:val="00B21CBB"/>
    <w:rsid w:val="00B316CA"/>
    <w:rsid w:val="00B41F72"/>
    <w:rsid w:val="00B469C8"/>
    <w:rsid w:val="00B517E1"/>
    <w:rsid w:val="00B5511B"/>
    <w:rsid w:val="00B55E70"/>
    <w:rsid w:val="00B56C3E"/>
    <w:rsid w:val="00B771D5"/>
    <w:rsid w:val="00B82041"/>
    <w:rsid w:val="00B84409"/>
    <w:rsid w:val="00B96331"/>
    <w:rsid w:val="00BA7702"/>
    <w:rsid w:val="00BB21AC"/>
    <w:rsid w:val="00BB5683"/>
    <w:rsid w:val="00BD0826"/>
    <w:rsid w:val="00BD0DBC"/>
    <w:rsid w:val="00BE17A2"/>
    <w:rsid w:val="00BE3210"/>
    <w:rsid w:val="00BF0E69"/>
    <w:rsid w:val="00BF48E6"/>
    <w:rsid w:val="00C11B0F"/>
    <w:rsid w:val="00C141C6"/>
    <w:rsid w:val="00C2071A"/>
    <w:rsid w:val="00C20ACB"/>
    <w:rsid w:val="00C26068"/>
    <w:rsid w:val="00C271A8"/>
    <w:rsid w:val="00C37A77"/>
    <w:rsid w:val="00C4042C"/>
    <w:rsid w:val="00C430CA"/>
    <w:rsid w:val="00C45D57"/>
    <w:rsid w:val="00C461E6"/>
    <w:rsid w:val="00C52526"/>
    <w:rsid w:val="00C53930"/>
    <w:rsid w:val="00C824FC"/>
    <w:rsid w:val="00C93EBA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6169"/>
    <w:rsid w:val="00CE1D49"/>
    <w:rsid w:val="00CF3046"/>
    <w:rsid w:val="00D021D2"/>
    <w:rsid w:val="00D02B04"/>
    <w:rsid w:val="00D07E0E"/>
    <w:rsid w:val="00D13D8A"/>
    <w:rsid w:val="00D16EA9"/>
    <w:rsid w:val="00D20F95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A1554"/>
    <w:rsid w:val="00DB714B"/>
    <w:rsid w:val="00DD4976"/>
    <w:rsid w:val="00DE7B2F"/>
    <w:rsid w:val="00DF07AB"/>
    <w:rsid w:val="00DF5BFB"/>
    <w:rsid w:val="00E469E4"/>
    <w:rsid w:val="00E475C3"/>
    <w:rsid w:val="00E509B0"/>
    <w:rsid w:val="00E97D6D"/>
    <w:rsid w:val="00EA1688"/>
    <w:rsid w:val="00ED1A97"/>
    <w:rsid w:val="00ED592E"/>
    <w:rsid w:val="00ED5D3F"/>
    <w:rsid w:val="00ED6ABD"/>
    <w:rsid w:val="00ED6DC5"/>
    <w:rsid w:val="00EE3C0F"/>
    <w:rsid w:val="00EF2A7F"/>
    <w:rsid w:val="00EF7DFF"/>
    <w:rsid w:val="00F008DE"/>
    <w:rsid w:val="00F00EA7"/>
    <w:rsid w:val="00F03EAC"/>
    <w:rsid w:val="00F07C91"/>
    <w:rsid w:val="00F14024"/>
    <w:rsid w:val="00F22050"/>
    <w:rsid w:val="00F259D7"/>
    <w:rsid w:val="00F3233E"/>
    <w:rsid w:val="00F32D05"/>
    <w:rsid w:val="00F35263"/>
    <w:rsid w:val="00F53AEA"/>
    <w:rsid w:val="00F66093"/>
    <w:rsid w:val="00F82E4A"/>
    <w:rsid w:val="00F848D6"/>
    <w:rsid w:val="00F84D9F"/>
    <w:rsid w:val="00F9400E"/>
    <w:rsid w:val="00FA5DDD"/>
    <w:rsid w:val="00FD0B7B"/>
    <w:rsid w:val="00FD7CEC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C76FA53"/>
  <w15:docId w15:val="{4A874C46-BD40-4A99-80D9-BBD836C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00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A40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40B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40B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40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40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Budget_x0020__x002d__x0020_myndighet xmlns="cb1c487b-4a37-491a-9cb9-e2a4da072d63">SVA</Budget_x0020__x002d__x0020_myndighet>
    <_dlc_DocId xmlns="35670e95-d5a3-4c2b-9f0d-a339565e4e06">SNWENR3PSMA7-1754704155-2530</_dlc_DocId>
    <_dlc_DocIdUrl xmlns="35670e95-d5a3-4c2b-9f0d-a339565e4e06">
      <Url>https://dhs.sp.regeringskansliet.se/yta/n-lb/dl/_layouts/15/DocIdRedir.aspx?ID=SNWENR3PSMA7-1754704155-2530</Url>
      <Description>SNWENR3PSMA7-1754704155-2530</Description>
    </_dlc_DocIdUrl>
    <Budget xmlns="cb1c487b-4a37-491a-9cb9-e2a4da072d63" xsi:nil="true"/>
    <Dokument xmlns="cb1c487b-4a37-491a-9cb9-e2a4da072d63">Regleringsbrev</Dokument>
    <Myndighet xmlns="cb1c487b-4a37-491a-9cb9-e2a4da072d63" xsi:nil="true"/>
    <UO xmlns="cb1c487b-4a37-491a-9cb9-e2a4da072d63" xsi:nil="true"/>
    <_x00c5_r xmlns="cb1c487b-4a37-491a-9cb9-e2a4da072d63">2021</_x00c5_r>
    <Typ_x002e_ xmlns="cb1c487b-4a37-491a-9cb9-e2a4da072d63" xsi:nil="true"/>
    <URL xmlns="http://schemas.microsoft.com/sharepoint/v3">
      <Url xsi:nil="true"/>
      <Description xsi:nil="true"/>
    </URL>
    <RKOrdnaClass xmlns="1d850483-dac0-413d-81be-434c7488c5e7" xsi:nil="true"/>
    <_x00c4_mnesomr_x00e5_de xmlns="cb1c487b-4a37-491a-9cb9-e2a4da072d63" xsi:nil="true"/>
    <Kompl_x002e__x0020_f_x00f6_r_x0020_DL_x0020_Dok xmlns="cb1c487b-4a37-491a-9cb9-e2a4da072d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1" ma:contentTypeDescription="Skapa ett nytt dokument." ma:contentTypeScope="" ma:versionID="4ef363d51936369ed83929a9f0a85646">
  <xsd:schema xmlns:xsd="http://www.w3.org/2001/XMLSchema" xmlns:xs="http://www.w3.org/2001/XMLSchema" xmlns:p="http://schemas.microsoft.com/office/2006/metadata/properties" xmlns:ns1="http://schemas.microsoft.com/sharepoint/v3" xmlns:ns2="4e9c2f0c-7bf8-49af-8356-cbf363fc78a7" xmlns:ns3="cc625d36-bb37-4650-91b9-0c96159295ba" xmlns:ns4="18f3d968-6251-40b0-9f11-012b293496c2" xmlns:ns5="cb1c487b-4a37-491a-9cb9-e2a4da072d63" xmlns:ns6="9c9941df-7074-4a92-bf99-225d24d78d61" xmlns:ns8="1d850483-dac0-413d-81be-434c7488c5e7" xmlns:ns9="35670e95-d5a3-4c2b-9f0d-a339565e4e06" targetNamespace="http://schemas.microsoft.com/office/2006/metadata/properties" ma:root="true" ma:fieldsID="8d30ee7d3c75750b9d750342ee825fa3" ns1:_="" ns2:_="" ns3:_="" ns4:_="" ns5:_="" ns6:_="" ns8:_="" ns9:_="">
    <xsd:import namespace="http://schemas.microsoft.com/sharepoint/v3"/>
    <xsd:import namespace="4e9c2f0c-7bf8-49af-8356-cbf363fc78a7"/>
    <xsd:import namespace="cc625d36-bb37-4650-91b9-0c96159295ba"/>
    <xsd:import namespace="18f3d968-6251-40b0-9f11-012b293496c2"/>
    <xsd:import namespace="cb1c487b-4a37-491a-9cb9-e2a4da072d63"/>
    <xsd:import namespace="9c9941df-7074-4a92-bf99-225d24d78d61"/>
    <xsd:import namespace="1d850483-dac0-413d-81be-434c7488c5e7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x00c4_mnesomr_x00e5_de" minOccurs="0"/>
                <xsd:element ref="ns5:Kompl_x002e__x0020_f_x00f6_r_x0020_DL_x0020_Dok" minOccurs="0"/>
                <xsd:element ref="ns6:SharedWithUsers" minOccurs="0"/>
                <xsd:element ref="ns5:Myndighet" minOccurs="0"/>
                <xsd:element ref="ns5:Dokument" minOccurs="0"/>
                <xsd:element ref="ns1:URL" minOccurs="0"/>
                <xsd:element ref="ns5:_x00c5_r"/>
                <xsd:element ref="ns5:Budget_x0020__x002d__x0020_myndighet" minOccurs="0"/>
                <xsd:element ref="ns5:UO" minOccurs="0"/>
                <xsd:element ref="ns5:Budget" minOccurs="0"/>
                <xsd:element ref="ns5:Typ_x002e_" minOccurs="0"/>
                <xsd:element ref="ns8:RKOrdnaClass" minOccurs="0"/>
                <xsd:element ref="ns9:_dlc_DocId" minOccurs="0"/>
                <xsd:element ref="ns9:_dlc_DocId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4_mnesomr_x00e5_de" ma:index="17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  <xsd:element name="Kompl_x002e__x0020_f_x00f6_r_x0020_DL_x0020_Dok" ma:index="18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Myndighet" ma:index="20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22" nillable="true" ma:displayName="Myndigheter - dokument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Budget_x0020__x002d__x0020_myndighet" ma:index="25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UO" ma:index="2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Budget" ma:index="27" nillable="true" ma:displayName="Budget" ma:format="Dropdown" ma:internalName="Budget">
      <xsd:simpleType>
        <xsd:restriction base="dms:Choice">
          <xsd:enumeration value="BP"/>
          <xsd:enumeration value="HÄB"/>
          <xsd:enumeration value="VÄB/VÅP"/>
          <xsd:enumeration value="ÅRS"/>
          <xsd:enumeration value="ÄB"/>
          <xsd:enumeration value="Övrigt"/>
        </xsd:restriction>
      </xsd:simpleType>
    </xsd:element>
    <xsd:element name="Typ_x002e_" ma:index="28" nillable="true" ma:displayName="Budget - typ" ma:format="Dropdown" ma:internalName="Typ_x002e_">
      <xsd:simpleType>
        <xsd:restriction base="dms:Choice">
          <xsd:enumeration value="Beställningar"/>
          <xsd:enumeration value="Budgetförslag"/>
          <xsd:enumeration value="MJU"/>
          <xsd:enumeration value="Mål- och resultattexter"/>
          <xsd:enumeration value="Politikens inriktning"/>
          <xsd:enumeration value="Prognoser, PLO-granskning och Hermes"/>
          <xsd:enumeration value="Ramberedning"/>
          <xsd:enumeration value="Team internt"/>
          <xsd:enumeration value="Texter VÅP VÄB"/>
          <xsd:enumeration value="Tidplaner planering"/>
          <xsd:enumeration value="Övrig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29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E0F63-1779-4C9D-89A6-B192394F31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1FE210-D6BE-41C3-AB15-8866C97885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45D281-BF49-4C71-8535-A7B0D3BB9B02}">
  <ds:schemaRefs>
    <ds:schemaRef ds:uri="1d850483-dac0-413d-81be-434c7488c5e7"/>
    <ds:schemaRef ds:uri="18f3d968-6251-40b0-9f11-012b293496c2"/>
    <ds:schemaRef ds:uri="http://schemas.microsoft.com/office/2006/metadata/properties"/>
    <ds:schemaRef ds:uri="http://schemas.openxmlformats.org/package/2006/metadata/core-properties"/>
    <ds:schemaRef ds:uri="http://purl.org/dc/terms/"/>
    <ds:schemaRef ds:uri="4e9c2f0c-7bf8-49af-8356-cbf363fc78a7"/>
    <ds:schemaRef ds:uri="http://purl.org/dc/elements/1.1/"/>
    <ds:schemaRef ds:uri="cb1c487b-4a37-491a-9cb9-e2a4da072d63"/>
    <ds:schemaRef ds:uri="cc625d36-bb37-4650-91b9-0c96159295ba"/>
    <ds:schemaRef ds:uri="http://schemas.microsoft.com/sharepoint/v3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35670e95-d5a3-4c2b-9f0d-a339565e4e06"/>
  </ds:schemaRefs>
</ds:datastoreItem>
</file>

<file path=customXml/itemProps4.xml><?xml version="1.0" encoding="utf-8"?>
<ds:datastoreItem xmlns:ds="http://schemas.openxmlformats.org/officeDocument/2006/customXml" ds:itemID="{F0F29189-CFDE-43E7-8D83-5E69721C2B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E657006-79B8-41B4-8C60-A17EF7829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c2f0c-7bf8-49af-8356-cbf363fc78a7"/>
    <ds:schemaRef ds:uri="cc625d36-bb37-4650-91b9-0c96159295ba"/>
    <ds:schemaRef ds:uri="18f3d968-6251-40b0-9f11-012b293496c2"/>
    <ds:schemaRef ds:uri="cb1c487b-4a37-491a-9cb9-e2a4da072d63"/>
    <ds:schemaRef ds:uri="9c9941df-7074-4a92-bf99-225d24d78d61"/>
    <ds:schemaRef ds:uri="1d850483-dac0-413d-81be-434c7488c5e7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Åsa Widebäck</cp:lastModifiedBy>
  <cp:revision>43</cp:revision>
  <cp:lastPrinted>2020-12-17T08:40:00Z</cp:lastPrinted>
  <dcterms:created xsi:type="dcterms:W3CDTF">2021-09-27T08:07:00Z</dcterms:created>
  <dcterms:modified xsi:type="dcterms:W3CDTF">2021-12-16T11:09:00Z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e9af0510-e4d6-4447-8cea-99f622d9f042</vt:lpwstr>
  </property>
  <property fmtid="{D5CDD505-2E9C-101B-9397-08002B2CF9AE}" pid="6" name="Order">
    <vt:r8>25300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SNWENR3PSMA7-1754704155-2180</vt:lpwstr>
  </property>
  <property fmtid="{D5CDD505-2E9C-101B-9397-08002B2CF9AE}" pid="12" name="_dlc_DocIdUrl">
    <vt:lpwstr>https://dhs.sp.regeringskansliet.se/yta/n-lb/dl/_layouts/15/DocIdRedir.aspx?ID=SNWENR3PSMA7-1754704155-2180, SNWENR3PSMA7-1754704155-2180</vt:lpwstr>
  </property>
</Properties>
</file>