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88150" w14:textId="55FE96C9" w:rsidR="00AF4D7F" w:rsidRDefault="00445CEB" w:rsidP="00472EBA">
      <w:pPr>
        <w:pStyle w:val="Rubrik"/>
      </w:pPr>
      <w:r w:rsidRPr="002A44E1">
        <w:t>Strålsäkerhetsmyndighetens</w:t>
      </w:r>
      <w:r w:rsidR="00AF4D7F" w:rsidRPr="002A44E1">
        <w:t xml:space="preserve"> pågåend</w:t>
      </w:r>
      <w:r w:rsidR="00830D0E" w:rsidRPr="002A44E1">
        <w:t>e uppdrag per den 1 januari 20</w:t>
      </w:r>
      <w:r w:rsidR="00253A15" w:rsidRPr="002A44E1">
        <w:t>2</w:t>
      </w:r>
      <w:r w:rsidR="00242F88" w:rsidRPr="002A44E1">
        <w:t>2</w:t>
      </w:r>
    </w:p>
    <w:p w14:paraId="281E792C" w14:textId="22BB9EF1" w:rsidR="00C4179B" w:rsidRPr="00986C13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26A6D7D1" w14:textId="7BCF854B" w:rsidR="001B575F" w:rsidRPr="00693263" w:rsidRDefault="003821E1" w:rsidP="006A0C52">
      <w:pPr>
        <w:pStyle w:val="Brdtext"/>
        <w:numPr>
          <w:ilvl w:val="0"/>
          <w:numId w:val="44"/>
        </w:numPr>
        <w:ind w:left="0" w:hanging="284"/>
        <w:rPr>
          <w:sz w:val="22"/>
          <w:szCs w:val="22"/>
        </w:rPr>
      </w:pPr>
      <w:r w:rsidRPr="003821E1">
        <w:rPr>
          <w:sz w:val="22"/>
          <w:szCs w:val="22"/>
        </w:rPr>
        <w:t>Uppdraget om Ansvar för historiskt avfall (M2021/00771) med redovisningsdatum den 17 december 2021 ska redovisas den 28 februari 2022.</w:t>
      </w:r>
    </w:p>
    <w:p w14:paraId="205838A2" w14:textId="78BEEED3" w:rsidR="00987301" w:rsidRDefault="00AF4D7F" w:rsidP="001B575F">
      <w:pPr>
        <w:pStyle w:val="Brdtext"/>
        <w:rPr>
          <w:sz w:val="22"/>
          <w:szCs w:val="22"/>
        </w:rPr>
      </w:pPr>
      <w:r w:rsidRPr="009C0665">
        <w:rPr>
          <w:b/>
          <w:i/>
          <w:sz w:val="22"/>
          <w:szCs w:val="22"/>
        </w:rPr>
        <w:t>Pågående uppdrag givna i särskild ordning:</w:t>
      </w:r>
    </w:p>
    <w:p w14:paraId="7D2AEE78" w14:textId="43D06A0F" w:rsidR="00C83FE0" w:rsidRPr="00796846" w:rsidRDefault="00C83FE0" w:rsidP="00E72A71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bookmarkStart w:id="0" w:name="_Hlk58415771"/>
      <w:r w:rsidRPr="00796846">
        <w:rPr>
          <w:sz w:val="22"/>
          <w:szCs w:val="22"/>
        </w:rPr>
        <w:t xml:space="preserve">Uppdrag att bistå Miljömålsrådet. </w:t>
      </w:r>
      <w:r w:rsidR="00AD28C1" w:rsidRPr="00796846">
        <w:rPr>
          <w:sz w:val="22"/>
          <w:szCs w:val="22"/>
        </w:rPr>
        <w:t xml:space="preserve">Regeringsbeslut den </w:t>
      </w:r>
      <w:r w:rsidR="00D952A7" w:rsidRPr="00796846">
        <w:rPr>
          <w:sz w:val="22"/>
          <w:szCs w:val="22"/>
        </w:rPr>
        <w:t>7 juni 2018</w:t>
      </w:r>
      <w:r w:rsidRPr="00796846">
        <w:rPr>
          <w:sz w:val="22"/>
          <w:szCs w:val="22"/>
        </w:rPr>
        <w:t>, M201</w:t>
      </w:r>
      <w:r w:rsidR="00D952A7" w:rsidRPr="00796846">
        <w:rPr>
          <w:sz w:val="22"/>
          <w:szCs w:val="22"/>
        </w:rPr>
        <w:t>8</w:t>
      </w:r>
      <w:r w:rsidRPr="00796846">
        <w:rPr>
          <w:sz w:val="22"/>
          <w:szCs w:val="22"/>
        </w:rPr>
        <w:t>/0</w:t>
      </w:r>
      <w:r w:rsidR="00D952A7" w:rsidRPr="00796846">
        <w:rPr>
          <w:sz w:val="22"/>
          <w:szCs w:val="22"/>
        </w:rPr>
        <w:t>1715</w:t>
      </w:r>
      <w:r w:rsidRPr="00796846">
        <w:rPr>
          <w:sz w:val="22"/>
          <w:szCs w:val="22"/>
        </w:rPr>
        <w:t>/</w:t>
      </w:r>
      <w:r w:rsidR="00D952A7" w:rsidRPr="00796846">
        <w:rPr>
          <w:sz w:val="22"/>
          <w:szCs w:val="22"/>
        </w:rPr>
        <w:t>S</w:t>
      </w:r>
      <w:r w:rsidRPr="00796846">
        <w:rPr>
          <w:sz w:val="22"/>
          <w:szCs w:val="22"/>
        </w:rPr>
        <w:t>. Redovisas i årsredovisningen.</w:t>
      </w:r>
    </w:p>
    <w:p w14:paraId="13405231" w14:textId="6A5E57EC" w:rsidR="00E106E7" w:rsidRPr="008013CC" w:rsidRDefault="00520C31" w:rsidP="008013CC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bookmarkStart w:id="1" w:name="_Hlk24113028"/>
      <w:bookmarkEnd w:id="0"/>
      <w:r w:rsidRPr="008013CC">
        <w:rPr>
          <w:sz w:val="22"/>
          <w:szCs w:val="22"/>
        </w:rPr>
        <w:t>Uppdrag att fortsatt ta emot personer med funktionsnedsättning som medför nedsatt arbetsförmåga för praktik 2021–2023 (</w:t>
      </w:r>
      <w:r w:rsidR="00171C6C" w:rsidRPr="008013CC">
        <w:rPr>
          <w:sz w:val="22"/>
          <w:szCs w:val="22"/>
        </w:rPr>
        <w:t>A2020/02583</w:t>
      </w:r>
      <w:r w:rsidRPr="008013CC">
        <w:rPr>
          <w:sz w:val="22"/>
          <w:szCs w:val="22"/>
        </w:rPr>
        <w:t>)</w:t>
      </w:r>
      <w:r w:rsidR="005C186B" w:rsidRPr="008013CC">
        <w:rPr>
          <w:sz w:val="22"/>
          <w:szCs w:val="22"/>
        </w:rPr>
        <w:t xml:space="preserve">. </w:t>
      </w:r>
      <w:r w:rsidR="00D863CC" w:rsidRPr="008013CC">
        <w:rPr>
          <w:sz w:val="22"/>
          <w:szCs w:val="22"/>
        </w:rPr>
        <w:t xml:space="preserve">Myndigheterna ska senast den 1 april 2022, </w:t>
      </w:r>
      <w:r w:rsidR="00060809" w:rsidRPr="008013CC">
        <w:rPr>
          <w:sz w:val="22"/>
          <w:szCs w:val="22"/>
        </w:rPr>
        <w:t xml:space="preserve">den </w:t>
      </w:r>
      <w:r w:rsidR="00D863CC" w:rsidRPr="008013CC">
        <w:rPr>
          <w:sz w:val="22"/>
          <w:szCs w:val="22"/>
        </w:rPr>
        <w:t>1 april 2023 och den 15 februari 2024 till Statskontoret redovisa hur uppdraget genomförs och vilka resultat som nåtts enligt instruktion från Statskontoret.</w:t>
      </w:r>
      <w:r w:rsidR="006428DE">
        <w:rPr>
          <w:sz w:val="22"/>
          <w:szCs w:val="22"/>
        </w:rPr>
        <w:t xml:space="preserve"> </w:t>
      </w:r>
    </w:p>
    <w:p w14:paraId="7C1AF3DA" w14:textId="2D31BE55" w:rsidR="00A84194" w:rsidRPr="001C41F9" w:rsidRDefault="00A84194" w:rsidP="00A84194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1C41F9">
        <w:rPr>
          <w:sz w:val="22"/>
          <w:szCs w:val="22"/>
        </w:rPr>
        <w:t xml:space="preserve">Uppdrag att fortsatt ta emot nyanlända arbetssökande för praktik </w:t>
      </w:r>
      <w:proofErr w:type="gramStart"/>
      <w:r w:rsidR="00E106E7">
        <w:rPr>
          <w:sz w:val="22"/>
          <w:szCs w:val="22"/>
        </w:rPr>
        <w:t>2021-2023</w:t>
      </w:r>
      <w:proofErr w:type="gramEnd"/>
      <w:r w:rsidR="00E106E7">
        <w:rPr>
          <w:sz w:val="22"/>
          <w:szCs w:val="22"/>
        </w:rPr>
        <w:t xml:space="preserve"> </w:t>
      </w:r>
      <w:r w:rsidRPr="001C41F9">
        <w:rPr>
          <w:sz w:val="22"/>
          <w:szCs w:val="22"/>
        </w:rPr>
        <w:t>(</w:t>
      </w:r>
      <w:r w:rsidR="00E106E7" w:rsidRPr="00E106E7">
        <w:rPr>
          <w:sz w:val="22"/>
          <w:szCs w:val="22"/>
        </w:rPr>
        <w:t>Fi2020/04960</w:t>
      </w:r>
      <w:r w:rsidRPr="001C41F9">
        <w:rPr>
          <w:sz w:val="22"/>
          <w:szCs w:val="22"/>
        </w:rPr>
        <w:t>)</w:t>
      </w:r>
      <w:r w:rsidR="005C186B" w:rsidRPr="001C41F9">
        <w:rPr>
          <w:sz w:val="22"/>
          <w:szCs w:val="22"/>
        </w:rPr>
        <w:t xml:space="preserve">. </w:t>
      </w:r>
      <w:r w:rsidR="0093579B">
        <w:rPr>
          <w:sz w:val="22"/>
          <w:szCs w:val="22"/>
        </w:rPr>
        <w:t xml:space="preserve">Myndigheten ska senast den </w:t>
      </w:r>
      <w:r w:rsidR="0093579B" w:rsidRPr="0093579B">
        <w:rPr>
          <w:sz w:val="22"/>
          <w:szCs w:val="22"/>
        </w:rPr>
        <w:t xml:space="preserve">1 april 2022, </w:t>
      </w:r>
      <w:r w:rsidR="0093579B">
        <w:rPr>
          <w:sz w:val="22"/>
          <w:szCs w:val="22"/>
        </w:rPr>
        <w:t xml:space="preserve">den </w:t>
      </w:r>
      <w:r w:rsidR="0093579B" w:rsidRPr="0093579B">
        <w:rPr>
          <w:sz w:val="22"/>
          <w:szCs w:val="22"/>
        </w:rPr>
        <w:t>1 april 2023 och den 15 februari 2024 till Statskontoret redovisa hur uppdraget genomförs och vilka resultat som nåtts enligt närmare instruktion från Statskontoret.</w:t>
      </w:r>
    </w:p>
    <w:bookmarkEnd w:id="1"/>
    <w:p w14:paraId="27B8F046" w14:textId="698AEE2A" w:rsidR="00281B96" w:rsidRPr="001C41F9" w:rsidRDefault="005C186B" w:rsidP="00281B96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5C186B">
        <w:rPr>
          <w:sz w:val="22"/>
          <w:szCs w:val="22"/>
        </w:rPr>
        <w:t xml:space="preserve">Uppdrag </w:t>
      </w:r>
      <w:r>
        <w:rPr>
          <w:sz w:val="22"/>
          <w:szCs w:val="22"/>
        </w:rPr>
        <w:t xml:space="preserve">till Strålsäkerhetsmyndigheten </w:t>
      </w:r>
      <w:r w:rsidRPr="005C186B">
        <w:rPr>
          <w:sz w:val="22"/>
          <w:szCs w:val="22"/>
        </w:rPr>
        <w:t>att genomföra insatser för ett förstärkt förebyggande arbete mot hudcancer</w:t>
      </w:r>
      <w:r>
        <w:rPr>
          <w:sz w:val="22"/>
          <w:szCs w:val="22"/>
        </w:rPr>
        <w:t xml:space="preserve"> (</w:t>
      </w:r>
      <w:r w:rsidRPr="005C186B">
        <w:rPr>
          <w:sz w:val="22"/>
          <w:szCs w:val="22"/>
        </w:rPr>
        <w:t>S2019/02786/FS (delvis)</w:t>
      </w:r>
      <w:r>
        <w:rPr>
          <w:sz w:val="22"/>
          <w:szCs w:val="22"/>
        </w:rPr>
        <w:t>)</w:t>
      </w:r>
      <w:r w:rsidRPr="005C18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C186B">
        <w:rPr>
          <w:sz w:val="22"/>
          <w:szCs w:val="22"/>
        </w:rPr>
        <w:t xml:space="preserve">Uppdraget ska redovisas till Regeringskansliet (Socialdepartementet med kopia till Miljödepartementet) </w:t>
      </w:r>
      <w:r w:rsidRPr="001C41F9">
        <w:rPr>
          <w:sz w:val="22"/>
          <w:szCs w:val="22"/>
        </w:rPr>
        <w:t>senast den 31 mars 2022. En delredovisning av uppdraget ska lämnas i samband med årsredovisningen för 2019 och 2020.</w:t>
      </w:r>
    </w:p>
    <w:p w14:paraId="139A8201" w14:textId="739C40C6" w:rsidR="004362EB" w:rsidRDefault="00281B96" w:rsidP="004362EB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1C41F9">
        <w:rPr>
          <w:sz w:val="22"/>
          <w:szCs w:val="22"/>
        </w:rPr>
        <w:t>Uppdrag till Strålsäkerhetsmyndigheten att förbereda, samordna och delta vid en översynskonferens inom ramen för konventionen om fysiskt skydd av kärnämne och kärntekniska anläggningar</w:t>
      </w:r>
      <w:r w:rsidR="00964A24" w:rsidRPr="001C41F9">
        <w:rPr>
          <w:sz w:val="22"/>
          <w:szCs w:val="22"/>
        </w:rPr>
        <w:t xml:space="preserve"> (M20</w:t>
      </w:r>
      <w:r w:rsidR="002D4CDA" w:rsidRPr="001C41F9">
        <w:rPr>
          <w:sz w:val="22"/>
          <w:szCs w:val="22"/>
        </w:rPr>
        <w:t>1</w:t>
      </w:r>
      <w:r w:rsidR="00964A24" w:rsidRPr="001C41F9">
        <w:rPr>
          <w:sz w:val="22"/>
          <w:szCs w:val="22"/>
        </w:rPr>
        <w:t>9/</w:t>
      </w:r>
      <w:r w:rsidR="002D4CDA" w:rsidRPr="001C41F9">
        <w:rPr>
          <w:sz w:val="22"/>
          <w:szCs w:val="22"/>
        </w:rPr>
        <w:t>01315</w:t>
      </w:r>
      <w:r w:rsidR="00964A24" w:rsidRPr="001C41F9">
        <w:rPr>
          <w:sz w:val="22"/>
          <w:szCs w:val="22"/>
        </w:rPr>
        <w:t>/</w:t>
      </w:r>
      <w:proofErr w:type="spellStart"/>
      <w:r w:rsidR="00964A24" w:rsidRPr="001C41F9">
        <w:rPr>
          <w:sz w:val="22"/>
          <w:szCs w:val="22"/>
        </w:rPr>
        <w:t>Ke</w:t>
      </w:r>
      <w:proofErr w:type="spellEnd"/>
      <w:r w:rsidR="00964A24" w:rsidRPr="001C41F9">
        <w:rPr>
          <w:sz w:val="22"/>
          <w:szCs w:val="22"/>
        </w:rPr>
        <w:t>)</w:t>
      </w:r>
      <w:r w:rsidRPr="001C41F9">
        <w:rPr>
          <w:sz w:val="22"/>
          <w:szCs w:val="22"/>
        </w:rPr>
        <w:t>. Delmomenten i uppdraget ska redovisas till Regeringskansliet (Miljödepartementet) separat</w:t>
      </w:r>
      <w:r w:rsidR="00EA0FB7" w:rsidRPr="001C41F9">
        <w:rPr>
          <w:sz w:val="22"/>
          <w:szCs w:val="22"/>
        </w:rPr>
        <w:t>. D</w:t>
      </w:r>
      <w:r w:rsidRPr="001C41F9">
        <w:rPr>
          <w:sz w:val="22"/>
          <w:szCs w:val="22"/>
        </w:rPr>
        <w:t>et första delmomentet</w:t>
      </w:r>
      <w:r w:rsidR="00EA0FB7" w:rsidRPr="001C41F9">
        <w:rPr>
          <w:sz w:val="22"/>
          <w:szCs w:val="22"/>
        </w:rPr>
        <w:t xml:space="preserve"> </w:t>
      </w:r>
      <w:r w:rsidR="00EA0FB7" w:rsidRPr="001C41F9">
        <w:rPr>
          <w:sz w:val="22"/>
          <w:szCs w:val="22"/>
        </w:rPr>
        <w:lastRenderedPageBreak/>
        <w:t xml:space="preserve">ska redovisas </w:t>
      </w:r>
      <w:r w:rsidRPr="001C41F9">
        <w:rPr>
          <w:sz w:val="22"/>
          <w:szCs w:val="22"/>
        </w:rPr>
        <w:t xml:space="preserve">den 31 mars 2020, det andra delmomentet den 31 december 2020 </w:t>
      </w:r>
      <w:r w:rsidR="00EA0FB7" w:rsidRPr="001C41F9">
        <w:rPr>
          <w:sz w:val="22"/>
          <w:szCs w:val="22"/>
        </w:rPr>
        <w:t xml:space="preserve">och </w:t>
      </w:r>
      <w:r w:rsidRPr="001C41F9">
        <w:rPr>
          <w:sz w:val="22"/>
          <w:szCs w:val="22"/>
        </w:rPr>
        <w:t xml:space="preserve">det sista delmomentet </w:t>
      </w:r>
      <w:r w:rsidR="00693263" w:rsidRPr="00693263">
        <w:rPr>
          <w:sz w:val="22"/>
          <w:szCs w:val="22"/>
        </w:rPr>
        <w:t>efter översynskonferensen som planeras hållas 2022</w:t>
      </w:r>
      <w:r w:rsidR="00EA0FB7" w:rsidRPr="001C41F9">
        <w:rPr>
          <w:sz w:val="22"/>
          <w:szCs w:val="22"/>
        </w:rPr>
        <w:t>.</w:t>
      </w:r>
      <w:r w:rsidR="008A1184">
        <w:rPr>
          <w:sz w:val="22"/>
          <w:szCs w:val="22"/>
        </w:rPr>
        <w:t xml:space="preserve"> </w:t>
      </w:r>
    </w:p>
    <w:p w14:paraId="768AC848" w14:textId="62AA1AD2" w:rsidR="00E96DD7" w:rsidRPr="002B7FD0" w:rsidRDefault="00E96DD7" w:rsidP="004362EB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4362EB">
        <w:rPr>
          <w:sz w:val="22"/>
          <w:szCs w:val="22"/>
        </w:rPr>
        <w:t>Behörig myndighet enligt EU-förordningen om gemensam digital ingång</w:t>
      </w:r>
      <w:r w:rsidR="004362EB">
        <w:rPr>
          <w:sz w:val="22"/>
          <w:szCs w:val="22"/>
        </w:rPr>
        <w:t xml:space="preserve">. </w:t>
      </w:r>
      <w:r w:rsidRPr="004362EB">
        <w:rPr>
          <w:sz w:val="22"/>
          <w:szCs w:val="22"/>
        </w:rPr>
        <w:t>Strålsäkerhetsmyndigheten har i uppdrag att vara behörig myndighet enligt EU-förordningen om gemensam digital ingång (I2020/03233 och I2021/</w:t>
      </w:r>
      <w:r w:rsidRPr="004E1A18">
        <w:rPr>
          <w:sz w:val="22"/>
          <w:szCs w:val="22"/>
        </w:rPr>
        <w:t>02831).</w:t>
      </w:r>
      <w:r w:rsidR="004E1A18">
        <w:rPr>
          <w:b/>
          <w:bCs/>
          <w:color w:val="002060"/>
          <w:sz w:val="22"/>
          <w:szCs w:val="22"/>
        </w:rPr>
        <w:t xml:space="preserve"> </w:t>
      </w:r>
    </w:p>
    <w:p w14:paraId="6D406DEF" w14:textId="0259BCAC" w:rsidR="00E96DD7" w:rsidRPr="002B7FD0" w:rsidRDefault="002B7FD0" w:rsidP="00B3215C">
      <w:pPr>
        <w:pStyle w:val="Brdtext"/>
        <w:numPr>
          <w:ilvl w:val="0"/>
          <w:numId w:val="45"/>
        </w:numPr>
        <w:ind w:left="0" w:hanging="284"/>
        <w:rPr>
          <w:sz w:val="22"/>
          <w:szCs w:val="22"/>
        </w:rPr>
      </w:pPr>
      <w:r w:rsidRPr="002B7FD0">
        <w:rPr>
          <w:sz w:val="22"/>
          <w:szCs w:val="22"/>
        </w:rPr>
        <w:t>Uppdrag om att möjliggöra arbete hemifrån vid statliga myndigheter (Fi2021/03909)</w:t>
      </w:r>
    </w:p>
    <w:sectPr w:rsidR="00E96DD7" w:rsidRPr="002B7FD0" w:rsidSect="00AF4D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84932" w14:textId="77777777" w:rsidR="00E72A71" w:rsidRDefault="00E72A71" w:rsidP="00A87A54">
      <w:pPr>
        <w:spacing w:after="0" w:line="240" w:lineRule="auto"/>
      </w:pPr>
      <w:r>
        <w:separator/>
      </w:r>
    </w:p>
  </w:endnote>
  <w:endnote w:type="continuationSeparator" w:id="0">
    <w:p w14:paraId="48DEAED2" w14:textId="77777777" w:rsidR="00E72A71" w:rsidRDefault="00E72A71" w:rsidP="00A87A54">
      <w:pPr>
        <w:spacing w:after="0" w:line="240" w:lineRule="auto"/>
      </w:pPr>
      <w:r>
        <w:continuationSeparator/>
      </w:r>
    </w:p>
  </w:endnote>
  <w:endnote w:type="continuationNotice" w:id="1">
    <w:p w14:paraId="7C8EC82D" w14:textId="77777777" w:rsidR="00E72A71" w:rsidRDefault="00E72A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C6A8" w14:textId="77777777" w:rsidR="009D2E91" w:rsidRDefault="009D2E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72A71" w:rsidRPr="00347E11" w14:paraId="264AB842" w14:textId="77777777" w:rsidTr="000C67C6">
      <w:trPr>
        <w:trHeight w:val="227"/>
        <w:jc w:val="right"/>
      </w:trPr>
      <w:tc>
        <w:tcPr>
          <w:tcW w:w="708" w:type="dxa"/>
          <w:vAlign w:val="bottom"/>
        </w:tcPr>
        <w:p w14:paraId="6D6A68FE" w14:textId="14D41686" w:rsidR="00E72A71" w:rsidRPr="00B62610" w:rsidRDefault="00E72A7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72A71" w:rsidRPr="00347E11" w14:paraId="532D998C" w14:textId="77777777" w:rsidTr="000C67C6">
      <w:trPr>
        <w:trHeight w:val="850"/>
        <w:jc w:val="right"/>
      </w:trPr>
      <w:tc>
        <w:tcPr>
          <w:tcW w:w="708" w:type="dxa"/>
          <w:vAlign w:val="bottom"/>
        </w:tcPr>
        <w:p w14:paraId="1B8B89AE" w14:textId="77777777" w:rsidR="00E72A71" w:rsidRPr="00347E11" w:rsidRDefault="00E72A71" w:rsidP="005606BC">
          <w:pPr>
            <w:pStyle w:val="Sidfot"/>
            <w:spacing w:line="276" w:lineRule="auto"/>
            <w:jc w:val="right"/>
          </w:pPr>
        </w:p>
      </w:tc>
    </w:tr>
  </w:tbl>
  <w:p w14:paraId="176878B0" w14:textId="77777777" w:rsidR="00E72A71" w:rsidRPr="005606BC" w:rsidRDefault="00E72A71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E72A71" w:rsidRPr="00347E11" w14:paraId="205B427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96417D" w14:textId="77777777" w:rsidR="00E72A71" w:rsidRPr="00347E11" w:rsidRDefault="00E72A71" w:rsidP="00347E11">
          <w:pPr>
            <w:pStyle w:val="Sidfot"/>
            <w:rPr>
              <w:sz w:val="8"/>
            </w:rPr>
          </w:pPr>
        </w:p>
      </w:tc>
    </w:tr>
    <w:tr w:rsidR="00E72A71" w:rsidRPr="00EE3C0F" w14:paraId="58A14C8A" w14:textId="77777777" w:rsidTr="00C26068">
      <w:trPr>
        <w:trHeight w:val="227"/>
      </w:trPr>
      <w:tc>
        <w:tcPr>
          <w:tcW w:w="4074" w:type="dxa"/>
        </w:tcPr>
        <w:p w14:paraId="6810770F" w14:textId="77777777" w:rsidR="00E72A71" w:rsidRPr="00F53AEA" w:rsidRDefault="00E72A7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B47960" w14:textId="77777777" w:rsidR="00E72A71" w:rsidRPr="00F53AEA" w:rsidRDefault="00E72A71" w:rsidP="00F53AEA">
          <w:pPr>
            <w:pStyle w:val="Sidfot"/>
            <w:spacing w:line="276" w:lineRule="auto"/>
          </w:pPr>
        </w:p>
      </w:tc>
    </w:tr>
  </w:tbl>
  <w:p w14:paraId="3F021CDB" w14:textId="77777777" w:rsidR="00E72A71" w:rsidRPr="00EE3C0F" w:rsidRDefault="00E72A7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5EED7" w14:textId="77777777" w:rsidR="00E72A71" w:rsidRDefault="00E72A71" w:rsidP="00A87A54">
      <w:pPr>
        <w:spacing w:after="0" w:line="240" w:lineRule="auto"/>
      </w:pPr>
      <w:r>
        <w:separator/>
      </w:r>
    </w:p>
  </w:footnote>
  <w:footnote w:type="continuationSeparator" w:id="0">
    <w:p w14:paraId="290EE7A1" w14:textId="77777777" w:rsidR="00E72A71" w:rsidRDefault="00E72A71" w:rsidP="00A87A54">
      <w:pPr>
        <w:spacing w:after="0" w:line="240" w:lineRule="auto"/>
      </w:pPr>
      <w:r>
        <w:continuationSeparator/>
      </w:r>
    </w:p>
  </w:footnote>
  <w:footnote w:type="continuationNotice" w:id="1">
    <w:p w14:paraId="069E4A56" w14:textId="77777777" w:rsidR="00E72A71" w:rsidRDefault="00E72A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17AB" w14:textId="77777777" w:rsidR="009D2E91" w:rsidRDefault="009D2E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76766" w14:textId="77777777" w:rsidR="009D2E91" w:rsidRDefault="009D2E9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2A71" w14:paraId="11338916" w14:textId="77777777" w:rsidTr="00C93EBA">
      <w:trPr>
        <w:trHeight w:val="227"/>
      </w:trPr>
      <w:tc>
        <w:tcPr>
          <w:tcW w:w="5534" w:type="dxa"/>
        </w:tcPr>
        <w:p w14:paraId="4F686B8C" w14:textId="77777777" w:rsidR="00E72A71" w:rsidRPr="007D73AB" w:rsidRDefault="00E72A7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3F2CCA6" w14:textId="77777777" w:rsidR="00E72A71" w:rsidRPr="007D73AB" w:rsidRDefault="00E72A71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4A1E0A2" w14:textId="77777777" w:rsidR="00E72A71" w:rsidRDefault="00E72A71" w:rsidP="000C67C6">
          <w:pPr>
            <w:pStyle w:val="Sidhuvud"/>
          </w:pPr>
        </w:p>
      </w:tc>
    </w:tr>
    <w:tr w:rsidR="00E72A71" w14:paraId="37E0A33E" w14:textId="77777777" w:rsidTr="00C93EBA">
      <w:trPr>
        <w:trHeight w:val="1928"/>
      </w:trPr>
      <w:tc>
        <w:tcPr>
          <w:tcW w:w="5534" w:type="dxa"/>
        </w:tcPr>
        <w:p w14:paraId="011EC97E" w14:textId="77777777" w:rsidR="00E72A71" w:rsidRPr="00340DE0" w:rsidRDefault="00E72A71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563BB433" wp14:editId="4B7CEFE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1524989B" w14:textId="77777777" w:rsidR="00E72A71" w:rsidRPr="00710A6C" w:rsidRDefault="00E72A71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37FF1DC5" w14:textId="77777777" w:rsidR="00E72A71" w:rsidRDefault="00E72A71" w:rsidP="00EE3C0F">
          <w:pPr>
            <w:pStyle w:val="Sidhuvud"/>
          </w:pPr>
        </w:p>
        <w:p w14:paraId="5125DB08" w14:textId="77777777" w:rsidR="00E72A71" w:rsidRDefault="00E72A71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34509694" w14:textId="78C0B3A9" w:rsidR="00E72A71" w:rsidRDefault="009D2E91" w:rsidP="00EE3C0F">
              <w:pPr>
                <w:pStyle w:val="Sidhuvud"/>
              </w:pPr>
              <w:r>
                <w:t xml:space="preserve">Bilaga </w:t>
              </w:r>
              <w:r>
                <w:t>2</w:t>
              </w: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showingPlcHdr/>
            <w:dataBinding w:prefixMappings="xmlns:ns0='http://lp/documentinfo/RK' " w:xpath="/ns0:DocumentInfo[1]/ns0:BaseInfo[1]/ns0:Dnr[1]" w:storeItemID="{CD1A354F-A8E0-4BBE-971B-FBCCF63C1364}"/>
            <w:text/>
          </w:sdtPr>
          <w:sdtEndPr/>
          <w:sdtContent>
            <w:p w14:paraId="12AD68FC" w14:textId="77777777" w:rsidR="00E72A71" w:rsidRDefault="00E72A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21A14E63" w14:textId="77777777" w:rsidR="00E72A71" w:rsidRDefault="00E72A7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48E057" w14:textId="76AE90DD" w:rsidR="00E72A71" w:rsidRDefault="00E72A71" w:rsidP="00EE3C0F">
          <w:pPr>
            <w:pStyle w:val="Sidhuvud"/>
          </w:pPr>
          <w:r>
            <w:t>2021-12-</w:t>
          </w:r>
          <w:r w:rsidR="002A44E1">
            <w:t>16</w:t>
          </w:r>
        </w:p>
      </w:tc>
      <w:tc>
        <w:tcPr>
          <w:tcW w:w="1134" w:type="dxa"/>
        </w:tcPr>
        <w:p w14:paraId="3AD3422C" w14:textId="77777777" w:rsidR="00E72A71" w:rsidRDefault="00E72A71" w:rsidP="0094502D">
          <w:pPr>
            <w:pStyle w:val="Sidhuvud"/>
          </w:pPr>
        </w:p>
        <w:p w14:paraId="559E6049" w14:textId="77777777" w:rsidR="00E72A71" w:rsidRPr="0094502D" w:rsidRDefault="00E72A71" w:rsidP="00EC71A6">
          <w:pPr>
            <w:pStyle w:val="Sidhuvud"/>
          </w:pPr>
        </w:p>
      </w:tc>
    </w:tr>
    <w:tr w:rsidR="00E72A71" w14:paraId="5E0A681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E34961" w14:textId="737F5A99" w:rsidR="00E72A71" w:rsidRPr="00AF4D7F" w:rsidRDefault="00E72A71" w:rsidP="00340DE0">
              <w:pPr>
                <w:pStyle w:val="Sidhuvud"/>
                <w:rPr>
                  <w:b/>
                </w:rPr>
              </w:pPr>
              <w:r w:rsidRPr="00AF4D7F">
                <w:rPr>
                  <w:b/>
                </w:rPr>
                <w:t>Milj</w:t>
              </w:r>
              <w:r>
                <w:rPr>
                  <w:b/>
                </w:rPr>
                <w:t>ö</w:t>
              </w:r>
              <w:r w:rsidRPr="00AF4D7F">
                <w:rPr>
                  <w:b/>
                </w:rPr>
                <w:t>departementet</w:t>
              </w:r>
            </w:p>
            <w:p w14:paraId="0D82EF80" w14:textId="77777777" w:rsidR="00E72A71" w:rsidRPr="00AF4D7F" w:rsidRDefault="00E72A71" w:rsidP="00340DE0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rPr>
            <w:i/>
            <w:iCs/>
            <w:sz w:val="24"/>
            <w:szCs w:val="24"/>
          </w:rPr>
          <w:alias w:val="Recipient"/>
          <w:tag w:val="ccRKShow_Recipient"/>
          <w:id w:val="-934290281"/>
          <w:placeholder>
            <w:docPart w:val="4AE6B254345D45D7825796AF9E0B517D"/>
          </w:placeholder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732AAC22" w14:textId="21F86C18" w:rsidR="00E72A71" w:rsidRDefault="00E72A71" w:rsidP="00547B89">
              <w:pPr>
                <w:pStyle w:val="Sidhuvud"/>
              </w:pPr>
              <w:r w:rsidRPr="00E27E92">
                <w:rPr>
                  <w:i/>
                  <w:iCs/>
                  <w:sz w:val="24"/>
                  <w:szCs w:val="24"/>
                </w:rPr>
                <w:br/>
              </w:r>
            </w:p>
          </w:tc>
        </w:sdtContent>
      </w:sdt>
      <w:tc>
        <w:tcPr>
          <w:tcW w:w="1134" w:type="dxa"/>
        </w:tcPr>
        <w:p w14:paraId="471A7BC1" w14:textId="77777777" w:rsidR="00E72A71" w:rsidRDefault="00E72A71" w:rsidP="003E6020">
          <w:pPr>
            <w:pStyle w:val="Sidhuvud"/>
          </w:pPr>
        </w:p>
      </w:tc>
    </w:tr>
  </w:tbl>
  <w:p w14:paraId="50471C8E" w14:textId="77777777" w:rsidR="00E72A71" w:rsidRDefault="00E72A7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CC4F67"/>
    <w:multiLevelType w:val="hybridMultilevel"/>
    <w:tmpl w:val="EEB6546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5A208BF"/>
    <w:multiLevelType w:val="hybridMultilevel"/>
    <w:tmpl w:val="C7C0C29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3E49"/>
    <w:rsid w:val="00057FE0"/>
    <w:rsid w:val="00060809"/>
    <w:rsid w:val="000620FD"/>
    <w:rsid w:val="00063DCB"/>
    <w:rsid w:val="00066BC9"/>
    <w:rsid w:val="0007033C"/>
    <w:rsid w:val="00073B75"/>
    <w:rsid w:val="000757FC"/>
    <w:rsid w:val="00086086"/>
    <w:rsid w:val="000862E0"/>
    <w:rsid w:val="000873C3"/>
    <w:rsid w:val="00090D87"/>
    <w:rsid w:val="00093408"/>
    <w:rsid w:val="0009435C"/>
    <w:rsid w:val="000A2E8F"/>
    <w:rsid w:val="000A456A"/>
    <w:rsid w:val="000C1110"/>
    <w:rsid w:val="000C61D1"/>
    <w:rsid w:val="000C67C6"/>
    <w:rsid w:val="000D31A9"/>
    <w:rsid w:val="000D61DB"/>
    <w:rsid w:val="000E00D8"/>
    <w:rsid w:val="000E12D9"/>
    <w:rsid w:val="000E3D64"/>
    <w:rsid w:val="000E638A"/>
    <w:rsid w:val="000F00B8"/>
    <w:rsid w:val="000F2084"/>
    <w:rsid w:val="000F6462"/>
    <w:rsid w:val="00107BA2"/>
    <w:rsid w:val="0011413E"/>
    <w:rsid w:val="0012033A"/>
    <w:rsid w:val="00121002"/>
    <w:rsid w:val="00126E6B"/>
    <w:rsid w:val="00130EC3"/>
    <w:rsid w:val="001428E2"/>
    <w:rsid w:val="00146FA8"/>
    <w:rsid w:val="00170CE4"/>
    <w:rsid w:val="00171C6C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B575F"/>
    <w:rsid w:val="001C41F9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42F88"/>
    <w:rsid w:val="00253A15"/>
    <w:rsid w:val="00260D2D"/>
    <w:rsid w:val="00271D00"/>
    <w:rsid w:val="00275872"/>
    <w:rsid w:val="00281106"/>
    <w:rsid w:val="00281B96"/>
    <w:rsid w:val="00282D27"/>
    <w:rsid w:val="00287F0D"/>
    <w:rsid w:val="00292420"/>
    <w:rsid w:val="00296B7A"/>
    <w:rsid w:val="002A44E1"/>
    <w:rsid w:val="002A6820"/>
    <w:rsid w:val="002A7B29"/>
    <w:rsid w:val="002B6849"/>
    <w:rsid w:val="002B7FD0"/>
    <w:rsid w:val="002C5B48"/>
    <w:rsid w:val="002D2647"/>
    <w:rsid w:val="002D4298"/>
    <w:rsid w:val="002D4829"/>
    <w:rsid w:val="002D4CDA"/>
    <w:rsid w:val="002E2C89"/>
    <w:rsid w:val="002E3609"/>
    <w:rsid w:val="002E4D3F"/>
    <w:rsid w:val="002E61A5"/>
    <w:rsid w:val="002F3675"/>
    <w:rsid w:val="002F59E0"/>
    <w:rsid w:val="002F66A6"/>
    <w:rsid w:val="003050DB"/>
    <w:rsid w:val="00305DE8"/>
    <w:rsid w:val="00310561"/>
    <w:rsid w:val="00311D8C"/>
    <w:rsid w:val="003128E2"/>
    <w:rsid w:val="00321621"/>
    <w:rsid w:val="00323EF7"/>
    <w:rsid w:val="00323F6C"/>
    <w:rsid w:val="003240E1"/>
    <w:rsid w:val="00324A28"/>
    <w:rsid w:val="00326C03"/>
    <w:rsid w:val="00327474"/>
    <w:rsid w:val="00340DE0"/>
    <w:rsid w:val="00341F47"/>
    <w:rsid w:val="00342327"/>
    <w:rsid w:val="00347E11"/>
    <w:rsid w:val="00350696"/>
    <w:rsid w:val="00350C92"/>
    <w:rsid w:val="003526CC"/>
    <w:rsid w:val="00365461"/>
    <w:rsid w:val="00370311"/>
    <w:rsid w:val="00380663"/>
    <w:rsid w:val="003821E1"/>
    <w:rsid w:val="003853E3"/>
    <w:rsid w:val="0038587E"/>
    <w:rsid w:val="00392650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40C"/>
    <w:rsid w:val="003C3EEB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18E9"/>
    <w:rsid w:val="00422030"/>
    <w:rsid w:val="00422A7F"/>
    <w:rsid w:val="0043623F"/>
    <w:rsid w:val="004362EB"/>
    <w:rsid w:val="00441D70"/>
    <w:rsid w:val="004425C2"/>
    <w:rsid w:val="00445604"/>
    <w:rsid w:val="00445CEB"/>
    <w:rsid w:val="004557F3"/>
    <w:rsid w:val="0045607E"/>
    <w:rsid w:val="00456DC3"/>
    <w:rsid w:val="0046209E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451D"/>
    <w:rsid w:val="004B63BF"/>
    <w:rsid w:val="004B66DA"/>
    <w:rsid w:val="004B7DFF"/>
    <w:rsid w:val="004C5686"/>
    <w:rsid w:val="004C70EE"/>
    <w:rsid w:val="004D766C"/>
    <w:rsid w:val="004E1A18"/>
    <w:rsid w:val="004E1DE3"/>
    <w:rsid w:val="004E251B"/>
    <w:rsid w:val="004E25CD"/>
    <w:rsid w:val="004E6D22"/>
    <w:rsid w:val="004F0448"/>
    <w:rsid w:val="004F1EA0"/>
    <w:rsid w:val="004F6525"/>
    <w:rsid w:val="004F6FE2"/>
    <w:rsid w:val="005046D3"/>
    <w:rsid w:val="00505905"/>
    <w:rsid w:val="00511A1B"/>
    <w:rsid w:val="00511A68"/>
    <w:rsid w:val="00513E7D"/>
    <w:rsid w:val="00520C31"/>
    <w:rsid w:val="0052127C"/>
    <w:rsid w:val="005235BD"/>
    <w:rsid w:val="005302E0"/>
    <w:rsid w:val="00544738"/>
    <w:rsid w:val="005456E4"/>
    <w:rsid w:val="00547B89"/>
    <w:rsid w:val="005606BC"/>
    <w:rsid w:val="00560B9D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087C"/>
    <w:rsid w:val="005C120D"/>
    <w:rsid w:val="005C186B"/>
    <w:rsid w:val="005C46E8"/>
    <w:rsid w:val="005D07C2"/>
    <w:rsid w:val="005E2F29"/>
    <w:rsid w:val="005E4E79"/>
    <w:rsid w:val="005E5CE7"/>
    <w:rsid w:val="005E6525"/>
    <w:rsid w:val="005F08C5"/>
    <w:rsid w:val="005F66B4"/>
    <w:rsid w:val="006051CE"/>
    <w:rsid w:val="00605718"/>
    <w:rsid w:val="00605C66"/>
    <w:rsid w:val="00607323"/>
    <w:rsid w:val="006175D7"/>
    <w:rsid w:val="006208E5"/>
    <w:rsid w:val="006273E4"/>
    <w:rsid w:val="00631F82"/>
    <w:rsid w:val="006428DE"/>
    <w:rsid w:val="00647FD7"/>
    <w:rsid w:val="00650080"/>
    <w:rsid w:val="00651F17"/>
    <w:rsid w:val="00654B4D"/>
    <w:rsid w:val="0065559D"/>
    <w:rsid w:val="006563C2"/>
    <w:rsid w:val="00660D84"/>
    <w:rsid w:val="0066378C"/>
    <w:rsid w:val="006700F0"/>
    <w:rsid w:val="00670A48"/>
    <w:rsid w:val="00672F6F"/>
    <w:rsid w:val="00674C8B"/>
    <w:rsid w:val="00676F63"/>
    <w:rsid w:val="00693263"/>
    <w:rsid w:val="0069523C"/>
    <w:rsid w:val="006962CA"/>
    <w:rsid w:val="006A058C"/>
    <w:rsid w:val="006A0C52"/>
    <w:rsid w:val="006B4A30"/>
    <w:rsid w:val="006B7569"/>
    <w:rsid w:val="006C16EE"/>
    <w:rsid w:val="006C28EE"/>
    <w:rsid w:val="006D2998"/>
    <w:rsid w:val="006D3188"/>
    <w:rsid w:val="006E08FC"/>
    <w:rsid w:val="006F20E0"/>
    <w:rsid w:val="006F2588"/>
    <w:rsid w:val="00710A6C"/>
    <w:rsid w:val="00710D98"/>
    <w:rsid w:val="00712266"/>
    <w:rsid w:val="00712593"/>
    <w:rsid w:val="00712D82"/>
    <w:rsid w:val="007139BD"/>
    <w:rsid w:val="007213D0"/>
    <w:rsid w:val="00732599"/>
    <w:rsid w:val="0073513D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96846"/>
    <w:rsid w:val="007A1856"/>
    <w:rsid w:val="007A1887"/>
    <w:rsid w:val="007A629C"/>
    <w:rsid w:val="007A6348"/>
    <w:rsid w:val="007B7E9D"/>
    <w:rsid w:val="007C44FF"/>
    <w:rsid w:val="007C7BDB"/>
    <w:rsid w:val="007D4B5E"/>
    <w:rsid w:val="007D73AB"/>
    <w:rsid w:val="007E2712"/>
    <w:rsid w:val="007E4A9C"/>
    <w:rsid w:val="007E5516"/>
    <w:rsid w:val="007E7EE2"/>
    <w:rsid w:val="007F06CA"/>
    <w:rsid w:val="008013CC"/>
    <w:rsid w:val="0080228F"/>
    <w:rsid w:val="00804C1B"/>
    <w:rsid w:val="008067AB"/>
    <w:rsid w:val="00816F90"/>
    <w:rsid w:val="008178E6"/>
    <w:rsid w:val="0082249C"/>
    <w:rsid w:val="00825941"/>
    <w:rsid w:val="00830B7B"/>
    <w:rsid w:val="00830D0E"/>
    <w:rsid w:val="00832661"/>
    <w:rsid w:val="008349AA"/>
    <w:rsid w:val="008375D5"/>
    <w:rsid w:val="00841486"/>
    <w:rsid w:val="008431AF"/>
    <w:rsid w:val="008504F6"/>
    <w:rsid w:val="0085229A"/>
    <w:rsid w:val="00863075"/>
    <w:rsid w:val="00863BB7"/>
    <w:rsid w:val="00874C2B"/>
    <w:rsid w:val="00875DDD"/>
    <w:rsid w:val="00881BC6"/>
    <w:rsid w:val="008860CC"/>
    <w:rsid w:val="00890876"/>
    <w:rsid w:val="00891929"/>
    <w:rsid w:val="00893029"/>
    <w:rsid w:val="00893251"/>
    <w:rsid w:val="0089514A"/>
    <w:rsid w:val="008A0A0D"/>
    <w:rsid w:val="008A1184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4F85"/>
    <w:rsid w:val="008E65A8"/>
    <w:rsid w:val="008E77D6"/>
    <w:rsid w:val="008F5081"/>
    <w:rsid w:val="009036E7"/>
    <w:rsid w:val="0091053B"/>
    <w:rsid w:val="00912945"/>
    <w:rsid w:val="00915820"/>
    <w:rsid w:val="0093579B"/>
    <w:rsid w:val="00935814"/>
    <w:rsid w:val="0094502D"/>
    <w:rsid w:val="00947013"/>
    <w:rsid w:val="00953821"/>
    <w:rsid w:val="00964A24"/>
    <w:rsid w:val="009719D4"/>
    <w:rsid w:val="00972274"/>
    <w:rsid w:val="00973084"/>
    <w:rsid w:val="00982546"/>
    <w:rsid w:val="00984EA2"/>
    <w:rsid w:val="00986CC3"/>
    <w:rsid w:val="00987301"/>
    <w:rsid w:val="0099068E"/>
    <w:rsid w:val="009920AA"/>
    <w:rsid w:val="00992943"/>
    <w:rsid w:val="009A0866"/>
    <w:rsid w:val="009A4D0A"/>
    <w:rsid w:val="009C0665"/>
    <w:rsid w:val="009C1B0D"/>
    <w:rsid w:val="009C2459"/>
    <w:rsid w:val="009C255A"/>
    <w:rsid w:val="009C2B46"/>
    <w:rsid w:val="009C3FC6"/>
    <w:rsid w:val="009C4448"/>
    <w:rsid w:val="009C610D"/>
    <w:rsid w:val="009D2E91"/>
    <w:rsid w:val="009D4E9F"/>
    <w:rsid w:val="009D5D40"/>
    <w:rsid w:val="009D6B1B"/>
    <w:rsid w:val="009E107B"/>
    <w:rsid w:val="009E18D6"/>
    <w:rsid w:val="009E21BD"/>
    <w:rsid w:val="00A00AE4"/>
    <w:rsid w:val="00A00D24"/>
    <w:rsid w:val="00A01F5C"/>
    <w:rsid w:val="00A2019A"/>
    <w:rsid w:val="00A2416A"/>
    <w:rsid w:val="00A3270B"/>
    <w:rsid w:val="00A379E4"/>
    <w:rsid w:val="00A41700"/>
    <w:rsid w:val="00A43B02"/>
    <w:rsid w:val="00A44946"/>
    <w:rsid w:val="00A46B85"/>
    <w:rsid w:val="00A50585"/>
    <w:rsid w:val="00A506F1"/>
    <w:rsid w:val="00A50D44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194"/>
    <w:rsid w:val="00A8483F"/>
    <w:rsid w:val="00A870B0"/>
    <w:rsid w:val="00A87A54"/>
    <w:rsid w:val="00AA1809"/>
    <w:rsid w:val="00AA1AE1"/>
    <w:rsid w:val="00AB5033"/>
    <w:rsid w:val="00AB5519"/>
    <w:rsid w:val="00AB6313"/>
    <w:rsid w:val="00AB71DD"/>
    <w:rsid w:val="00AC15C5"/>
    <w:rsid w:val="00AD0E75"/>
    <w:rsid w:val="00AD28C1"/>
    <w:rsid w:val="00AD4F82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14CBF"/>
    <w:rsid w:val="00B2169D"/>
    <w:rsid w:val="00B21CBB"/>
    <w:rsid w:val="00B263C0"/>
    <w:rsid w:val="00B316CA"/>
    <w:rsid w:val="00B31BFB"/>
    <w:rsid w:val="00B3215C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4AE"/>
    <w:rsid w:val="00B64962"/>
    <w:rsid w:val="00B668B9"/>
    <w:rsid w:val="00B66AC0"/>
    <w:rsid w:val="00B703D5"/>
    <w:rsid w:val="00B71634"/>
    <w:rsid w:val="00B72FF6"/>
    <w:rsid w:val="00B73091"/>
    <w:rsid w:val="00B84409"/>
    <w:rsid w:val="00B84E2D"/>
    <w:rsid w:val="00B927C9"/>
    <w:rsid w:val="00B935AE"/>
    <w:rsid w:val="00BB5683"/>
    <w:rsid w:val="00BC02D6"/>
    <w:rsid w:val="00BC17DF"/>
    <w:rsid w:val="00BC7668"/>
    <w:rsid w:val="00BD0826"/>
    <w:rsid w:val="00BD15AB"/>
    <w:rsid w:val="00BD181D"/>
    <w:rsid w:val="00BE0567"/>
    <w:rsid w:val="00BE3210"/>
    <w:rsid w:val="00BE4BF7"/>
    <w:rsid w:val="00BE6242"/>
    <w:rsid w:val="00BF4F06"/>
    <w:rsid w:val="00BF534E"/>
    <w:rsid w:val="00BF5717"/>
    <w:rsid w:val="00C01585"/>
    <w:rsid w:val="00C111E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179B"/>
    <w:rsid w:val="00C461E6"/>
    <w:rsid w:val="00C50771"/>
    <w:rsid w:val="00C508BE"/>
    <w:rsid w:val="00C63EC4"/>
    <w:rsid w:val="00C64CD9"/>
    <w:rsid w:val="00C64FDD"/>
    <w:rsid w:val="00C65D71"/>
    <w:rsid w:val="00C670F8"/>
    <w:rsid w:val="00C83FE0"/>
    <w:rsid w:val="00C9061B"/>
    <w:rsid w:val="00C93EBA"/>
    <w:rsid w:val="00CA0BD8"/>
    <w:rsid w:val="00CA1789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E5D56"/>
    <w:rsid w:val="00CF1FD8"/>
    <w:rsid w:val="00CF4FDC"/>
    <w:rsid w:val="00D021D2"/>
    <w:rsid w:val="00D061BB"/>
    <w:rsid w:val="00D07BE1"/>
    <w:rsid w:val="00D116C0"/>
    <w:rsid w:val="00D13433"/>
    <w:rsid w:val="00D13D8A"/>
    <w:rsid w:val="00D209E6"/>
    <w:rsid w:val="00D21735"/>
    <w:rsid w:val="00D279D8"/>
    <w:rsid w:val="00D27C8E"/>
    <w:rsid w:val="00D3619E"/>
    <w:rsid w:val="00D4141B"/>
    <w:rsid w:val="00D4145D"/>
    <w:rsid w:val="00D522F7"/>
    <w:rsid w:val="00D5467F"/>
    <w:rsid w:val="00D55837"/>
    <w:rsid w:val="00D60F51"/>
    <w:rsid w:val="00D6730A"/>
    <w:rsid w:val="00D674A6"/>
    <w:rsid w:val="00D700CA"/>
    <w:rsid w:val="00D74B7C"/>
    <w:rsid w:val="00D76068"/>
    <w:rsid w:val="00D76B01"/>
    <w:rsid w:val="00D804A2"/>
    <w:rsid w:val="00D84704"/>
    <w:rsid w:val="00D863CC"/>
    <w:rsid w:val="00D87183"/>
    <w:rsid w:val="00D952A7"/>
    <w:rsid w:val="00D95424"/>
    <w:rsid w:val="00DA09FF"/>
    <w:rsid w:val="00DA5C0D"/>
    <w:rsid w:val="00DB714B"/>
    <w:rsid w:val="00DC10F6"/>
    <w:rsid w:val="00DC3E45"/>
    <w:rsid w:val="00DC4598"/>
    <w:rsid w:val="00DD0722"/>
    <w:rsid w:val="00DD212F"/>
    <w:rsid w:val="00DF4F75"/>
    <w:rsid w:val="00DF5BFB"/>
    <w:rsid w:val="00E022DA"/>
    <w:rsid w:val="00E03BCB"/>
    <w:rsid w:val="00E106E7"/>
    <w:rsid w:val="00E124DC"/>
    <w:rsid w:val="00E27E92"/>
    <w:rsid w:val="00E406DF"/>
    <w:rsid w:val="00E415D3"/>
    <w:rsid w:val="00E469E4"/>
    <w:rsid w:val="00E475C3"/>
    <w:rsid w:val="00E509B0"/>
    <w:rsid w:val="00E54246"/>
    <w:rsid w:val="00E55D8E"/>
    <w:rsid w:val="00E72A71"/>
    <w:rsid w:val="00E74A30"/>
    <w:rsid w:val="00E75BA3"/>
    <w:rsid w:val="00E77B7E"/>
    <w:rsid w:val="00E82DF1"/>
    <w:rsid w:val="00E96532"/>
    <w:rsid w:val="00E96DD7"/>
    <w:rsid w:val="00E973A0"/>
    <w:rsid w:val="00EA0FB7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3FC"/>
    <w:rsid w:val="00F25761"/>
    <w:rsid w:val="00F259D7"/>
    <w:rsid w:val="00F32D05"/>
    <w:rsid w:val="00F35263"/>
    <w:rsid w:val="00F37D8E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EC8CE3"/>
  <w15:docId w15:val="{93FC188F-6BDC-4909-AA88-BF358404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4194"/>
    <w:rPr>
      <w:sz w:val="16"/>
      <w:szCs w:val="16"/>
    </w:rPr>
  </w:style>
  <w:style w:type="paragraph" w:customStyle="1" w:styleId="Default">
    <w:name w:val="Default"/>
    <w:rsid w:val="007968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8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E911A3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E911A3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E911A3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E911A3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E911A3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E911A3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E911A3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207"/>
    <w:rsid w:val="004A6207"/>
    <w:rsid w:val="00757D06"/>
    <w:rsid w:val="008A64CB"/>
    <w:rsid w:val="009D51B0"/>
    <w:rsid w:val="00C13F74"/>
    <w:rsid w:val="00CD5B36"/>
    <w:rsid w:val="00E911A3"/>
    <w:rsid w:val="00E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  <w:style w:type="paragraph" w:customStyle="1" w:styleId="F2882EB6037A4292B30C5AE0739602A8">
    <w:name w:val="F2882EB6037A4292B30C5AE0739602A8"/>
    <w:rsid w:val="00757D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3ebbd8-4892-4e50-a6e6-d9cebc31fe4c">HEK6HJ6Z3E2X-850606627-18402</_dlc_DocId>
    <_dlc_DocIdUrl xmlns="113ebbd8-4892-4e50-a6e6-d9cebc31fe4c">
      <Url>https://dhs.sp.regeringskansliet.se/yta/m-Ke/_layouts/15/DocIdRedir.aspx?ID=HEK6HJ6Z3E2X-850606627-18402</Url>
      <Description>HEK6HJ6Z3E2X-850606627-18402</Description>
    </_dlc_DocIdUrl>
    <RKOrdnaClass xmlns="f47c40bd-1e4c-4519-94b7-be8de9311390" xsi:nil="true"/>
    <RKOrdnaCheckInComment xmlns="f47c40bd-1e4c-4519-94b7-be8de9311390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2 </HeaderDate>
    <Office/>
    <Dnr/>
    <ParagrafNr/>
    <DocumentTitle/>
    <VisitingAddress/>
    <Extra1>extrainfo för denna mallm</Extra1>
    <Extra2>mer extrainfo</Extra2>
    <Extra3/>
    <Number/>
    <Recipient>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580AC8EB775CF41B4139328BE0937F0" ma:contentTypeVersion="25" ma:contentTypeDescription="Skapa ett nytt dokument." ma:contentTypeScope="" ma:versionID="66e6ccd6b8b3f67814347cb987d9c34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f47c40bd-1e4c-4519-94b7-be8de9311390" xmlns:ns7="113ebbd8-4892-4e50-a6e6-d9cebc31fe4c" targetNamespace="http://schemas.microsoft.com/office/2006/metadata/properties" ma:root="true" ma:fieldsID="102efb914266cef847cfa21f7669f16e" ns2:_="" ns3:_="" ns4:_="" ns5:_="" ns7:_="">
    <xsd:import namespace="4e9c2f0c-7bf8-49af-8356-cbf363fc78a7"/>
    <xsd:import namespace="cc625d36-bb37-4650-91b9-0c96159295ba"/>
    <xsd:import namespace="18f3d968-6251-40b0-9f11-012b293496c2"/>
    <xsd:import namespace="f47c40bd-1e4c-4519-94b7-be8de9311390"/>
    <xsd:import namespace="113ebbd8-4892-4e50-a6e6-d9cebc31fe4c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RKOrdnaCheckInComment" minOccurs="0"/>
                <xsd:element ref="ns5:RKOrdnaClas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fdb75c6-d968-4ed6-a77f-469742cd7705}" ma:internalName="TaxCatchAllLabel" ma:readOnly="true" ma:showField="CatchAllDataLabel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fdb75c6-d968-4ed6-a77f-469742cd7705}" ma:internalName="TaxCatchAll" ma:showField="CatchAllData" ma:web="84d6e2d1-bea4-4ff7-91ef-1a62cd4a5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40bd-1e4c-4519-94b7-be8de9311390" elementFormDefault="qualified">
    <xsd:import namespace="http://schemas.microsoft.com/office/2006/documentManagement/types"/>
    <xsd:import namespace="http://schemas.microsoft.com/office/infopath/2007/PartnerControls"/>
    <xsd:element name="RKOrdnaCheckInComment" ma:index="17" nillable="true" ma:displayName="Incheckningskommentar" ma:internalName="RKOrdnaCheckInComment">
      <xsd:simpleType>
        <xsd:restriction base="dms:Text"/>
      </xsd:simpleType>
    </xsd:element>
    <xsd:element name="RKOrdnaClass" ma:index="18" nillable="true" ma:displayName="Klass" ma:internalName="RKOrdnaCla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9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9A6E6-C234-451B-8765-5F5AA386D98A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c625d36-bb37-4650-91b9-0c96159295ba"/>
    <ds:schemaRef ds:uri="http://schemas.microsoft.com/office/2006/documentManagement/types"/>
    <ds:schemaRef ds:uri="113ebbd8-4892-4e50-a6e6-d9cebc31fe4c"/>
    <ds:schemaRef ds:uri="http://purl.org/dc/terms/"/>
    <ds:schemaRef ds:uri="f47c40bd-1e4c-4519-94b7-be8de9311390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1A354F-A8E0-4BBE-971B-FBCCF63C136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7BBBA07-A0BA-4F28-9059-1E27EBAE7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C85908-14A9-4401-A0AA-F15C872C2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47c40bd-1e4c-4519-94b7-be8de9311390"/>
    <ds:schemaRef ds:uri="113ebbd8-4892-4e50-a6e6-d9cebc31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227846-83C9-4F66-963E-B9A72F42EDB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975DEC-DFBC-4568-822C-491FF7D588C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E2183E4-32F5-4271-937A-1526DC6F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Wahlström</dc:creator>
  <cp:lastModifiedBy>Stina Andersson</cp:lastModifiedBy>
  <cp:revision>5</cp:revision>
  <cp:lastPrinted>2019-12-19T10:02:00Z</cp:lastPrinted>
  <dcterms:created xsi:type="dcterms:W3CDTF">2021-12-14T07:50:00Z</dcterms:created>
  <dcterms:modified xsi:type="dcterms:W3CDTF">2021-12-16T13:26:00Z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0x010100BBA312BF02777149882D207184EC35C0000580AC8EB775CF41B4139328BE0937F0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e745facd-eb1e-47f9-b6b5-32a1b25b1bda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Order">
    <vt:r8>851700</vt:r8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c9cd366cc722410295b9eacffbd73909">
    <vt:lpwstr/>
  </property>
</Properties>
</file>