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48D7" w14:textId="061CBBE7" w:rsidR="009D1DF9" w:rsidRDefault="00F766A2" w:rsidP="009D1DF9">
      <w:pPr>
        <w:pStyle w:val="Rubrik"/>
      </w:pPr>
      <w:r>
        <w:t>Länsstyrelsernas</w:t>
      </w:r>
      <w:r w:rsidR="009D1DF9">
        <w:t xml:space="preserve"> pågående uppdrag per den 1 januari 20</w:t>
      </w:r>
      <w:r w:rsidR="00407F9F">
        <w:t>2</w:t>
      </w:r>
      <w:r w:rsidR="00387ABE">
        <w:t>2</w:t>
      </w:r>
    </w:p>
    <w:p w14:paraId="5F8C46D5" w14:textId="3A9D061A" w:rsidR="009D1DF9" w:rsidRDefault="009D1DF9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>Pågående uppdrag givna i tidigare regleringsbrev</w:t>
      </w:r>
    </w:p>
    <w:p w14:paraId="75D277B1" w14:textId="2D674D9B" w:rsidR="006E47B4" w:rsidRDefault="006E47B4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EE3BFC">
        <w:rPr>
          <w:rFonts w:ascii="OrigGarmnd BT" w:hAnsi="OrigGarmnd BT"/>
          <w:b/>
        </w:rPr>
        <w:t xml:space="preserve">A Nationella </w:t>
      </w:r>
      <w:r w:rsidRPr="00EE3BFC">
        <w:rPr>
          <w:rFonts w:ascii="OrigGarmnd BT" w:hAnsi="OrigGarmnd BT"/>
          <w:b/>
          <w:sz w:val="24"/>
          <w:szCs w:val="24"/>
        </w:rPr>
        <w:t>mål</w:t>
      </w:r>
      <w:r w:rsidRPr="00EE3BFC">
        <w:rPr>
          <w:rFonts w:ascii="OrigGarmnd BT" w:hAnsi="OrigGarmnd BT"/>
          <w:b/>
        </w:rPr>
        <w:t>, uppdrag nr 1</w:t>
      </w:r>
      <w:r>
        <w:rPr>
          <w:rFonts w:ascii="OrigGarmnd BT" w:hAnsi="OrigGarmnd BT"/>
          <w:b/>
          <w:sz w:val="24"/>
          <w:szCs w:val="24"/>
        </w:rPr>
        <w:t xml:space="preserve"> 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C65FBC">
        <w:rPr>
          <w:rFonts w:ascii="OrigGarmnd BT" w:hAnsi="OrigGarmnd BT"/>
          <w:sz w:val="24"/>
          <w:szCs w:val="24"/>
        </w:rPr>
        <w:t>2</w:t>
      </w:r>
      <w:r>
        <w:rPr>
          <w:rFonts w:ascii="OrigGarmnd BT" w:hAnsi="OrigGarmnd BT"/>
          <w:sz w:val="24"/>
          <w:szCs w:val="24"/>
        </w:rPr>
        <w:t>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 w:rsidR="00EE3BFC">
        <w:rPr>
          <w:rFonts w:ascii="OrigGarmnd BT" w:hAnsi="OrigGarmnd BT"/>
          <w:sz w:val="24"/>
          <w:szCs w:val="24"/>
        </w:rPr>
        <w:t>den 25 februari 2022</w:t>
      </w:r>
    </w:p>
    <w:p w14:paraId="7B09B338" w14:textId="0F5FDCBF" w:rsidR="00F149BF" w:rsidRDefault="00F149BF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EE3BFC">
        <w:rPr>
          <w:rFonts w:ascii="OrigGarmnd BT" w:hAnsi="OrigGarmnd BT"/>
          <w:b/>
        </w:rPr>
        <w:t xml:space="preserve">A Nationella </w:t>
      </w:r>
      <w:r w:rsidRPr="00EE3BFC">
        <w:rPr>
          <w:rFonts w:ascii="OrigGarmnd BT" w:hAnsi="OrigGarmnd BT"/>
          <w:b/>
          <w:sz w:val="24"/>
          <w:szCs w:val="24"/>
        </w:rPr>
        <w:t>mål</w:t>
      </w:r>
      <w:r w:rsidRPr="00EE3BFC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2</w:t>
      </w:r>
      <w:r>
        <w:rPr>
          <w:rFonts w:ascii="OrigGarmnd BT" w:hAnsi="OrigGarmnd BT"/>
          <w:b/>
          <w:sz w:val="24"/>
          <w:szCs w:val="24"/>
        </w:rPr>
        <w:t xml:space="preserve"> 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15 februari 2022</w:t>
      </w:r>
      <w:r w:rsidRPr="00F149BF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och den 15 februari 2023</w:t>
      </w:r>
    </w:p>
    <w:p w14:paraId="6BA454E4" w14:textId="53B3A87D" w:rsidR="00F149BF" w:rsidRDefault="00F149BF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EE3BFC">
        <w:rPr>
          <w:rFonts w:ascii="OrigGarmnd BT" w:hAnsi="OrigGarmnd BT"/>
          <w:b/>
        </w:rPr>
        <w:t xml:space="preserve">A Nationella </w:t>
      </w:r>
      <w:r w:rsidRPr="00EE3BFC">
        <w:rPr>
          <w:rFonts w:ascii="OrigGarmnd BT" w:hAnsi="OrigGarmnd BT"/>
          <w:b/>
          <w:sz w:val="24"/>
          <w:szCs w:val="24"/>
        </w:rPr>
        <w:t>mål</w:t>
      </w:r>
      <w:r w:rsidRPr="00EE3BFC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3</w:t>
      </w:r>
      <w:r>
        <w:rPr>
          <w:rFonts w:ascii="OrigGarmnd BT" w:hAnsi="OrigGarmnd BT"/>
          <w:b/>
          <w:sz w:val="24"/>
          <w:szCs w:val="24"/>
        </w:rPr>
        <w:t xml:space="preserve"> 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</w:t>
      </w:r>
      <w:r w:rsidR="0033529D">
        <w:rPr>
          <w:rFonts w:ascii="OrigGarmnd BT" w:hAnsi="OrigGarmnd BT"/>
          <w:sz w:val="24"/>
          <w:szCs w:val="24"/>
        </w:rPr>
        <w:t>8</w:t>
      </w:r>
      <w:r>
        <w:rPr>
          <w:rFonts w:ascii="OrigGarmnd BT" w:hAnsi="OrigGarmnd BT"/>
          <w:sz w:val="24"/>
          <w:szCs w:val="24"/>
        </w:rPr>
        <w:t xml:space="preserve"> oktober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25 februari 2022</w:t>
      </w:r>
    </w:p>
    <w:p w14:paraId="0336FC25" w14:textId="0FE5AE38" w:rsidR="00DC3AB5" w:rsidRDefault="00201E04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EE3BFC">
        <w:rPr>
          <w:rFonts w:ascii="OrigGarmnd BT" w:hAnsi="OrigGarmnd BT"/>
          <w:b/>
        </w:rPr>
        <w:t xml:space="preserve">A Nationella </w:t>
      </w:r>
      <w:r w:rsidRPr="00EE3BFC">
        <w:rPr>
          <w:rFonts w:ascii="OrigGarmnd BT" w:hAnsi="OrigGarmnd BT"/>
          <w:b/>
          <w:sz w:val="24"/>
          <w:szCs w:val="24"/>
        </w:rPr>
        <w:t>mål</w:t>
      </w:r>
      <w:r w:rsidRPr="00EE3BFC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4</w:t>
      </w:r>
      <w:r>
        <w:rPr>
          <w:rFonts w:ascii="OrigGarmnd BT" w:hAnsi="OrigGarmnd BT"/>
          <w:b/>
          <w:sz w:val="24"/>
          <w:szCs w:val="24"/>
        </w:rPr>
        <w:t xml:space="preserve"> 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="00DC3AB5">
        <w:rPr>
          <w:rFonts w:ascii="OrigGarmnd BT" w:hAnsi="OrigGarmnd BT"/>
          <w:sz w:val="24"/>
          <w:szCs w:val="24"/>
        </w:rPr>
        <w:br/>
        <w:t>Redovisning: den 25 februari 2022</w:t>
      </w:r>
    </w:p>
    <w:p w14:paraId="4071ACA5" w14:textId="14C7384A" w:rsidR="00F149BF" w:rsidRDefault="00F149BF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EE3BFC">
        <w:rPr>
          <w:rFonts w:ascii="OrigGarmnd BT" w:hAnsi="OrigGarmnd BT"/>
          <w:b/>
        </w:rPr>
        <w:t xml:space="preserve">A Nationella </w:t>
      </w:r>
      <w:r w:rsidRPr="00EE3BFC">
        <w:rPr>
          <w:rFonts w:ascii="OrigGarmnd BT" w:hAnsi="OrigGarmnd BT"/>
          <w:b/>
          <w:sz w:val="24"/>
          <w:szCs w:val="24"/>
        </w:rPr>
        <w:t>mål</w:t>
      </w:r>
      <w:r w:rsidRPr="00EE3BFC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6</w:t>
      </w:r>
      <w:r>
        <w:rPr>
          <w:rFonts w:ascii="OrigGarmnd BT" w:hAnsi="OrigGarmnd BT"/>
          <w:b/>
          <w:sz w:val="24"/>
          <w:szCs w:val="24"/>
        </w:rPr>
        <w:t xml:space="preserve"> 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DD53F3">
        <w:rPr>
          <w:rFonts w:ascii="OrigGarmnd BT" w:hAnsi="OrigGarmnd BT"/>
          <w:sz w:val="24"/>
          <w:szCs w:val="24"/>
        </w:rPr>
        <w:t>22</w:t>
      </w:r>
      <w:r>
        <w:rPr>
          <w:rFonts w:ascii="OrigGarmnd BT" w:hAnsi="OrigGarmnd BT"/>
          <w:sz w:val="24"/>
          <w:szCs w:val="24"/>
        </w:rPr>
        <w:t xml:space="preserve"> </w:t>
      </w:r>
      <w:r w:rsidR="00DD53F3">
        <w:rPr>
          <w:rFonts w:ascii="OrigGarmnd BT" w:hAnsi="OrigGarmnd BT"/>
          <w:sz w:val="24"/>
          <w:szCs w:val="24"/>
        </w:rPr>
        <w:t>december</w:t>
      </w:r>
      <w:r>
        <w:rPr>
          <w:rFonts w:ascii="OrigGarmnd BT" w:hAnsi="OrigGarmnd BT"/>
          <w:sz w:val="24"/>
          <w:szCs w:val="24"/>
        </w:rPr>
        <w:t xml:space="preserve"> 202</w:t>
      </w:r>
      <w:r w:rsidR="00DD53F3">
        <w:rPr>
          <w:rFonts w:ascii="OrigGarmnd BT" w:hAnsi="OrigGarmnd BT"/>
          <w:sz w:val="24"/>
          <w:szCs w:val="24"/>
        </w:rPr>
        <w:t>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DD53F3">
        <w:rPr>
          <w:rFonts w:ascii="OrigGarmnd BT" w:hAnsi="OrigGarmnd BT"/>
          <w:sz w:val="24"/>
          <w:szCs w:val="24"/>
        </w:rPr>
        <w:t>1</w:t>
      </w:r>
      <w:r>
        <w:rPr>
          <w:rFonts w:ascii="OrigGarmnd BT" w:hAnsi="OrigGarmnd BT"/>
          <w:sz w:val="24"/>
          <w:szCs w:val="24"/>
        </w:rPr>
        <w:t xml:space="preserve"> </w:t>
      </w:r>
      <w:r w:rsidR="00DD53F3">
        <w:rPr>
          <w:rFonts w:ascii="OrigGarmnd BT" w:hAnsi="OrigGarmnd BT"/>
          <w:sz w:val="24"/>
          <w:szCs w:val="24"/>
        </w:rPr>
        <w:t>mars</w:t>
      </w:r>
      <w:r>
        <w:rPr>
          <w:rFonts w:ascii="OrigGarmnd BT" w:hAnsi="OrigGarmnd BT"/>
          <w:sz w:val="24"/>
          <w:szCs w:val="24"/>
        </w:rPr>
        <w:t xml:space="preserve"> 2022</w:t>
      </w:r>
    </w:p>
    <w:p w14:paraId="39C72668" w14:textId="76E17DCF" w:rsidR="00A73ECA" w:rsidRDefault="00A73ECA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A Nationella mål, uppdrag nr 8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22 </w:t>
      </w:r>
      <w:r w:rsidR="000E4DBB">
        <w:rPr>
          <w:rFonts w:ascii="OrigGarmnd BT" w:hAnsi="OrigGarmnd BT"/>
          <w:sz w:val="24"/>
          <w:szCs w:val="24"/>
        </w:rPr>
        <w:t>december</w:t>
      </w:r>
      <w:r>
        <w:rPr>
          <w:rFonts w:ascii="OrigGarmnd BT" w:hAnsi="OrigGarmnd BT"/>
          <w:sz w:val="24"/>
          <w:szCs w:val="24"/>
        </w:rPr>
        <w:t xml:space="preserve"> 202</w:t>
      </w:r>
      <w:r w:rsidR="000E4DBB">
        <w:rPr>
          <w:rFonts w:ascii="OrigGarmnd BT" w:hAnsi="OrigGarmnd BT"/>
          <w:sz w:val="24"/>
          <w:szCs w:val="24"/>
        </w:rPr>
        <w:t>0</w:t>
      </w:r>
      <w:r w:rsidR="000E4DBB">
        <w:rPr>
          <w:rFonts w:ascii="OrigGarmnd BT" w:hAnsi="OrigGarmnd BT"/>
          <w:sz w:val="24"/>
          <w:szCs w:val="24"/>
        </w:rPr>
        <w:br/>
        <w:t>Redovisning: den 1 februari 2022</w:t>
      </w:r>
    </w:p>
    <w:p w14:paraId="2D8C076C" w14:textId="5AA47C53" w:rsidR="00105076" w:rsidRDefault="00105076" w:rsidP="00105076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</w:t>
      </w:r>
      <w:r w:rsidR="00F149BF">
        <w:rPr>
          <w:rFonts w:ascii="OrigGarmnd BT" w:hAnsi="OrigGarmnd BT"/>
          <w:b/>
          <w:bCs/>
          <w:sz w:val="24"/>
          <w:szCs w:val="24"/>
        </w:rPr>
        <w:t xml:space="preserve">nr </w:t>
      </w:r>
      <w:r>
        <w:rPr>
          <w:rFonts w:ascii="OrigGarmnd BT" w:hAnsi="OrigGarmnd BT"/>
          <w:b/>
          <w:bCs/>
          <w:sz w:val="24"/>
          <w:szCs w:val="24"/>
        </w:rPr>
        <w:t>1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</w:t>
      </w:r>
      <w:r w:rsidR="0033529D">
        <w:rPr>
          <w:rFonts w:ascii="OrigGarmnd BT" w:hAnsi="OrigGarmnd BT"/>
          <w:bCs/>
          <w:sz w:val="24"/>
          <w:szCs w:val="24"/>
        </w:rPr>
        <w:t>0</w:t>
      </w:r>
      <w:r>
        <w:rPr>
          <w:rFonts w:ascii="OrigGarmnd BT" w:hAnsi="OrigGarmnd BT"/>
          <w:bCs/>
          <w:sz w:val="24"/>
          <w:szCs w:val="24"/>
        </w:rPr>
        <w:br/>
        <w:t>Redovisning: den 15 mars 2022</w:t>
      </w:r>
    </w:p>
    <w:p w14:paraId="76F903F5" w14:textId="3405E7F4" w:rsidR="00D667F7" w:rsidRDefault="00D667F7" w:rsidP="00105076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2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>Redovisning: den 25 februari 2022</w:t>
      </w:r>
    </w:p>
    <w:p w14:paraId="53DA0B97" w14:textId="6FC5186E" w:rsidR="00E12DF4" w:rsidRDefault="00FE262C" w:rsidP="003C281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B Samordnande och sektorsövergripande, uppdrag</w:t>
      </w:r>
      <w:r w:rsidR="00F149BF">
        <w:rPr>
          <w:rFonts w:ascii="OrigGarmnd BT" w:hAnsi="OrigGarmnd BT"/>
          <w:b/>
          <w:bCs/>
          <w:sz w:val="24"/>
          <w:szCs w:val="24"/>
        </w:rPr>
        <w:t xml:space="preserve"> nr</w:t>
      </w:r>
      <w:r>
        <w:rPr>
          <w:rFonts w:ascii="OrigGarmnd BT" w:hAnsi="OrigGarmnd BT"/>
          <w:b/>
          <w:bCs/>
          <w:sz w:val="24"/>
          <w:szCs w:val="24"/>
        </w:rPr>
        <w:t xml:space="preserve"> 3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>Redovisning: den 15 juni 2022</w:t>
      </w:r>
    </w:p>
    <w:p w14:paraId="31A49E42" w14:textId="1F05D435" w:rsidR="008D3880" w:rsidRDefault="008D3880" w:rsidP="003C2818">
      <w:pPr>
        <w:keepNext/>
        <w:tabs>
          <w:tab w:val="left" w:pos="1134"/>
        </w:tabs>
        <w:spacing w:before="320" w:after="120" w:line="320" w:lineRule="exact"/>
        <w:outlineLvl w:val="3"/>
      </w:pPr>
      <w:r w:rsidRPr="005B3846">
        <w:rPr>
          <w:b/>
          <w:bCs/>
        </w:rPr>
        <w:lastRenderedPageBreak/>
        <w:t>B Samordnande och sektorsövergripande, uppdrag nr 4</w:t>
      </w:r>
      <w:r w:rsidR="005B3846">
        <w:br/>
      </w:r>
      <w:r w:rsidRPr="008D3880">
        <w:t xml:space="preserve">Beslutsdatum: </w:t>
      </w:r>
      <w:r>
        <w:t>den 28 oktober 2021</w:t>
      </w:r>
      <w:r w:rsidR="005B3846">
        <w:br/>
      </w:r>
      <w:r w:rsidRPr="008D3880">
        <w:t>Redovisning: den 31 januari 2024</w:t>
      </w:r>
    </w:p>
    <w:p w14:paraId="220D56AC" w14:textId="4E5436D7" w:rsidR="00DC3AB5" w:rsidRDefault="00201E04" w:rsidP="003C281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B Samordnande och sektorsövergripande, uppdrag nr 7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15 februari 2022</w:t>
      </w:r>
    </w:p>
    <w:p w14:paraId="0FC8ABC0" w14:textId="225D0066" w:rsidR="00D56CEF" w:rsidRDefault="00D56CEF" w:rsidP="003C281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B Samordnande och sektorsövergripande, uppdrag nr 8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22 december 2020</w:t>
      </w:r>
      <w:r>
        <w:rPr>
          <w:rFonts w:ascii="OrigGarmnd BT" w:hAnsi="OrigGarmnd BT"/>
          <w:sz w:val="24"/>
          <w:szCs w:val="24"/>
        </w:rPr>
        <w:br/>
        <w:t>Redovisning: den 15 februari 2022</w:t>
      </w:r>
    </w:p>
    <w:p w14:paraId="64E50DC3" w14:textId="7DE5CB1D" w:rsidR="00240B57" w:rsidRDefault="00240B57" w:rsidP="003C281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B Samordnande och sektorsövergripande, uppdrag nr 9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22 december 2020</w:t>
      </w:r>
      <w:r>
        <w:rPr>
          <w:rFonts w:ascii="OrigGarmnd BT" w:hAnsi="OrigGarmnd BT"/>
          <w:sz w:val="24"/>
          <w:szCs w:val="24"/>
        </w:rPr>
        <w:br/>
        <w:t>Redovisning: den 15 februari 2022</w:t>
      </w:r>
    </w:p>
    <w:p w14:paraId="73AE11D1" w14:textId="605BEB87" w:rsidR="00581B93" w:rsidRDefault="00581B93" w:rsidP="003C281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B Samordnande och sektorsövergripande, uppdrag nr 11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22 december 2020</w:t>
      </w:r>
      <w:r>
        <w:rPr>
          <w:rFonts w:ascii="OrigGarmnd BT" w:hAnsi="OrigGarmnd BT"/>
          <w:sz w:val="24"/>
          <w:szCs w:val="24"/>
        </w:rPr>
        <w:br/>
        <w:t>Redovisning: den 15 februari 2022</w:t>
      </w:r>
    </w:p>
    <w:p w14:paraId="54ECF76E" w14:textId="3AC100A9" w:rsidR="00240B57" w:rsidRDefault="003C2818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B Samordnande och sektorsövergripande, uppdrag </w:t>
      </w:r>
      <w:r w:rsidR="00F149BF">
        <w:rPr>
          <w:rFonts w:ascii="OrigGarmnd BT" w:hAnsi="OrigGarmnd BT"/>
          <w:b/>
          <w:sz w:val="24"/>
          <w:szCs w:val="24"/>
        </w:rPr>
        <w:t xml:space="preserve">nr </w:t>
      </w:r>
      <w:r>
        <w:rPr>
          <w:rFonts w:ascii="OrigGarmnd BT" w:hAnsi="OrigGarmnd BT"/>
          <w:b/>
          <w:sz w:val="24"/>
          <w:szCs w:val="24"/>
        </w:rPr>
        <w:t>12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30 september 2025</w:t>
      </w:r>
    </w:p>
    <w:p w14:paraId="0E296664" w14:textId="1ECB72BC" w:rsidR="00240B57" w:rsidRDefault="00FE262C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bCs/>
          <w:sz w:val="24"/>
          <w:szCs w:val="24"/>
        </w:rPr>
        <w:t>B</w:t>
      </w:r>
      <w:r>
        <w:rPr>
          <w:rFonts w:ascii="OrigGarmnd BT" w:hAnsi="OrigGarmnd BT"/>
          <w:b/>
          <w:bCs/>
          <w:sz w:val="24"/>
          <w:szCs w:val="24"/>
        </w:rPr>
        <w:t xml:space="preserve"> Samordnande och sektorsövergripande, uppdrag </w:t>
      </w:r>
      <w:r w:rsidR="00F149BF">
        <w:rPr>
          <w:rFonts w:ascii="OrigGarmnd BT" w:hAnsi="OrigGarmnd BT"/>
          <w:b/>
          <w:bCs/>
          <w:sz w:val="24"/>
          <w:szCs w:val="24"/>
        </w:rPr>
        <w:t xml:space="preserve">nr </w:t>
      </w:r>
      <w:r>
        <w:rPr>
          <w:rFonts w:ascii="OrigGarmnd BT" w:hAnsi="OrigGarmnd BT"/>
          <w:b/>
          <w:bCs/>
          <w:sz w:val="24"/>
          <w:szCs w:val="24"/>
        </w:rPr>
        <w:t>16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>
        <w:rPr>
          <w:rFonts w:ascii="OrigGarmnd BT" w:hAnsi="OrigGarmnd BT"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Redovisning: </w:t>
      </w:r>
      <w:r w:rsidR="00BD4185">
        <w:rPr>
          <w:rFonts w:ascii="OrigGarmnd BT" w:hAnsi="OrigGarmnd BT"/>
          <w:sz w:val="24"/>
          <w:szCs w:val="24"/>
        </w:rPr>
        <w:t>den 13 december 2022</w:t>
      </w:r>
      <w:r w:rsidR="00DC3AB5">
        <w:rPr>
          <w:rFonts w:ascii="OrigGarmnd BT" w:hAnsi="OrigGarmnd BT"/>
          <w:sz w:val="24"/>
          <w:szCs w:val="24"/>
        </w:rPr>
        <w:t xml:space="preserve"> och</w:t>
      </w:r>
      <w:r w:rsidR="00BD4185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den 1 mars 2024</w:t>
      </w:r>
    </w:p>
    <w:p w14:paraId="7DFD5828" w14:textId="3C85AFD9" w:rsidR="00581B93" w:rsidRDefault="00581B93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B Samordnande och sektorsövergripande, uppdrag nr 17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 mars 2022 och den 31 mars 2023</w:t>
      </w:r>
    </w:p>
    <w:p w14:paraId="6FB7F14B" w14:textId="69F84771" w:rsidR="00581B93" w:rsidRDefault="00581B93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B Samordnande och sektorsövergripande, uppdrag nr 19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6 april 2022</w:t>
      </w:r>
    </w:p>
    <w:p w14:paraId="16BBF8F4" w14:textId="77777777" w:rsidR="00240B57" w:rsidRDefault="00105076" w:rsidP="00240B57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b/>
        </w:rPr>
        <w:t>B Samordnande och sektorsövergripande, uppdrag</w:t>
      </w:r>
      <w:r w:rsidR="00F149BF">
        <w:rPr>
          <w:b/>
        </w:rPr>
        <w:t xml:space="preserve"> nr </w:t>
      </w:r>
      <w:r>
        <w:rPr>
          <w:b/>
        </w:rPr>
        <w:t>21</w:t>
      </w:r>
      <w:r>
        <w:rPr>
          <w:b/>
        </w:rPr>
        <w:br/>
      </w:r>
      <w:r>
        <w:t>Beslutsdatum: den 22 december 2020</w:t>
      </w:r>
      <w:r>
        <w:br/>
        <w:t>Redovisning: den 25 februari 2022</w:t>
      </w:r>
    </w:p>
    <w:p w14:paraId="59E52F1F" w14:textId="77777777" w:rsidR="00240B57" w:rsidRDefault="00105076" w:rsidP="00240B57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b/>
        </w:rPr>
        <w:t xml:space="preserve">B Samordnande och sektorsövergripande, uppdrag </w:t>
      </w:r>
      <w:r w:rsidR="00F149BF">
        <w:rPr>
          <w:b/>
        </w:rPr>
        <w:t xml:space="preserve">nr </w:t>
      </w:r>
      <w:r>
        <w:rPr>
          <w:b/>
        </w:rPr>
        <w:t>23</w:t>
      </w:r>
      <w:r>
        <w:rPr>
          <w:b/>
        </w:rPr>
        <w:br/>
      </w:r>
      <w:r>
        <w:t xml:space="preserve">Beslutsdatum: den 22 december 2020 </w:t>
      </w:r>
      <w:r>
        <w:br/>
        <w:t>Redovisning: den 25 februari 2022</w:t>
      </w:r>
    </w:p>
    <w:p w14:paraId="779162EC" w14:textId="77777777" w:rsidR="00240B57" w:rsidRDefault="00105076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lastRenderedPageBreak/>
        <w:t xml:space="preserve">B Samordnande och sektorsövergripande, uppdrag </w:t>
      </w:r>
      <w:r w:rsidR="00F149BF">
        <w:rPr>
          <w:rFonts w:ascii="OrigGarmnd BT" w:hAnsi="OrigGarmnd BT"/>
          <w:b/>
          <w:sz w:val="24"/>
          <w:szCs w:val="24"/>
        </w:rPr>
        <w:t xml:space="preserve">nr </w:t>
      </w:r>
      <w:r>
        <w:rPr>
          <w:rFonts w:ascii="OrigGarmnd BT" w:hAnsi="OrigGarmnd BT"/>
          <w:b/>
          <w:sz w:val="24"/>
          <w:szCs w:val="24"/>
        </w:rPr>
        <w:t>24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>Redovisning: den 25 februari 2022</w:t>
      </w:r>
    </w:p>
    <w:p w14:paraId="57138992" w14:textId="77777777" w:rsidR="00240B57" w:rsidRDefault="00105076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B Samordnande och sektorsövergripande, uppdrag </w:t>
      </w:r>
      <w:r w:rsidR="00F149BF">
        <w:rPr>
          <w:rFonts w:ascii="OrigGarmnd BT" w:hAnsi="OrigGarmnd BT"/>
          <w:b/>
          <w:sz w:val="24"/>
          <w:szCs w:val="24"/>
        </w:rPr>
        <w:t xml:space="preserve">nr </w:t>
      </w:r>
      <w:r>
        <w:rPr>
          <w:rFonts w:ascii="OrigGarmnd BT" w:hAnsi="OrigGarmnd BT"/>
          <w:b/>
          <w:sz w:val="24"/>
          <w:szCs w:val="24"/>
        </w:rPr>
        <w:t>25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>Redovisning: den 25 februari 2022</w:t>
      </w:r>
    </w:p>
    <w:p w14:paraId="58CA28F9" w14:textId="77777777" w:rsidR="00240B57" w:rsidRDefault="00FE262C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B Samordnande och sektorsövergripande, uppdrag </w:t>
      </w:r>
      <w:r w:rsidR="00F149BF">
        <w:rPr>
          <w:rFonts w:ascii="OrigGarmnd BT" w:hAnsi="OrigGarmnd BT"/>
          <w:b/>
          <w:sz w:val="24"/>
          <w:szCs w:val="24"/>
        </w:rPr>
        <w:t xml:space="preserve">nr </w:t>
      </w:r>
      <w:r>
        <w:rPr>
          <w:rFonts w:ascii="OrigGarmnd BT" w:hAnsi="OrigGarmnd BT"/>
          <w:b/>
          <w:sz w:val="24"/>
          <w:szCs w:val="24"/>
        </w:rPr>
        <w:t>26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>Redovisning: den 25 februari 2022</w:t>
      </w:r>
    </w:p>
    <w:p w14:paraId="1337A379" w14:textId="77777777" w:rsidR="00240B57" w:rsidRDefault="00FE262C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B Samordnande och sektorsövergripande, uppdrag </w:t>
      </w:r>
      <w:r w:rsidR="00F149BF">
        <w:rPr>
          <w:rFonts w:ascii="OrigGarmnd BT" w:hAnsi="OrigGarmnd BT"/>
          <w:b/>
          <w:sz w:val="24"/>
          <w:szCs w:val="24"/>
        </w:rPr>
        <w:t xml:space="preserve">nr </w:t>
      </w:r>
      <w:r>
        <w:rPr>
          <w:rFonts w:ascii="OrigGarmnd BT" w:hAnsi="OrigGarmnd BT"/>
          <w:b/>
          <w:sz w:val="24"/>
          <w:szCs w:val="24"/>
        </w:rPr>
        <w:t>27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>Redovisning: den 25 februari 2022</w:t>
      </w:r>
    </w:p>
    <w:p w14:paraId="2E55885C" w14:textId="73CD9035" w:rsidR="00240B57" w:rsidRDefault="00FE262C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B Samordnande och sektorsövergripande, uppdrag </w:t>
      </w:r>
      <w:r w:rsidR="00F149BF">
        <w:rPr>
          <w:rFonts w:ascii="OrigGarmnd BT" w:hAnsi="OrigGarmnd BT"/>
          <w:b/>
          <w:sz w:val="24"/>
          <w:szCs w:val="24"/>
        </w:rPr>
        <w:t xml:space="preserve">nr </w:t>
      </w:r>
      <w:r>
        <w:rPr>
          <w:rFonts w:ascii="OrigGarmnd BT" w:hAnsi="OrigGarmnd BT"/>
          <w:b/>
          <w:sz w:val="24"/>
          <w:szCs w:val="24"/>
        </w:rPr>
        <w:t>28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C80478">
        <w:rPr>
          <w:rFonts w:ascii="OrigGarmnd BT" w:hAnsi="OrigGarmnd BT"/>
          <w:bCs/>
          <w:sz w:val="24"/>
          <w:szCs w:val="24"/>
        </w:rPr>
        <w:t>25</w:t>
      </w:r>
      <w:r>
        <w:rPr>
          <w:rFonts w:ascii="OrigGarmnd BT" w:hAnsi="OrigGarmnd BT"/>
          <w:bCs/>
          <w:sz w:val="24"/>
          <w:szCs w:val="24"/>
        </w:rPr>
        <w:t xml:space="preserve"> </w:t>
      </w:r>
      <w:r w:rsidR="00C80478">
        <w:rPr>
          <w:rFonts w:ascii="OrigGarmnd BT" w:hAnsi="OrigGarmnd BT"/>
          <w:bCs/>
          <w:sz w:val="24"/>
          <w:szCs w:val="24"/>
        </w:rPr>
        <w:t>februari</w:t>
      </w:r>
      <w:r>
        <w:rPr>
          <w:rFonts w:ascii="OrigGarmnd BT" w:hAnsi="OrigGarmnd BT"/>
          <w:bCs/>
          <w:sz w:val="24"/>
          <w:szCs w:val="24"/>
        </w:rPr>
        <w:t xml:space="preserve"> 2022</w:t>
      </w:r>
    </w:p>
    <w:p w14:paraId="4680C23A" w14:textId="74D9AD5D" w:rsidR="00FE262C" w:rsidRDefault="00FE262C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B Samordnande och sektorsövergripande, uppdrag</w:t>
      </w:r>
      <w:r w:rsidR="00F149BF">
        <w:rPr>
          <w:rFonts w:ascii="OrigGarmnd BT" w:hAnsi="OrigGarmnd BT"/>
          <w:b/>
          <w:bCs/>
          <w:sz w:val="24"/>
          <w:szCs w:val="24"/>
        </w:rPr>
        <w:t xml:space="preserve"> nr</w:t>
      </w:r>
      <w:r>
        <w:rPr>
          <w:rFonts w:ascii="OrigGarmnd BT" w:hAnsi="OrigGarmnd BT"/>
          <w:b/>
          <w:bCs/>
          <w:sz w:val="24"/>
          <w:szCs w:val="24"/>
        </w:rPr>
        <w:t xml:space="preserve"> 29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  <w:t>Redovisning: den 25 februari 2022</w:t>
      </w:r>
    </w:p>
    <w:p w14:paraId="5DDCB787" w14:textId="2E065C9E" w:rsidR="00581B93" w:rsidRDefault="00581B93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4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0E4DBB">
        <w:rPr>
          <w:rFonts w:ascii="OrigGarmnd BT" w:hAnsi="OrigGarmnd BT"/>
          <w:sz w:val="24"/>
          <w:szCs w:val="24"/>
        </w:rPr>
        <w:t>31 januari</w:t>
      </w:r>
      <w:r>
        <w:rPr>
          <w:rFonts w:ascii="OrigGarmnd BT" w:hAnsi="OrigGarmnd BT"/>
          <w:sz w:val="24"/>
          <w:szCs w:val="24"/>
        </w:rPr>
        <w:t xml:space="preserve"> 202</w:t>
      </w:r>
      <w:r w:rsidR="000E4DBB">
        <w:rPr>
          <w:rFonts w:ascii="OrigGarmnd BT" w:hAnsi="OrigGarmnd BT"/>
          <w:sz w:val="24"/>
          <w:szCs w:val="24"/>
        </w:rPr>
        <w:t>2</w:t>
      </w:r>
    </w:p>
    <w:p w14:paraId="68722DA8" w14:textId="71E26044" w:rsidR="00581B93" w:rsidRDefault="00581B93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7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22 februari 2022</w:t>
      </w:r>
    </w:p>
    <w:p w14:paraId="1494025F" w14:textId="587DE8CD" w:rsidR="00F12FF7" w:rsidRDefault="00F12FF7" w:rsidP="00240B57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C Främjande av länets utveckling, uppdrag nr </w:t>
      </w:r>
      <w:r w:rsidR="000E4DBB">
        <w:rPr>
          <w:rFonts w:ascii="OrigGarmnd BT" w:hAnsi="OrigGarmnd BT"/>
          <w:b/>
          <w:sz w:val="24"/>
          <w:szCs w:val="24"/>
        </w:rPr>
        <w:t>8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11 mars 2022</w:t>
      </w:r>
    </w:p>
    <w:p w14:paraId="20C972CD" w14:textId="7FB25182" w:rsidR="00D667F7" w:rsidRDefault="00D667F7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>D Tillsyn, uppdrag nr 1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>
        <w:rPr>
          <w:rFonts w:ascii="OrigGarmnd BT" w:hAnsi="OrigGarmnd BT"/>
          <w:bCs/>
          <w:sz w:val="24"/>
          <w:szCs w:val="24"/>
        </w:rPr>
        <w:t>31 januari</w:t>
      </w:r>
      <w:r w:rsidRPr="00666B58">
        <w:rPr>
          <w:rFonts w:ascii="OrigGarmnd BT" w:hAnsi="OrigGarmnd BT"/>
          <w:bCs/>
          <w:sz w:val="24"/>
          <w:szCs w:val="24"/>
        </w:rPr>
        <w:t xml:space="preserve"> 2022</w:t>
      </w:r>
    </w:p>
    <w:p w14:paraId="20068518" w14:textId="3B5A9465" w:rsidR="00666B58" w:rsidRDefault="00666B58" w:rsidP="00666B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>D Tillsyn, uppdrag nr 2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>Beslutsdatum: den 22 december 2020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>
        <w:rPr>
          <w:rFonts w:ascii="OrigGarmnd BT" w:hAnsi="OrigGarmnd BT"/>
          <w:bCs/>
          <w:sz w:val="24"/>
          <w:szCs w:val="24"/>
        </w:rPr>
        <w:t>15 februari</w:t>
      </w:r>
      <w:r w:rsidRPr="00666B58">
        <w:rPr>
          <w:rFonts w:ascii="OrigGarmnd BT" w:hAnsi="OrigGarmnd BT"/>
          <w:bCs/>
          <w:sz w:val="24"/>
          <w:szCs w:val="24"/>
        </w:rPr>
        <w:t xml:space="preserve"> 2022</w:t>
      </w:r>
      <w:r>
        <w:rPr>
          <w:rFonts w:ascii="OrigGarmnd BT" w:hAnsi="OrigGarmnd BT"/>
          <w:bCs/>
          <w:sz w:val="24"/>
          <w:szCs w:val="24"/>
        </w:rPr>
        <w:t xml:space="preserve"> till Naturvårdsverket</w:t>
      </w:r>
    </w:p>
    <w:p w14:paraId="28E43FE8" w14:textId="1CD4FA60" w:rsidR="00DC3AB5" w:rsidRDefault="00C65FBC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bookmarkStart w:id="0" w:name="_Hlk26275927"/>
      <w:r>
        <w:rPr>
          <w:rFonts w:ascii="OrigGarmnd BT" w:hAnsi="OrigGarmnd BT"/>
          <w:b/>
          <w:sz w:val="24"/>
          <w:szCs w:val="24"/>
        </w:rPr>
        <w:lastRenderedPageBreak/>
        <w:t xml:space="preserve">D Tillsyn, uppdrag </w:t>
      </w:r>
      <w:r w:rsidR="00F149BF">
        <w:rPr>
          <w:rFonts w:ascii="OrigGarmnd BT" w:hAnsi="OrigGarmnd BT"/>
          <w:b/>
          <w:sz w:val="24"/>
          <w:szCs w:val="24"/>
        </w:rPr>
        <w:t xml:space="preserve">nr </w:t>
      </w:r>
      <w:r>
        <w:rPr>
          <w:rFonts w:ascii="OrigGarmnd BT" w:hAnsi="OrigGarmnd BT"/>
          <w:b/>
          <w:sz w:val="24"/>
          <w:szCs w:val="24"/>
        </w:rPr>
        <w:t>4</w:t>
      </w:r>
      <w:r w:rsidR="00997D75">
        <w:rPr>
          <w:rFonts w:ascii="OrigGarmnd BT" w:hAnsi="OrigGarmnd BT"/>
          <w:b/>
          <w:sz w:val="24"/>
          <w:szCs w:val="24"/>
        </w:rPr>
        <w:br/>
      </w:r>
      <w:bookmarkStart w:id="1" w:name="_Hlk85201069"/>
      <w:r w:rsidR="00997D75"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="00997D75" w:rsidRPr="005641CA">
        <w:rPr>
          <w:rFonts w:ascii="OrigGarmnd BT" w:hAnsi="OrigGarmnd BT"/>
          <w:sz w:val="24"/>
          <w:szCs w:val="24"/>
        </w:rPr>
        <w:br/>
        <w:t xml:space="preserve">Redovisning: </w:t>
      </w:r>
      <w:r w:rsidR="003C2818">
        <w:rPr>
          <w:rFonts w:ascii="OrigGarmnd BT" w:hAnsi="OrigGarmnd BT"/>
          <w:sz w:val="24"/>
          <w:szCs w:val="24"/>
        </w:rPr>
        <w:t>den 31 mars 2022</w:t>
      </w:r>
      <w:bookmarkEnd w:id="0"/>
      <w:bookmarkEnd w:id="1"/>
    </w:p>
    <w:p w14:paraId="3195FA1C" w14:textId="56669308" w:rsidR="00CB4EBB" w:rsidRDefault="00CB4EBB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D Tillsyn, uppdrag nr 5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15 februari 2022</w:t>
      </w:r>
    </w:p>
    <w:p w14:paraId="382375C5" w14:textId="14F7C461" w:rsidR="00CB4EBB" w:rsidRDefault="00CB4EBB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D Tillsyn, uppdrag nr 6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3 oktober 2022</w:t>
      </w:r>
    </w:p>
    <w:p w14:paraId="00358998" w14:textId="080B1EA1" w:rsidR="00CB4EBB" w:rsidRDefault="00CB4EBB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D Tillsyn, uppdrag nr 7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2020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3 oktober 2022</w:t>
      </w:r>
    </w:p>
    <w:p w14:paraId="1B256812" w14:textId="729A6A13" w:rsidR="00FE262C" w:rsidRDefault="00FE262C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 xml:space="preserve">Pågående uppdrag givna </w:t>
      </w:r>
      <w:r w:rsidR="0023510A">
        <w:rPr>
          <w:b/>
          <w:i/>
          <w:sz w:val="22"/>
        </w:rPr>
        <w:t>i särskild ordning</w:t>
      </w:r>
    </w:p>
    <w:p w14:paraId="5598FB7F" w14:textId="56FCDE1A" w:rsidR="0023510A" w:rsidRPr="00FE262C" w:rsidRDefault="0023510A" w:rsidP="0023510A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sz w:val="24"/>
          <w:szCs w:val="24"/>
        </w:rPr>
        <w:t>Uppdrag till länsstyrelserna i Skåne län och Stockholms län att utveckla ändamålsenliga och enhetliga arbetssätt</w:t>
      </w:r>
      <w:r>
        <w:rPr>
          <w:rFonts w:ascii="OrigGarmnd BT" w:hAnsi="OrigGarmnd BT"/>
          <w:b/>
          <w:sz w:val="24"/>
          <w:szCs w:val="24"/>
        </w:rPr>
        <w:t xml:space="preserve"> (Fi2019/02438)</w:t>
      </w:r>
      <w:r w:rsidRPr="00FE262C">
        <w:rPr>
          <w:rFonts w:ascii="OrigGarmnd BT" w:hAnsi="OrigGarmnd BT"/>
          <w:b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19 juni 2019</w:t>
      </w:r>
      <w:r>
        <w:rPr>
          <w:rFonts w:ascii="OrigGarmnd BT" w:hAnsi="OrigGarmnd BT"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Redovisning: </w:t>
      </w:r>
      <w:r>
        <w:rPr>
          <w:rFonts w:ascii="OrigGarmnd BT" w:hAnsi="OrigGarmnd BT"/>
          <w:sz w:val="24"/>
          <w:szCs w:val="24"/>
        </w:rPr>
        <w:t>den 31 december 2022</w:t>
      </w:r>
      <w:r w:rsidRPr="00FE262C">
        <w:rPr>
          <w:rFonts w:ascii="OrigGarmnd BT" w:hAnsi="OrigGarmnd BT"/>
          <w:sz w:val="24"/>
          <w:szCs w:val="24"/>
        </w:rPr>
        <w:t xml:space="preserve"> </w:t>
      </w:r>
    </w:p>
    <w:p w14:paraId="23523184" w14:textId="5EB05171" w:rsidR="0023510A" w:rsidRDefault="0023510A" w:rsidP="0023510A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bCs/>
          <w:sz w:val="24"/>
          <w:szCs w:val="24"/>
        </w:rPr>
        <w:t>Uppdrag till Länsstyrelsen i Stockholms län att samordna, följa upp och genomföra insatser inom ramen för strategin för romsk inkludering</w:t>
      </w:r>
      <w:r>
        <w:rPr>
          <w:rFonts w:ascii="OrigGarmnd BT" w:hAnsi="OrigGarmnd BT"/>
          <w:b/>
          <w:bCs/>
          <w:sz w:val="24"/>
          <w:szCs w:val="24"/>
        </w:rPr>
        <w:t xml:space="preserve"> (Ku2019/02101)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19 december 2019</w:t>
      </w:r>
      <w:r w:rsidRPr="00FE262C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15 april 2022</w:t>
      </w:r>
    </w:p>
    <w:p w14:paraId="62D5364B" w14:textId="77777777" w:rsidR="00DC3AB5" w:rsidRDefault="000903FA" w:rsidP="00DC3AB5">
      <w:pPr>
        <w:keepNext/>
        <w:tabs>
          <w:tab w:val="left" w:pos="1134"/>
        </w:tabs>
        <w:spacing w:before="320" w:after="120" w:line="320" w:lineRule="exact"/>
        <w:outlineLvl w:val="3"/>
      </w:pPr>
      <w:r w:rsidRPr="00503A16">
        <w:rPr>
          <w:rFonts w:ascii="OrigGarmnd BT" w:hAnsi="OrigGarmnd BT"/>
          <w:b/>
          <w:bCs/>
          <w:sz w:val="24"/>
          <w:szCs w:val="24"/>
        </w:rPr>
        <w:t>Uppdrag att genomföra åtgärder i vildsvinspaketet inom ramen för livsmedelsstrategin (N2020/01011)</w:t>
      </w:r>
      <w:r w:rsidR="00DC3AB5">
        <w:rPr>
          <w:rFonts w:ascii="OrigGarmnd BT" w:hAnsi="OrigGarmnd BT"/>
          <w:b/>
          <w:bCs/>
          <w:sz w:val="24"/>
          <w:szCs w:val="24"/>
        </w:rPr>
        <w:br/>
      </w:r>
      <w:r w:rsidRPr="00EB089D">
        <w:rPr>
          <w:rFonts w:ascii="OrigGarmnd BT" w:hAnsi="OrigGarmnd BT"/>
          <w:sz w:val="24"/>
          <w:szCs w:val="24"/>
        </w:rPr>
        <w:t>Beslutsdatum: den 9 april 2020</w:t>
      </w:r>
      <w:r w:rsidRPr="00EB089D">
        <w:rPr>
          <w:rFonts w:ascii="OrigGarmnd BT" w:hAnsi="OrigGarmnd BT"/>
          <w:sz w:val="24"/>
          <w:szCs w:val="24"/>
        </w:rPr>
        <w:br/>
        <w:t>Redovisning: den 28 februari 2023</w:t>
      </w:r>
    </w:p>
    <w:p w14:paraId="265D4785" w14:textId="4651A197" w:rsidR="00DC3AB5" w:rsidRDefault="0023510A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bCs/>
          <w:sz w:val="24"/>
          <w:szCs w:val="24"/>
        </w:rPr>
        <w:t>Uppdrag att främja en mer effektiv och enhetlig tillsyn enligt miljöbalken (M2020/01034)</w:t>
      </w:r>
      <w:r w:rsidRPr="00FE262C">
        <w:rPr>
          <w:rFonts w:ascii="OrigGarmnd BT" w:hAnsi="OrigGarmnd BT"/>
          <w:sz w:val="24"/>
          <w:szCs w:val="24"/>
        </w:rPr>
        <w:br/>
      </w:r>
      <w:r w:rsidR="00EE2A7A" w:rsidRPr="00EB089D">
        <w:rPr>
          <w:rFonts w:ascii="OrigGarmnd BT" w:hAnsi="OrigGarmnd BT"/>
          <w:sz w:val="24"/>
          <w:szCs w:val="24"/>
        </w:rPr>
        <w:t>B</w:t>
      </w:r>
      <w:r w:rsidRPr="00EB089D">
        <w:rPr>
          <w:rFonts w:ascii="OrigGarmnd BT" w:hAnsi="OrigGarmnd BT"/>
          <w:sz w:val="24"/>
          <w:szCs w:val="24"/>
        </w:rPr>
        <w:t xml:space="preserve">eslutsdatum: </w:t>
      </w:r>
      <w:r w:rsidR="00D352BF" w:rsidRPr="00EB089D">
        <w:rPr>
          <w:rFonts w:ascii="OrigGarmnd BT" w:hAnsi="OrigGarmnd BT"/>
          <w:sz w:val="24"/>
          <w:szCs w:val="24"/>
        </w:rPr>
        <w:t>den 25 juni 2020</w:t>
      </w:r>
      <w:r w:rsidRPr="00EB089D">
        <w:rPr>
          <w:rFonts w:ascii="OrigGarmnd BT" w:hAnsi="OrigGarmnd BT"/>
          <w:sz w:val="24"/>
          <w:szCs w:val="24"/>
        </w:rPr>
        <w:br/>
      </w:r>
      <w:r w:rsidR="00EE2A7A" w:rsidRPr="00EB089D">
        <w:rPr>
          <w:rFonts w:ascii="OrigGarmnd BT" w:hAnsi="OrigGarmnd BT"/>
          <w:sz w:val="24"/>
          <w:szCs w:val="24"/>
        </w:rPr>
        <w:t>R</w:t>
      </w:r>
      <w:r w:rsidRPr="00EB089D">
        <w:rPr>
          <w:rFonts w:ascii="OrigGarmnd BT" w:hAnsi="OrigGarmnd BT"/>
          <w:sz w:val="24"/>
          <w:szCs w:val="24"/>
        </w:rPr>
        <w:t xml:space="preserve">edovisning: </w:t>
      </w:r>
      <w:r w:rsidR="00D352BF" w:rsidRPr="00EB089D">
        <w:rPr>
          <w:rFonts w:ascii="OrigGarmnd BT" w:hAnsi="OrigGarmnd BT"/>
          <w:sz w:val="24"/>
          <w:szCs w:val="24"/>
        </w:rPr>
        <w:t>den 31 december 2023</w:t>
      </w:r>
      <w:r w:rsidR="00666B58" w:rsidRPr="00EB089D">
        <w:rPr>
          <w:rFonts w:ascii="OrigGarmnd BT" w:hAnsi="OrigGarmnd BT"/>
          <w:sz w:val="24"/>
          <w:szCs w:val="24"/>
        </w:rPr>
        <w:t xml:space="preserve"> av Naturvårdsverket</w:t>
      </w:r>
      <w:r w:rsidRPr="00FE262C">
        <w:rPr>
          <w:rFonts w:ascii="OrigGarmnd BT" w:hAnsi="OrigGarmnd BT"/>
          <w:sz w:val="24"/>
          <w:szCs w:val="24"/>
        </w:rPr>
        <w:t xml:space="preserve"> </w:t>
      </w:r>
    </w:p>
    <w:p w14:paraId="2C9742B5" w14:textId="507BDD67" w:rsidR="00DC3AB5" w:rsidRDefault="0023510A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sz w:val="24"/>
          <w:szCs w:val="24"/>
        </w:rPr>
        <w:t>Uppdrag att följa upp efterlevnaden av överenskommelser om större samlade exploateringar</w:t>
      </w:r>
      <w:r w:rsidR="00D352BF">
        <w:rPr>
          <w:rFonts w:ascii="OrigGarmnd BT" w:hAnsi="OrigGarmnd BT"/>
          <w:b/>
          <w:sz w:val="24"/>
          <w:szCs w:val="24"/>
        </w:rPr>
        <w:t xml:space="preserve"> (Fi2020/03957)</w:t>
      </w:r>
      <w:r w:rsidRPr="00FE262C">
        <w:rPr>
          <w:rFonts w:ascii="OrigGarmnd BT" w:hAnsi="OrigGarmnd BT"/>
          <w:b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lastRenderedPageBreak/>
        <w:t xml:space="preserve">Beslutsdatum: </w:t>
      </w:r>
      <w:r w:rsidR="00D352BF">
        <w:rPr>
          <w:rFonts w:ascii="OrigGarmnd BT" w:hAnsi="OrigGarmnd BT"/>
          <w:sz w:val="24"/>
          <w:szCs w:val="24"/>
        </w:rPr>
        <w:t>den 1 oktober 2020</w:t>
      </w:r>
      <w:r w:rsidRPr="00FE262C">
        <w:rPr>
          <w:rFonts w:ascii="OrigGarmnd BT" w:hAnsi="OrigGarmnd BT"/>
          <w:sz w:val="24"/>
          <w:szCs w:val="24"/>
        </w:rPr>
        <w:br/>
        <w:t xml:space="preserve">Redovisning: </w:t>
      </w:r>
      <w:r w:rsidR="00D352BF">
        <w:rPr>
          <w:rFonts w:ascii="OrigGarmnd BT" w:hAnsi="OrigGarmnd BT"/>
          <w:sz w:val="24"/>
          <w:szCs w:val="24"/>
        </w:rPr>
        <w:t>den 31 december 2025</w:t>
      </w:r>
      <w:r w:rsidRPr="00FE262C">
        <w:rPr>
          <w:rFonts w:ascii="OrigGarmnd BT" w:hAnsi="OrigGarmnd BT"/>
          <w:sz w:val="24"/>
          <w:szCs w:val="24"/>
        </w:rPr>
        <w:t xml:space="preserve"> </w:t>
      </w:r>
    </w:p>
    <w:p w14:paraId="3AE985E5" w14:textId="7DD7CB7F" w:rsidR="007C5665" w:rsidRDefault="007C5665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Uppdrag att fortsatt ta emot personer med funktionsnedsättning som medför nedsatt arbetsförmåga för praktik </w:t>
      </w:r>
      <w:proofErr w:type="gramStart"/>
      <w:r>
        <w:rPr>
          <w:rFonts w:ascii="OrigGarmnd BT" w:hAnsi="OrigGarmnd BT"/>
          <w:b/>
          <w:sz w:val="24"/>
          <w:szCs w:val="24"/>
        </w:rPr>
        <w:t>2021</w:t>
      </w:r>
      <w:r w:rsidR="00EB089D">
        <w:rPr>
          <w:rFonts w:ascii="OrigGarmnd BT" w:hAnsi="OrigGarmnd BT"/>
          <w:b/>
          <w:sz w:val="24"/>
          <w:szCs w:val="24"/>
        </w:rPr>
        <w:softHyphen/>
      </w:r>
      <w:r w:rsidR="00EB089D" w:rsidRPr="005B3846">
        <w:rPr>
          <w:rFonts w:ascii="OrigGarmnd BT" w:hAnsi="OrigGarmnd BT"/>
          <w:b/>
          <w:bCs/>
          <w:sz w:val="24"/>
          <w:szCs w:val="24"/>
        </w:rPr>
        <w:t>–</w:t>
      </w:r>
      <w:r>
        <w:rPr>
          <w:rFonts w:ascii="OrigGarmnd BT" w:hAnsi="OrigGarmnd BT"/>
          <w:b/>
          <w:sz w:val="24"/>
          <w:szCs w:val="24"/>
        </w:rPr>
        <w:t>2023</w:t>
      </w:r>
      <w:proofErr w:type="gramEnd"/>
      <w:r>
        <w:rPr>
          <w:rFonts w:ascii="OrigGarmnd BT" w:hAnsi="OrigGarmnd BT"/>
          <w:b/>
          <w:sz w:val="24"/>
          <w:szCs w:val="24"/>
        </w:rPr>
        <w:t xml:space="preserve"> (A2020/02583</w:t>
      </w:r>
      <w:r w:rsidR="00EB089D">
        <w:rPr>
          <w:rFonts w:ascii="OrigGarmnd BT" w:hAnsi="OrigGarmnd BT"/>
          <w:b/>
          <w:sz w:val="24"/>
          <w:szCs w:val="24"/>
        </w:rPr>
        <w:t>)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10 december 2020</w:t>
      </w:r>
      <w:r>
        <w:rPr>
          <w:rFonts w:ascii="OrigGarmnd BT" w:hAnsi="OrigGarmnd BT"/>
          <w:bCs/>
          <w:sz w:val="24"/>
          <w:szCs w:val="24"/>
        </w:rPr>
        <w:br/>
        <w:t>Redovisning: den 1 april 2022</w:t>
      </w:r>
      <w:r w:rsidR="00EB089D">
        <w:rPr>
          <w:rFonts w:ascii="OrigGarmnd BT" w:hAnsi="OrigGarmnd BT"/>
          <w:bCs/>
          <w:sz w:val="24"/>
          <w:szCs w:val="24"/>
        </w:rPr>
        <w:t>,</w:t>
      </w:r>
      <w:r>
        <w:rPr>
          <w:rFonts w:ascii="OrigGarmnd BT" w:hAnsi="OrigGarmnd BT"/>
          <w:bCs/>
          <w:sz w:val="24"/>
          <w:szCs w:val="24"/>
        </w:rPr>
        <w:t xml:space="preserve"> den 1 april 2023 </w:t>
      </w:r>
      <w:r w:rsidR="00EB089D">
        <w:rPr>
          <w:rFonts w:ascii="OrigGarmnd BT" w:hAnsi="OrigGarmnd BT"/>
          <w:bCs/>
          <w:sz w:val="24"/>
          <w:szCs w:val="24"/>
        </w:rPr>
        <w:t>och</w:t>
      </w:r>
      <w:r>
        <w:rPr>
          <w:rFonts w:ascii="OrigGarmnd BT" w:hAnsi="OrigGarmnd BT"/>
          <w:bCs/>
          <w:sz w:val="24"/>
          <w:szCs w:val="24"/>
        </w:rPr>
        <w:t xml:space="preserve"> den 15 februari 2024</w:t>
      </w:r>
    </w:p>
    <w:p w14:paraId="2D963F7C" w14:textId="4D590AEE" w:rsidR="007C5665" w:rsidRDefault="007C5665" w:rsidP="00FE262C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bCs/>
          <w:sz w:val="24"/>
          <w:szCs w:val="24"/>
        </w:rPr>
        <w:t>Myndighetsgemensamt uppdrag om information och vägledning i arbetet mot hedersrelaterad brottslighet (A2020/02649)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17 december 2020</w:t>
      </w:r>
      <w:r w:rsidRPr="00FE262C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16 juni 2023</w:t>
      </w:r>
    </w:p>
    <w:p w14:paraId="492C45CD" w14:textId="481DEA40" w:rsidR="00DC3AB5" w:rsidRDefault="002E3F2A" w:rsidP="006E47B4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5B3846">
        <w:rPr>
          <w:rFonts w:ascii="OrigGarmnd BT" w:hAnsi="OrigGarmnd BT"/>
          <w:b/>
          <w:bCs/>
          <w:sz w:val="24"/>
          <w:szCs w:val="24"/>
        </w:rPr>
        <w:t>Uppdrag om anvisningar för det civila försvaret för försvarsbeslutsperioden 2021–2025 (Ju2020/04658)</w:t>
      </w:r>
      <w:r w:rsidR="005B3846" w:rsidRPr="005B3846">
        <w:rPr>
          <w:rFonts w:ascii="OrigGarmnd BT" w:hAnsi="OrigGarmnd BT"/>
          <w:b/>
          <w:bCs/>
          <w:sz w:val="24"/>
          <w:szCs w:val="24"/>
        </w:rPr>
        <w:br/>
      </w:r>
      <w:r w:rsidRPr="005B3846">
        <w:rPr>
          <w:rFonts w:ascii="OrigGarmnd BT" w:hAnsi="OrigGarmnd BT"/>
          <w:sz w:val="24"/>
          <w:szCs w:val="24"/>
        </w:rPr>
        <w:t>Beslutsdatum: den 17 december 2020</w:t>
      </w:r>
      <w:r w:rsidR="005B3846" w:rsidRPr="005B3846">
        <w:rPr>
          <w:rFonts w:ascii="OrigGarmnd BT" w:hAnsi="OrigGarmnd BT"/>
          <w:sz w:val="24"/>
          <w:szCs w:val="24"/>
        </w:rPr>
        <w:br/>
      </w:r>
      <w:r w:rsidRPr="005B3846">
        <w:rPr>
          <w:rFonts w:ascii="OrigGarmnd BT" w:hAnsi="OrigGarmnd BT"/>
          <w:sz w:val="24"/>
          <w:szCs w:val="24"/>
        </w:rPr>
        <w:t>Redovisning: årligen senast den 1 oktober</w:t>
      </w:r>
    </w:p>
    <w:p w14:paraId="25D1BE52" w14:textId="77777777" w:rsidR="006E47B4" w:rsidRDefault="006E47B4" w:rsidP="006E47B4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sz w:val="24"/>
          <w:szCs w:val="24"/>
        </w:rPr>
        <w:t>Uppdrag om enhetliga digitala processtöd och gemensamma rutiner för medverkan i samhällsplaneringen</w:t>
      </w:r>
      <w:r w:rsidR="00D352BF">
        <w:rPr>
          <w:rFonts w:ascii="OrigGarmnd BT" w:hAnsi="OrigGarmnd BT"/>
          <w:b/>
          <w:sz w:val="24"/>
          <w:szCs w:val="24"/>
        </w:rPr>
        <w:t xml:space="preserve"> (Fi2021/00490)</w:t>
      </w:r>
      <w:r w:rsidRPr="00FE262C">
        <w:rPr>
          <w:rFonts w:ascii="OrigGarmnd BT" w:hAnsi="OrigGarmnd BT"/>
          <w:b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 w:rsidR="00D352BF">
        <w:rPr>
          <w:rFonts w:ascii="OrigGarmnd BT" w:hAnsi="OrigGarmnd BT"/>
          <w:sz w:val="24"/>
          <w:szCs w:val="24"/>
        </w:rPr>
        <w:t>den 4 februari 2021</w:t>
      </w:r>
      <w:r w:rsidRPr="00FE262C">
        <w:rPr>
          <w:rFonts w:ascii="OrigGarmnd BT" w:hAnsi="OrigGarmnd BT"/>
          <w:sz w:val="24"/>
          <w:szCs w:val="24"/>
        </w:rPr>
        <w:br/>
        <w:t xml:space="preserve">Redovisning: </w:t>
      </w:r>
      <w:r w:rsidR="00D352BF">
        <w:rPr>
          <w:rFonts w:ascii="OrigGarmnd BT" w:hAnsi="OrigGarmnd BT"/>
          <w:sz w:val="24"/>
          <w:szCs w:val="24"/>
        </w:rPr>
        <w:t>den 27 januari 2023</w:t>
      </w:r>
    </w:p>
    <w:p w14:paraId="4C445AE9" w14:textId="3EB07736" w:rsidR="007C5665" w:rsidRDefault="007C5665" w:rsidP="006E47B4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785528">
        <w:rPr>
          <w:rFonts w:ascii="OrigGarmnd BT" w:hAnsi="OrigGarmnd BT"/>
          <w:b/>
          <w:bCs/>
          <w:sz w:val="24"/>
          <w:szCs w:val="24"/>
        </w:rPr>
        <w:t>Uppdrag att utveckla redovisningen av hur tillsyn enligt covid-19-lagen genomförs</w:t>
      </w:r>
      <w:r>
        <w:rPr>
          <w:rFonts w:ascii="OrigGarmnd BT" w:hAnsi="OrigGarmnd BT"/>
          <w:sz w:val="24"/>
          <w:szCs w:val="24"/>
        </w:rPr>
        <w:t xml:space="preserve"> </w:t>
      </w:r>
      <w:r w:rsidRPr="00785528">
        <w:rPr>
          <w:rFonts w:ascii="OrigGarmnd BT" w:hAnsi="OrigGarmnd BT"/>
          <w:b/>
          <w:bCs/>
          <w:sz w:val="24"/>
          <w:szCs w:val="24"/>
        </w:rPr>
        <w:t>(S2021/02643)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785528">
        <w:rPr>
          <w:rFonts w:ascii="OrigGarmnd BT" w:hAnsi="OrigGarmnd BT"/>
          <w:sz w:val="24"/>
          <w:szCs w:val="24"/>
        </w:rPr>
        <w:t>Beslutsdatum: den 18 mars 2021</w:t>
      </w:r>
      <w:r w:rsidRPr="00785528">
        <w:rPr>
          <w:rFonts w:ascii="OrigGarmnd BT" w:hAnsi="OrigGarmnd BT"/>
          <w:sz w:val="24"/>
          <w:szCs w:val="24"/>
        </w:rPr>
        <w:br/>
        <w:t>Redovisning: löpande, så länge som covid-19-lagen gäller</w:t>
      </w:r>
    </w:p>
    <w:p w14:paraId="370867CB" w14:textId="29CD9CCD" w:rsidR="007C5665" w:rsidRPr="00EB089D" w:rsidRDefault="007C5665" w:rsidP="006E47B4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EB089D">
        <w:rPr>
          <w:rFonts w:ascii="OrigGarmnd BT" w:hAnsi="OrigGarmnd BT"/>
          <w:b/>
          <w:bCs/>
          <w:sz w:val="24"/>
          <w:szCs w:val="24"/>
        </w:rPr>
        <w:t xml:space="preserve">Uppdrag till Länsstyrelsen i </w:t>
      </w:r>
      <w:r w:rsidR="00EB089D" w:rsidRPr="00EB089D">
        <w:rPr>
          <w:rFonts w:ascii="OrigGarmnd BT" w:hAnsi="OrigGarmnd BT"/>
          <w:b/>
          <w:bCs/>
          <w:sz w:val="24"/>
          <w:szCs w:val="24"/>
        </w:rPr>
        <w:t>U</w:t>
      </w:r>
      <w:r w:rsidRPr="00EB089D">
        <w:rPr>
          <w:rFonts w:ascii="OrigGarmnd BT" w:hAnsi="OrigGarmnd BT"/>
          <w:b/>
          <w:bCs/>
          <w:sz w:val="24"/>
          <w:szCs w:val="24"/>
        </w:rPr>
        <w:t>ppsala län att ta fram underlag om lokal och regional klimatomställning inför den kommande klimatpolitiska handlingsplanen (M2021/00669)</w:t>
      </w:r>
      <w:r w:rsidRPr="00EB089D">
        <w:rPr>
          <w:rFonts w:ascii="OrigGarmnd BT" w:hAnsi="OrigGarmnd BT"/>
          <w:sz w:val="24"/>
          <w:szCs w:val="24"/>
        </w:rPr>
        <w:br/>
        <w:t>Beslutsdatum: den 23 mars 2021</w:t>
      </w:r>
      <w:r w:rsidRPr="00EB089D">
        <w:rPr>
          <w:rFonts w:ascii="OrigGarmnd BT" w:hAnsi="OrigGarmnd BT"/>
          <w:sz w:val="24"/>
          <w:szCs w:val="24"/>
        </w:rPr>
        <w:br/>
        <w:t>Redovisning: senast den 15 september 2022</w:t>
      </w:r>
    </w:p>
    <w:p w14:paraId="4A85D212" w14:textId="5542286B" w:rsidR="00DC3AB5" w:rsidRDefault="0023510A" w:rsidP="00DC3AB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bCs/>
          <w:sz w:val="24"/>
          <w:szCs w:val="24"/>
        </w:rPr>
        <w:t>Uppdrag att förebygga och bekämpa könsstympning av flickor och kvinnor (A2021/01029)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 w:rsidR="00172188">
        <w:rPr>
          <w:rFonts w:ascii="OrigGarmnd BT" w:hAnsi="OrigGarmnd BT"/>
          <w:sz w:val="24"/>
          <w:szCs w:val="24"/>
        </w:rPr>
        <w:t>den 29 april 2021</w:t>
      </w:r>
      <w:r w:rsidRPr="00FE262C">
        <w:rPr>
          <w:rFonts w:ascii="OrigGarmnd BT" w:hAnsi="OrigGarmnd BT"/>
          <w:sz w:val="24"/>
          <w:szCs w:val="24"/>
        </w:rPr>
        <w:t xml:space="preserve"> </w:t>
      </w:r>
      <w:r w:rsidRPr="00FE262C">
        <w:rPr>
          <w:rFonts w:ascii="OrigGarmnd BT" w:hAnsi="OrigGarmnd BT"/>
          <w:sz w:val="24"/>
          <w:szCs w:val="24"/>
        </w:rPr>
        <w:br/>
      </w:r>
      <w:r w:rsidR="000F7433">
        <w:rPr>
          <w:rFonts w:ascii="OrigGarmnd BT" w:hAnsi="OrigGarmnd BT"/>
          <w:sz w:val="24"/>
          <w:szCs w:val="24"/>
        </w:rPr>
        <w:t>R</w:t>
      </w:r>
      <w:r w:rsidRPr="00FE262C">
        <w:rPr>
          <w:rFonts w:ascii="OrigGarmnd BT" w:hAnsi="OrigGarmnd BT"/>
          <w:sz w:val="24"/>
          <w:szCs w:val="24"/>
        </w:rPr>
        <w:t xml:space="preserve">edovisning: </w:t>
      </w:r>
      <w:r w:rsidR="00172188">
        <w:rPr>
          <w:rFonts w:ascii="OrigGarmnd BT" w:hAnsi="OrigGarmnd BT"/>
          <w:sz w:val="24"/>
          <w:szCs w:val="24"/>
        </w:rPr>
        <w:t>den 28 september 2023</w:t>
      </w:r>
    </w:p>
    <w:p w14:paraId="43C62934" w14:textId="23662A5D" w:rsidR="00DC3AB5" w:rsidRDefault="0023510A" w:rsidP="005018C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bCs/>
          <w:sz w:val="24"/>
          <w:szCs w:val="24"/>
        </w:rPr>
        <w:t>Uppdrag att kartlägga kommuners insatser för att hjälpa våldsutsatta personer med eller utan barn att ordna stadigvarande boende (A2021/01299)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lastRenderedPageBreak/>
        <w:t xml:space="preserve">Beslutsdatum: </w:t>
      </w:r>
      <w:r>
        <w:rPr>
          <w:rFonts w:ascii="OrigGarmnd BT" w:hAnsi="OrigGarmnd BT"/>
          <w:sz w:val="24"/>
          <w:szCs w:val="24"/>
        </w:rPr>
        <w:t>den 3 juni 2021</w:t>
      </w:r>
      <w:r w:rsidRPr="00FE262C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31 mars 2022</w:t>
      </w:r>
    </w:p>
    <w:p w14:paraId="1DD5B589" w14:textId="0EB520B9" w:rsidR="007C5665" w:rsidRPr="000F7433" w:rsidRDefault="007C5665" w:rsidP="005018C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0F7433">
        <w:rPr>
          <w:rFonts w:ascii="OrigGarmnd BT" w:hAnsi="OrigGarmnd BT"/>
          <w:b/>
          <w:bCs/>
          <w:sz w:val="24"/>
          <w:szCs w:val="24"/>
        </w:rPr>
        <w:t>Uppdrag att göra en fördjupad bedömning av vissa områdens betydelse för bevarandet av fåglar enligt fågeldirektivet (M2021/01160)</w:t>
      </w:r>
      <w:r w:rsidRPr="000F7433">
        <w:rPr>
          <w:rFonts w:ascii="OrigGarmnd BT" w:hAnsi="OrigGarmnd BT"/>
          <w:b/>
          <w:bCs/>
          <w:sz w:val="24"/>
          <w:szCs w:val="24"/>
        </w:rPr>
        <w:br/>
      </w:r>
      <w:r w:rsidRPr="000F7433">
        <w:rPr>
          <w:rFonts w:ascii="OrigGarmnd BT" w:hAnsi="OrigGarmnd BT"/>
          <w:sz w:val="24"/>
          <w:szCs w:val="24"/>
        </w:rPr>
        <w:t>Beslutsdatum: den 3 juni 2021</w:t>
      </w:r>
      <w:r w:rsidRPr="000F7433">
        <w:rPr>
          <w:rFonts w:ascii="OrigGarmnd BT" w:hAnsi="OrigGarmnd BT"/>
          <w:sz w:val="24"/>
          <w:szCs w:val="24"/>
        </w:rPr>
        <w:br/>
        <w:t>Redovisning: den 22 augusti 2022</w:t>
      </w:r>
    </w:p>
    <w:p w14:paraId="055E2D0E" w14:textId="45963160" w:rsidR="007C5665" w:rsidRPr="000F7433" w:rsidRDefault="007C5665" w:rsidP="005018C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0F7433">
        <w:rPr>
          <w:rFonts w:ascii="OrigGarmnd BT" w:hAnsi="OrigGarmnd BT"/>
          <w:b/>
          <w:bCs/>
          <w:sz w:val="24"/>
          <w:szCs w:val="24"/>
        </w:rPr>
        <w:t>Uppdrag att göra en fördjupad bedömning av vissa områdens betydelse för bevarandet av fåglar enligt fågeldirektivet (M2021/01160)</w:t>
      </w:r>
      <w:r w:rsidRPr="000F7433">
        <w:rPr>
          <w:rFonts w:ascii="OrigGarmnd BT" w:hAnsi="OrigGarmnd BT"/>
          <w:b/>
          <w:bCs/>
          <w:sz w:val="24"/>
          <w:szCs w:val="24"/>
        </w:rPr>
        <w:br/>
      </w:r>
      <w:r w:rsidRPr="000F7433">
        <w:rPr>
          <w:rFonts w:ascii="OrigGarmnd BT" w:hAnsi="OrigGarmnd BT"/>
          <w:sz w:val="24"/>
          <w:szCs w:val="24"/>
        </w:rPr>
        <w:t>Beslutsdatum: den 3 juni 2021</w:t>
      </w:r>
      <w:r w:rsidRPr="000F7433">
        <w:rPr>
          <w:rFonts w:ascii="OrigGarmnd BT" w:hAnsi="OrigGarmnd BT"/>
          <w:sz w:val="24"/>
          <w:szCs w:val="24"/>
        </w:rPr>
        <w:br/>
        <w:t>Redovisning: den 22 augusti 2022</w:t>
      </w:r>
    </w:p>
    <w:p w14:paraId="38E7B81A" w14:textId="020D6A67" w:rsidR="004875E2" w:rsidRDefault="005018CE" w:rsidP="00DC3AB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sz w:val="24"/>
          <w:szCs w:val="24"/>
        </w:rPr>
        <w:t xml:space="preserve">Uppdrag att föreslå effektiviseringar av administrationen av jordbruks- och landsbygdsstöd </w:t>
      </w:r>
      <w:r w:rsidR="00172188">
        <w:rPr>
          <w:rFonts w:ascii="OrigGarmnd BT" w:hAnsi="OrigGarmnd BT"/>
          <w:b/>
          <w:sz w:val="24"/>
          <w:szCs w:val="24"/>
        </w:rPr>
        <w:t>(</w:t>
      </w:r>
      <w:r w:rsidRPr="00FE262C">
        <w:rPr>
          <w:rFonts w:ascii="OrigGarmnd BT" w:hAnsi="OrigGarmnd BT"/>
          <w:b/>
          <w:sz w:val="24"/>
          <w:szCs w:val="24"/>
        </w:rPr>
        <w:t>N2021/02521</w:t>
      </w:r>
      <w:r w:rsidR="00172188">
        <w:rPr>
          <w:rFonts w:ascii="OrigGarmnd BT" w:hAnsi="OrigGarmnd BT"/>
          <w:b/>
          <w:sz w:val="24"/>
          <w:szCs w:val="24"/>
        </w:rPr>
        <w:t>)</w:t>
      </w:r>
      <w:r w:rsidR="0023510A">
        <w:rPr>
          <w:rFonts w:ascii="OrigGarmnd BT" w:hAnsi="OrigGarmnd BT"/>
          <w:b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 w:rsidR="00172188">
        <w:rPr>
          <w:rFonts w:ascii="OrigGarmnd BT" w:hAnsi="OrigGarmnd BT"/>
          <w:sz w:val="24"/>
          <w:szCs w:val="24"/>
        </w:rPr>
        <w:t>den 7 oktober 2021</w:t>
      </w:r>
      <w:r w:rsidRPr="00FE262C">
        <w:rPr>
          <w:rFonts w:ascii="OrigGarmnd BT" w:hAnsi="OrigGarmnd BT"/>
          <w:sz w:val="24"/>
          <w:szCs w:val="24"/>
        </w:rPr>
        <w:br/>
        <w:t xml:space="preserve">Redovisning: </w:t>
      </w:r>
      <w:r w:rsidR="00172188">
        <w:rPr>
          <w:rFonts w:ascii="OrigGarmnd BT" w:hAnsi="OrigGarmnd BT"/>
          <w:sz w:val="24"/>
          <w:szCs w:val="24"/>
        </w:rPr>
        <w:t>den 31 mars 2022</w:t>
      </w:r>
    </w:p>
    <w:p w14:paraId="57B7A2DF" w14:textId="29B6A78B" w:rsidR="00AC3763" w:rsidRPr="007C5665" w:rsidRDefault="00AC3763" w:rsidP="00DC3AB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om att möjliggöra arbete hemifrån vid statliga myndigheter (Fi2021/03909)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9 december 2021</w:t>
      </w:r>
      <w:r>
        <w:rPr>
          <w:rFonts w:ascii="OrigGarmnd BT" w:hAnsi="OrigGarmnd BT"/>
          <w:sz w:val="24"/>
          <w:szCs w:val="24"/>
        </w:rPr>
        <w:br/>
        <w:t>Redovisning: den 31 januari 2022</w:t>
      </w:r>
    </w:p>
    <w:p w14:paraId="56C6753F" w14:textId="77777777" w:rsidR="0080144B" w:rsidRDefault="0080144B" w:rsidP="00023CB2">
      <w:pPr>
        <w:pStyle w:val="Brdtext"/>
        <w:rPr>
          <w:rFonts w:ascii="OrigGarmnd BT" w:hAnsi="OrigGarmnd BT"/>
          <w:sz w:val="24"/>
          <w:szCs w:val="24"/>
        </w:rPr>
      </w:pPr>
    </w:p>
    <w:sectPr w:rsidR="0080144B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6BA48" w14:textId="77777777" w:rsidR="009A36B3" w:rsidRDefault="009A36B3" w:rsidP="00A87A54">
      <w:pPr>
        <w:spacing w:after="0" w:line="240" w:lineRule="auto"/>
      </w:pPr>
      <w:r>
        <w:separator/>
      </w:r>
    </w:p>
  </w:endnote>
  <w:endnote w:type="continuationSeparator" w:id="0">
    <w:p w14:paraId="32364C78" w14:textId="77777777" w:rsidR="009A36B3" w:rsidRDefault="009A36B3" w:rsidP="00A87A54">
      <w:pPr>
        <w:spacing w:after="0" w:line="240" w:lineRule="auto"/>
      </w:pPr>
      <w:r>
        <w:continuationSeparator/>
      </w:r>
    </w:p>
  </w:endnote>
  <w:endnote w:type="continuationNotice" w:id="1">
    <w:p w14:paraId="3FDD5ECC" w14:textId="77777777" w:rsidR="009A36B3" w:rsidRDefault="009A3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53AFC" w14:textId="77777777" w:rsidR="009A36B3" w:rsidRDefault="009A36B3" w:rsidP="00A87A54">
      <w:pPr>
        <w:spacing w:after="0" w:line="240" w:lineRule="auto"/>
      </w:pPr>
      <w:r>
        <w:separator/>
      </w:r>
    </w:p>
  </w:footnote>
  <w:footnote w:type="continuationSeparator" w:id="0">
    <w:p w14:paraId="46DE6138" w14:textId="77777777" w:rsidR="009A36B3" w:rsidRDefault="009A36B3" w:rsidP="00A87A54">
      <w:pPr>
        <w:spacing w:after="0" w:line="240" w:lineRule="auto"/>
      </w:pPr>
      <w:r>
        <w:continuationSeparator/>
      </w:r>
    </w:p>
  </w:footnote>
  <w:footnote w:type="continuationNotice" w:id="1">
    <w:p w14:paraId="494236BD" w14:textId="77777777" w:rsidR="009A36B3" w:rsidRDefault="009A36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E90ED" w14:textId="13474304" w:rsidR="009A36B3" w:rsidRDefault="009A36B3">
    <w:pPr>
      <w:pStyle w:val="Sidhuvud"/>
    </w:pPr>
    <w:r>
      <w:tab/>
      <w:t xml:space="preserve">Bilaga </w:t>
    </w:r>
    <w:r w:rsidR="003F6B54">
      <w:t>2</w:t>
    </w:r>
    <w:r>
      <w:t xml:space="preserve"> till reg</w:t>
    </w:r>
    <w:r w:rsidR="0045459D">
      <w:t>l</w:t>
    </w:r>
    <w:r>
      <w:t>erings</w:t>
    </w:r>
    <w:r w:rsidR="003F6B54">
      <w:t>brev</w:t>
    </w:r>
    <w:r>
      <w:t xml:space="preserve"> </w:t>
    </w:r>
    <w:r w:rsidR="003F6B54">
      <w:t>för budgetåret 2022 avseende länsstyrelserna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1851388"/>
    <w:multiLevelType w:val="hybridMultilevel"/>
    <w:tmpl w:val="7F24EF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1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4C60"/>
    <w:rsid w:val="00004D5C"/>
    <w:rsid w:val="00005F68"/>
    <w:rsid w:val="00012B00"/>
    <w:rsid w:val="00017386"/>
    <w:rsid w:val="00023CB2"/>
    <w:rsid w:val="00026711"/>
    <w:rsid w:val="00041EDC"/>
    <w:rsid w:val="00044294"/>
    <w:rsid w:val="00057F4E"/>
    <w:rsid w:val="00057FE0"/>
    <w:rsid w:val="000650BA"/>
    <w:rsid w:val="000757FC"/>
    <w:rsid w:val="000862E0"/>
    <w:rsid w:val="000903FA"/>
    <w:rsid w:val="00093408"/>
    <w:rsid w:val="0009435C"/>
    <w:rsid w:val="000C61D1"/>
    <w:rsid w:val="000C6FBD"/>
    <w:rsid w:val="000D576C"/>
    <w:rsid w:val="000E12D9"/>
    <w:rsid w:val="000E27B3"/>
    <w:rsid w:val="000E4DBB"/>
    <w:rsid w:val="000F00B8"/>
    <w:rsid w:val="000F6D4D"/>
    <w:rsid w:val="000F7433"/>
    <w:rsid w:val="00105076"/>
    <w:rsid w:val="00111809"/>
    <w:rsid w:val="00121002"/>
    <w:rsid w:val="00170CE4"/>
    <w:rsid w:val="00172188"/>
    <w:rsid w:val="00173126"/>
    <w:rsid w:val="00182C88"/>
    <w:rsid w:val="00192E34"/>
    <w:rsid w:val="001C4631"/>
    <w:rsid w:val="001C5DC9"/>
    <w:rsid w:val="001C71A9"/>
    <w:rsid w:val="001D01D9"/>
    <w:rsid w:val="001F0629"/>
    <w:rsid w:val="001F0736"/>
    <w:rsid w:val="001F4302"/>
    <w:rsid w:val="001F57B3"/>
    <w:rsid w:val="001F605B"/>
    <w:rsid w:val="00201E04"/>
    <w:rsid w:val="00204079"/>
    <w:rsid w:val="00205F39"/>
    <w:rsid w:val="00211B4E"/>
    <w:rsid w:val="00213258"/>
    <w:rsid w:val="00222258"/>
    <w:rsid w:val="00223AD6"/>
    <w:rsid w:val="00233D52"/>
    <w:rsid w:val="0023510A"/>
    <w:rsid w:val="00240B57"/>
    <w:rsid w:val="00243C36"/>
    <w:rsid w:val="002441D8"/>
    <w:rsid w:val="00260D2D"/>
    <w:rsid w:val="002666B3"/>
    <w:rsid w:val="00281106"/>
    <w:rsid w:val="00282D27"/>
    <w:rsid w:val="00284222"/>
    <w:rsid w:val="00292420"/>
    <w:rsid w:val="002B3D84"/>
    <w:rsid w:val="002E3F2A"/>
    <w:rsid w:val="002E4D3F"/>
    <w:rsid w:val="002F483F"/>
    <w:rsid w:val="002F66A6"/>
    <w:rsid w:val="002F75B5"/>
    <w:rsid w:val="003050DB"/>
    <w:rsid w:val="00307E0B"/>
    <w:rsid w:val="00310561"/>
    <w:rsid w:val="003128E2"/>
    <w:rsid w:val="00314336"/>
    <w:rsid w:val="00326C03"/>
    <w:rsid w:val="0033529D"/>
    <w:rsid w:val="00340DE0"/>
    <w:rsid w:val="00342327"/>
    <w:rsid w:val="00347E11"/>
    <w:rsid w:val="00350C92"/>
    <w:rsid w:val="00370311"/>
    <w:rsid w:val="0038587E"/>
    <w:rsid w:val="00387ABE"/>
    <w:rsid w:val="00392ED4"/>
    <w:rsid w:val="003A018B"/>
    <w:rsid w:val="003A5969"/>
    <w:rsid w:val="003A5C58"/>
    <w:rsid w:val="003B1F56"/>
    <w:rsid w:val="003C2818"/>
    <w:rsid w:val="003C4BFD"/>
    <w:rsid w:val="003C7BE0"/>
    <w:rsid w:val="003D0DD3"/>
    <w:rsid w:val="003D17EF"/>
    <w:rsid w:val="003D3535"/>
    <w:rsid w:val="003E6020"/>
    <w:rsid w:val="003F6B54"/>
    <w:rsid w:val="00407F9F"/>
    <w:rsid w:val="0041223B"/>
    <w:rsid w:val="0042068E"/>
    <w:rsid w:val="00433FDE"/>
    <w:rsid w:val="0045459D"/>
    <w:rsid w:val="00455FA5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5E2"/>
    <w:rsid w:val="00491796"/>
    <w:rsid w:val="004A3F4D"/>
    <w:rsid w:val="004B66DA"/>
    <w:rsid w:val="004C70EE"/>
    <w:rsid w:val="004E25CD"/>
    <w:rsid w:val="004F0448"/>
    <w:rsid w:val="004F6525"/>
    <w:rsid w:val="005018CE"/>
    <w:rsid w:val="00503A16"/>
    <w:rsid w:val="0052127C"/>
    <w:rsid w:val="00521A8B"/>
    <w:rsid w:val="00533841"/>
    <w:rsid w:val="005342B0"/>
    <w:rsid w:val="00544738"/>
    <w:rsid w:val="005456E4"/>
    <w:rsid w:val="00547B89"/>
    <w:rsid w:val="005606BC"/>
    <w:rsid w:val="005641CA"/>
    <w:rsid w:val="00567799"/>
    <w:rsid w:val="00571A0B"/>
    <w:rsid w:val="00581B93"/>
    <w:rsid w:val="005850D7"/>
    <w:rsid w:val="00596E2B"/>
    <w:rsid w:val="005A2A96"/>
    <w:rsid w:val="005A5193"/>
    <w:rsid w:val="005A6E23"/>
    <w:rsid w:val="005B30A0"/>
    <w:rsid w:val="005B3846"/>
    <w:rsid w:val="005D09DE"/>
    <w:rsid w:val="005E2F29"/>
    <w:rsid w:val="005E4E79"/>
    <w:rsid w:val="005F02CD"/>
    <w:rsid w:val="005F0506"/>
    <w:rsid w:val="005F48E4"/>
    <w:rsid w:val="005F700B"/>
    <w:rsid w:val="00607A0A"/>
    <w:rsid w:val="006175D7"/>
    <w:rsid w:val="006208E5"/>
    <w:rsid w:val="006235E8"/>
    <w:rsid w:val="00631F82"/>
    <w:rsid w:val="00632273"/>
    <w:rsid w:val="00654B4D"/>
    <w:rsid w:val="00666B58"/>
    <w:rsid w:val="00670A48"/>
    <w:rsid w:val="00672F6F"/>
    <w:rsid w:val="006879E8"/>
    <w:rsid w:val="0069523C"/>
    <w:rsid w:val="006A0F66"/>
    <w:rsid w:val="006A352D"/>
    <w:rsid w:val="006B4A30"/>
    <w:rsid w:val="006B7569"/>
    <w:rsid w:val="006D3188"/>
    <w:rsid w:val="006D59F9"/>
    <w:rsid w:val="006E08FC"/>
    <w:rsid w:val="006E47B4"/>
    <w:rsid w:val="006F2588"/>
    <w:rsid w:val="00710A6C"/>
    <w:rsid w:val="00712266"/>
    <w:rsid w:val="007234E2"/>
    <w:rsid w:val="00732C27"/>
    <w:rsid w:val="00750C93"/>
    <w:rsid w:val="00751296"/>
    <w:rsid w:val="00757B3B"/>
    <w:rsid w:val="00773075"/>
    <w:rsid w:val="00782B3F"/>
    <w:rsid w:val="00785528"/>
    <w:rsid w:val="0079641B"/>
    <w:rsid w:val="007A629C"/>
    <w:rsid w:val="007C44FF"/>
    <w:rsid w:val="007C5665"/>
    <w:rsid w:val="007C7BDB"/>
    <w:rsid w:val="007D73AB"/>
    <w:rsid w:val="007F516C"/>
    <w:rsid w:val="0080144B"/>
    <w:rsid w:val="00804C1B"/>
    <w:rsid w:val="00816677"/>
    <w:rsid w:val="008178E6"/>
    <w:rsid w:val="008375D5"/>
    <w:rsid w:val="00857398"/>
    <w:rsid w:val="0086715F"/>
    <w:rsid w:val="00875DDD"/>
    <w:rsid w:val="00891929"/>
    <w:rsid w:val="008A0A0D"/>
    <w:rsid w:val="008A630F"/>
    <w:rsid w:val="008C562B"/>
    <w:rsid w:val="008C7954"/>
    <w:rsid w:val="008D3090"/>
    <w:rsid w:val="008D3880"/>
    <w:rsid w:val="008D4306"/>
    <w:rsid w:val="008D4508"/>
    <w:rsid w:val="008E77D6"/>
    <w:rsid w:val="009109CE"/>
    <w:rsid w:val="00913318"/>
    <w:rsid w:val="009234FD"/>
    <w:rsid w:val="0093335A"/>
    <w:rsid w:val="009402AF"/>
    <w:rsid w:val="0094502D"/>
    <w:rsid w:val="00947013"/>
    <w:rsid w:val="00957413"/>
    <w:rsid w:val="00963B5C"/>
    <w:rsid w:val="00986CC3"/>
    <w:rsid w:val="009920AA"/>
    <w:rsid w:val="00997D75"/>
    <w:rsid w:val="009A36B3"/>
    <w:rsid w:val="009A4D0A"/>
    <w:rsid w:val="009B60AF"/>
    <w:rsid w:val="009B7E7D"/>
    <w:rsid w:val="009C2459"/>
    <w:rsid w:val="009C5124"/>
    <w:rsid w:val="009C5D1C"/>
    <w:rsid w:val="009D1DF9"/>
    <w:rsid w:val="009D3651"/>
    <w:rsid w:val="009D5D40"/>
    <w:rsid w:val="009D6B1B"/>
    <w:rsid w:val="009E107B"/>
    <w:rsid w:val="009E1304"/>
    <w:rsid w:val="009E18D6"/>
    <w:rsid w:val="009E4487"/>
    <w:rsid w:val="00A01F5C"/>
    <w:rsid w:val="00A056CA"/>
    <w:rsid w:val="00A061BD"/>
    <w:rsid w:val="00A164D0"/>
    <w:rsid w:val="00A201E0"/>
    <w:rsid w:val="00A3270B"/>
    <w:rsid w:val="00A43B02"/>
    <w:rsid w:val="00A44BAA"/>
    <w:rsid w:val="00A46781"/>
    <w:rsid w:val="00A5156E"/>
    <w:rsid w:val="00A56824"/>
    <w:rsid w:val="00A65C80"/>
    <w:rsid w:val="00A67276"/>
    <w:rsid w:val="00A67840"/>
    <w:rsid w:val="00A73ECA"/>
    <w:rsid w:val="00A743AC"/>
    <w:rsid w:val="00A86B13"/>
    <w:rsid w:val="00A87A54"/>
    <w:rsid w:val="00AA1809"/>
    <w:rsid w:val="00AB6313"/>
    <w:rsid w:val="00AC3763"/>
    <w:rsid w:val="00AF0BB7"/>
    <w:rsid w:val="00AF0EDE"/>
    <w:rsid w:val="00B05F1E"/>
    <w:rsid w:val="00B06751"/>
    <w:rsid w:val="00B2169D"/>
    <w:rsid w:val="00B21CBB"/>
    <w:rsid w:val="00B316CA"/>
    <w:rsid w:val="00B34EEB"/>
    <w:rsid w:val="00B366C4"/>
    <w:rsid w:val="00B36EBD"/>
    <w:rsid w:val="00B41F72"/>
    <w:rsid w:val="00B517E1"/>
    <w:rsid w:val="00B55E70"/>
    <w:rsid w:val="00B6357E"/>
    <w:rsid w:val="00B639D8"/>
    <w:rsid w:val="00B74E30"/>
    <w:rsid w:val="00B753ED"/>
    <w:rsid w:val="00B84409"/>
    <w:rsid w:val="00BB5683"/>
    <w:rsid w:val="00BC4E6D"/>
    <w:rsid w:val="00BD0826"/>
    <w:rsid w:val="00BD4185"/>
    <w:rsid w:val="00BE3210"/>
    <w:rsid w:val="00C0061C"/>
    <w:rsid w:val="00C13FED"/>
    <w:rsid w:val="00C141C6"/>
    <w:rsid w:val="00C17991"/>
    <w:rsid w:val="00C2071A"/>
    <w:rsid w:val="00C20ACB"/>
    <w:rsid w:val="00C26068"/>
    <w:rsid w:val="00C271A8"/>
    <w:rsid w:val="00C30842"/>
    <w:rsid w:val="00C37A77"/>
    <w:rsid w:val="00C4042C"/>
    <w:rsid w:val="00C461E6"/>
    <w:rsid w:val="00C65FBC"/>
    <w:rsid w:val="00C80478"/>
    <w:rsid w:val="00C92D30"/>
    <w:rsid w:val="00C9300B"/>
    <w:rsid w:val="00C93EBA"/>
    <w:rsid w:val="00C97AEF"/>
    <w:rsid w:val="00CA35B2"/>
    <w:rsid w:val="00CA4E2C"/>
    <w:rsid w:val="00CA7FF5"/>
    <w:rsid w:val="00CB1E7C"/>
    <w:rsid w:val="00CB2EA1"/>
    <w:rsid w:val="00CB43F1"/>
    <w:rsid w:val="00CB444A"/>
    <w:rsid w:val="00CB4EBB"/>
    <w:rsid w:val="00CB6EDE"/>
    <w:rsid w:val="00CB70FA"/>
    <w:rsid w:val="00CC2790"/>
    <w:rsid w:val="00CC41BA"/>
    <w:rsid w:val="00CC6D72"/>
    <w:rsid w:val="00CD1C6C"/>
    <w:rsid w:val="00CD6169"/>
    <w:rsid w:val="00CF3046"/>
    <w:rsid w:val="00CF717A"/>
    <w:rsid w:val="00D021D2"/>
    <w:rsid w:val="00D13D8A"/>
    <w:rsid w:val="00D13DDB"/>
    <w:rsid w:val="00D279D8"/>
    <w:rsid w:val="00D27C8E"/>
    <w:rsid w:val="00D352BF"/>
    <w:rsid w:val="00D4141B"/>
    <w:rsid w:val="00D4145D"/>
    <w:rsid w:val="00D45543"/>
    <w:rsid w:val="00D5467F"/>
    <w:rsid w:val="00D56CEF"/>
    <w:rsid w:val="00D667F7"/>
    <w:rsid w:val="00D6730A"/>
    <w:rsid w:val="00D74DD6"/>
    <w:rsid w:val="00D76068"/>
    <w:rsid w:val="00D76B01"/>
    <w:rsid w:val="00D84704"/>
    <w:rsid w:val="00D84B95"/>
    <w:rsid w:val="00D95424"/>
    <w:rsid w:val="00D973FF"/>
    <w:rsid w:val="00DB714B"/>
    <w:rsid w:val="00DC3AB5"/>
    <w:rsid w:val="00DD53F3"/>
    <w:rsid w:val="00DE591A"/>
    <w:rsid w:val="00DF5BFB"/>
    <w:rsid w:val="00E1027F"/>
    <w:rsid w:val="00E12DF4"/>
    <w:rsid w:val="00E160A9"/>
    <w:rsid w:val="00E469E4"/>
    <w:rsid w:val="00E475C3"/>
    <w:rsid w:val="00E509B0"/>
    <w:rsid w:val="00E50D4B"/>
    <w:rsid w:val="00E53312"/>
    <w:rsid w:val="00E72B6C"/>
    <w:rsid w:val="00E74352"/>
    <w:rsid w:val="00E7634A"/>
    <w:rsid w:val="00E82BA3"/>
    <w:rsid w:val="00EA1688"/>
    <w:rsid w:val="00EB089D"/>
    <w:rsid w:val="00EC387D"/>
    <w:rsid w:val="00ED592E"/>
    <w:rsid w:val="00ED6ABD"/>
    <w:rsid w:val="00EE2A7A"/>
    <w:rsid w:val="00EE3BFC"/>
    <w:rsid w:val="00EE3C0F"/>
    <w:rsid w:val="00EF2A7F"/>
    <w:rsid w:val="00F01F64"/>
    <w:rsid w:val="00F03EAC"/>
    <w:rsid w:val="00F12FF7"/>
    <w:rsid w:val="00F14024"/>
    <w:rsid w:val="00F149BF"/>
    <w:rsid w:val="00F243F7"/>
    <w:rsid w:val="00F259D7"/>
    <w:rsid w:val="00F32D05"/>
    <w:rsid w:val="00F32F0A"/>
    <w:rsid w:val="00F35263"/>
    <w:rsid w:val="00F3627D"/>
    <w:rsid w:val="00F53AEA"/>
    <w:rsid w:val="00F66093"/>
    <w:rsid w:val="00F766A2"/>
    <w:rsid w:val="00F83F20"/>
    <w:rsid w:val="00F848D6"/>
    <w:rsid w:val="00F8705D"/>
    <w:rsid w:val="00F90DFC"/>
    <w:rsid w:val="00F96826"/>
    <w:rsid w:val="00F97123"/>
    <w:rsid w:val="00FA5DDD"/>
    <w:rsid w:val="00FB0797"/>
    <w:rsid w:val="00FC6E82"/>
    <w:rsid w:val="00FD0B7B"/>
    <w:rsid w:val="00FD4E71"/>
    <w:rsid w:val="00FD7CEC"/>
    <w:rsid w:val="00FE262C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A164D0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57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576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973FF"/>
    <w:pPr>
      <w:spacing w:after="200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C6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P UO-avsnitt" ma:contentTypeID="0x010100BBA312BF02777149882D207184EC35C008000F480472D0819F4CB63915EF6A3BE8B3" ma:contentTypeVersion="37" ma:contentTypeDescription="Skapa nytt avsnitt" ma:contentTypeScope="" ma:versionID="ce064842433da49bee6cca0a40ffab7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6626f1bb75c1b0e1c07830a7f5ae95d1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2:Samlingsordning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  <xsd:element name="Samlingsordning" ma:index="10" nillable="true" ma:displayName="Samlingsordning" ma:decimals="0" ma:description="Ex 10,20,30" ma:internalName="Samlingsordning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d07acfae-4dfa-4949-99a8-259efd31a6ae" ContentTypeId="0x010100BBA312BF02777149882D207184EC35C008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Samlingsordning xmlns="4e9c2f0c-7bf8-49af-8356-cbf363fc78a7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B3222ABC-F934-4771-B8D4-10156A4B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F290A-21EC-4BE0-8056-C411342E7D8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2EF9A3E-861C-48EE-AE68-6FA47FDC3C0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43BDAD-B941-4029-8A5A-CB545A5C689E}">
  <ds:schemaRefs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http://purl.org/dc/elements/1.1/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112A812-D008-4AEE-B11C-4330CD361A7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Alexander Bjerner</cp:lastModifiedBy>
  <cp:revision>7</cp:revision>
  <dcterms:created xsi:type="dcterms:W3CDTF">2021-12-15T08:45:00Z</dcterms:created>
  <dcterms:modified xsi:type="dcterms:W3CDTF">2021-12-20T19:55:00Z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0x010100BBA312BF02777149882D207184EC35C008000F480472D0819F4CB63915EF6A3BE8B3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Keyword">
    <vt:lpwstr/>
  </property>
  <property fmtid="{D5CDD505-2E9C-101B-9397-08002B2CF9AE}" pid="6" name="Order">
    <vt:r8>23000</vt:r8>
  </property>
  <property fmtid="{D5CDD505-2E9C-101B-9397-08002B2CF9AE}" pid="7" name="RKAktivitetskategori">
    <vt:lpwstr/>
  </property>
  <property fmtid="{D5CDD505-2E9C-101B-9397-08002B2CF9AE}" pid="8" name="Organisation">
    <vt:lpwstr/>
  </property>
  <property fmtid="{D5CDD505-2E9C-101B-9397-08002B2CF9AE}" pid="9" name="_dlc_DocIdItemGuid">
    <vt:lpwstr>f088d0c5-6c85-4227-9c46-daf592bf0550</vt:lpwstr>
  </property>
  <property fmtid="{D5CDD505-2E9C-101B-9397-08002B2CF9AE}" pid="10" name="ActivityCategory">
    <vt:lpwstr/>
  </property>
  <property fmtid="{D5CDD505-2E9C-101B-9397-08002B2CF9AE}" pid="11" name="i55654e06dd6415a9f7a2deed0501656">
    <vt:lpwstr/>
  </property>
  <property fmtid="{D5CDD505-2E9C-101B-9397-08002B2CF9AE}" pid="12" name="Utgiftsomrade">
    <vt:lpwstr/>
  </property>
</Properties>
</file>