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32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6470"/>
        <w:gridCol w:w="1252"/>
      </w:tblGrid>
      <w:tr w:rsidR="007B3EF9" w:rsidRPr="006011F4" w14:paraId="68C6C1BD" w14:textId="77777777" w:rsidTr="008878E0">
        <w:trPr>
          <w:trHeight w:val="466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3CF1" w14:textId="64560D0E" w:rsidR="007B3EF9" w:rsidRDefault="007B3EF9" w:rsidP="007B3E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Pågående uppdrag</w:t>
            </w:r>
          </w:p>
        </w:tc>
      </w:tr>
      <w:tr w:rsidR="00906599" w:rsidRPr="006011F4" w14:paraId="0FE48D39" w14:textId="77777777" w:rsidTr="008878E0">
        <w:trPr>
          <w:trHeight w:val="447"/>
        </w:trPr>
        <w:tc>
          <w:tcPr>
            <w:tcW w:w="2210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7D9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Beslut</w:t>
            </w:r>
          </w:p>
        </w:tc>
        <w:tc>
          <w:tcPr>
            <w:tcW w:w="6470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9B3B0CC" w14:textId="7777777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</w:p>
        </w:tc>
        <w:tc>
          <w:tcPr>
            <w:tcW w:w="125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D924818" w14:textId="392B05C8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Datum</w:t>
            </w:r>
            <w:r w:rsidR="00B3441D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för redovisning</w:t>
            </w:r>
          </w:p>
        </w:tc>
      </w:tr>
      <w:tr w:rsidR="00906599" w:rsidRPr="006011F4" w14:paraId="79B046C2" w14:textId="77777777" w:rsidTr="008878E0">
        <w:trPr>
          <w:trHeight w:val="80"/>
        </w:trPr>
        <w:tc>
          <w:tcPr>
            <w:tcW w:w="2210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E0A88A4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528D99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31344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BB3EA6" w:rsidRPr="00307B5E" w14:paraId="4B237873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8E3ACB5" w14:textId="62A75C8A" w:rsidR="00BB3EA6" w:rsidRPr="007A2FA4" w:rsidRDefault="00307B5E" w:rsidP="00307B5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</w:pPr>
            <w:r w:rsidRPr="007A2FA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  <w:t>Fi2019/02114</w:t>
            </w:r>
          </w:p>
          <w:p w14:paraId="215D6E29" w14:textId="33E51F0B" w:rsidR="007A2FA4" w:rsidRPr="00673490" w:rsidRDefault="007A2FA4" w:rsidP="00307B5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</w:pPr>
            <w:r w:rsidRPr="0067349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  <w:t>Fi2020/</w:t>
            </w:r>
            <w:r w:rsidR="00B7579A" w:rsidRPr="0067349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  <w:t>02917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857D27E" w14:textId="305CC4FF" w:rsidR="00BB3EA6" w:rsidRPr="00FB614C" w:rsidRDefault="00307B5E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307B5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Administrativa tjänster till Statens servicecenters statliga servicekontor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C32FD11" w14:textId="556F47D8" w:rsidR="007A2FA4" w:rsidRPr="00502CFE" w:rsidRDefault="007A2FA4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strike/>
                <w:color w:val="000000"/>
                <w:sz w:val="22"/>
                <w:szCs w:val="22"/>
                <w:lang w:eastAsia="sv-SE"/>
              </w:rPr>
            </w:pPr>
            <w:r w:rsidRPr="00502CF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2023-12-31</w:t>
            </w:r>
          </w:p>
        </w:tc>
      </w:tr>
      <w:tr w:rsidR="007840D1" w:rsidRPr="00B87FC8" w14:paraId="598CFE4A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1FC3A9D" w14:textId="5176855C" w:rsidR="007840D1" w:rsidRDefault="007840D1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A2020/00442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4614CCF" w14:textId="2C31C5A0" w:rsidR="007840D1" w:rsidRPr="00D04775" w:rsidRDefault="007840D1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840D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utveckla och tillämpa en modell för systematiskt erfarenhetsutbyte om jämställdhetsintegrering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3CC8EC0" w14:textId="5AB67D67" w:rsidR="007840D1" w:rsidRDefault="007840D1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2022-03-01</w:t>
            </w:r>
          </w:p>
        </w:tc>
      </w:tr>
      <w:tr w:rsidR="00655FFB" w:rsidRPr="00B87FC8" w14:paraId="68DAA37F" w14:textId="77777777" w:rsidTr="00D0785D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5C804D4" w14:textId="0082135D" w:rsidR="00655FFB" w:rsidRDefault="00655FFB" w:rsidP="00D0785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Fi2020/04080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56DFBC6" w14:textId="77777777" w:rsidR="00655FFB" w:rsidRDefault="00655FFB" w:rsidP="00D0785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Myndighetsgemensam infrastruktur för säkra elektroniska försändelser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760D510" w14:textId="77777777" w:rsidR="00655FFB" w:rsidRDefault="00655FFB" w:rsidP="00D0785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2022-12-31</w:t>
            </w:r>
          </w:p>
        </w:tc>
      </w:tr>
      <w:tr w:rsidR="005D4E17" w:rsidRPr="00B87FC8" w14:paraId="685476B1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339E789" w14:textId="3DCD7B09" w:rsidR="005D4E17" w:rsidRPr="00655FFB" w:rsidRDefault="00655FFB" w:rsidP="00655FF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Ju2020/04658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F7439E1" w14:textId="06D244F7" w:rsidR="005D4E17" w:rsidRDefault="00655FFB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655FF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Anvisningar för det civila försvaret för försvarsbeslutsperioden </w:t>
            </w:r>
            <w:r w:rsidR="00604123" w:rsidRPr="00655FF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2021–2025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E1AD6A8" w14:textId="2BBD81A2" w:rsidR="00655FFB" w:rsidRPr="00CE33E8" w:rsidRDefault="00655FFB" w:rsidP="00CE33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E33E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</w:t>
            </w:r>
            <w:r w:rsidR="00CE33E8" w:rsidRPr="00CE33E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10-01</w:t>
            </w:r>
          </w:p>
          <w:p w14:paraId="75B3CBC7" w14:textId="6E45C517" w:rsidR="00CE33E8" w:rsidRPr="00CE33E8" w:rsidRDefault="00CE33E8" w:rsidP="00CE33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E33E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2023-10-01</w:t>
            </w:r>
          </w:p>
          <w:p w14:paraId="05A6EBCF" w14:textId="791C8B8D" w:rsidR="00CE33E8" w:rsidRPr="00CE33E8" w:rsidRDefault="00CE33E8" w:rsidP="00CE33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E33E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2024-10-01</w:t>
            </w:r>
          </w:p>
          <w:p w14:paraId="48DD2EAD" w14:textId="6A4E04CB" w:rsidR="005D4E17" w:rsidRPr="00CE33E8" w:rsidRDefault="00655FFB" w:rsidP="00CE33E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E33E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2025-10-01</w:t>
            </w:r>
          </w:p>
        </w:tc>
      </w:tr>
      <w:tr w:rsidR="002222B8" w:rsidRPr="00B87FC8" w14:paraId="36FFB749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9094A99" w14:textId="79BF0D07" w:rsidR="002222B8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Fi2020/04960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47FCCA4" w14:textId="6465789E" w:rsidR="002222B8" w:rsidRPr="002C0D42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nyanlända arbetssökande för praktik 2021–2023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415B830" w14:textId="77777777" w:rsidR="00063238" w:rsidRPr="00063238" w:rsidRDefault="00063238" w:rsidP="0006323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6323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2047BDF7" w14:textId="77777777" w:rsidR="00063238" w:rsidRPr="00063238" w:rsidRDefault="00063238" w:rsidP="0006323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6323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55DA691F" w14:textId="7B4F6CDE" w:rsidR="00063238" w:rsidRDefault="00063238" w:rsidP="0006323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6323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2222B8" w:rsidRPr="00B87FC8" w14:paraId="136459DF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B28A073" w14:textId="4E0626F2" w:rsidR="002222B8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A2020/02583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0A03C83" w14:textId="28CC8747" w:rsidR="002222B8" w:rsidRPr="002222B8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D83895F" w14:textId="77777777" w:rsidR="00B1263A" w:rsidRPr="00B1263A" w:rsidRDefault="00B1263A" w:rsidP="00B1263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B1263A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5A39C971" w14:textId="77777777" w:rsidR="00B1263A" w:rsidRPr="00B1263A" w:rsidRDefault="00B1263A" w:rsidP="00B1263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B1263A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5E3E342C" w14:textId="75F1DC46" w:rsidR="00B1263A" w:rsidRDefault="00B1263A" w:rsidP="00B1263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B1263A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F85932" w:rsidRPr="00B87FC8" w14:paraId="7478F0DA" w14:textId="77777777" w:rsidTr="00DD5B33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99C0AF7" w14:textId="77777777" w:rsidR="00F85932" w:rsidRDefault="00F85932" w:rsidP="00DD5B3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bookmarkStart w:id="0" w:name="_Hlk86395211"/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I2020/03233</w:t>
            </w:r>
          </w:p>
          <w:p w14:paraId="63421E71" w14:textId="429E587F" w:rsidR="00F85932" w:rsidRPr="002222B8" w:rsidRDefault="00F85932" w:rsidP="00DD5B3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I2021/02831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A96B52E" w14:textId="77777777" w:rsidR="00F85932" w:rsidRPr="002222B8" w:rsidRDefault="00F85932" w:rsidP="00DD5B3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vara behörig myndighet enligt förordningen om en gemensam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digital ingång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2B1A7A4" w14:textId="59AF6128" w:rsidR="00F85932" w:rsidRDefault="00666A68" w:rsidP="00DD5B3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- </w:t>
            </w:r>
          </w:p>
        </w:tc>
      </w:tr>
      <w:bookmarkEnd w:id="0"/>
      <w:tr w:rsidR="006754E4" w:rsidRPr="00B11588" w14:paraId="52B7AC31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876422C" w14:textId="18AEDBCA" w:rsidR="006754E4" w:rsidRDefault="00A3370C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A33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Fi2020/05097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BD57DE1" w14:textId="213F6914" w:rsidR="006754E4" w:rsidRDefault="00A3370C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A33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till Skatteverket att motarbeta felaktig folkbokföring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84B1028" w14:textId="13B2D788" w:rsidR="006754E4" w:rsidRPr="00B11588" w:rsidRDefault="00A3370C" w:rsidP="00B1158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B1158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2022-06-01</w:t>
            </w:r>
          </w:p>
        </w:tc>
      </w:tr>
      <w:tr w:rsidR="006754E4" w:rsidRPr="00B87FC8" w14:paraId="5987285D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250ACD2" w14:textId="26AB5666" w:rsidR="006754E4" w:rsidRDefault="00A3370C" w:rsidP="00A3370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A33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A2021/00085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C02C43C" w14:textId="6FDCAA6B" w:rsidR="006754E4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fortsatt myndighetssamverkan för att motverka fusk, regelöverträdelser och brottslighet i arbetslivet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12F2ABC" w14:textId="4A44B249" w:rsidR="006754E4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2022-02-22</w:t>
            </w:r>
          </w:p>
        </w:tc>
      </w:tr>
      <w:tr w:rsidR="006754E4" w:rsidRPr="00B87FC8" w14:paraId="109AF8A8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2EFB5E0" w14:textId="24643ACA" w:rsidR="006754E4" w:rsidRDefault="00A3370C" w:rsidP="00A3370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A33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I2021/01825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1212DDD" w14:textId="4AA916BB" w:rsidR="006754E4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främja offentlig förvaltnings förmåga att använda artificiell intelligens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0E948D0" w14:textId="45E8CA36" w:rsidR="006754E4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2023-01-20</w:t>
            </w:r>
          </w:p>
        </w:tc>
      </w:tr>
      <w:tr w:rsidR="00A3370C" w:rsidRPr="00B87FC8" w14:paraId="744B9A9F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68BA920" w14:textId="37111290" w:rsidR="00A3370C" w:rsidRDefault="00A3370C" w:rsidP="00A3370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A33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Ju2021/02436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6E41328" w14:textId="3AF60F5F" w:rsidR="00A3370C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införande av digital kommunikation för rättsliga samarbeten inom EU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6BFB9E7" w14:textId="0967FBFC" w:rsidR="00A3370C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2022-06-01</w:t>
            </w:r>
          </w:p>
        </w:tc>
      </w:tr>
      <w:tr w:rsidR="00A3370C" w:rsidRPr="00B87FC8" w14:paraId="54078791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33D5D71" w14:textId="45FD9A69" w:rsidR="00A3370C" w:rsidRDefault="00A3370C" w:rsidP="00A3370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A33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Fi2021/02886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43659EB" w14:textId="11BF6D8F" w:rsidR="00A3370C" w:rsidRPr="00421225" w:rsidRDefault="00421225" w:rsidP="0042122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Handläggande myndighet för stöd vid korttidsarbete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455BF7B" w14:textId="5C028DA0" w:rsidR="00280A75" w:rsidRDefault="00280A7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2022-01-20</w:t>
            </w:r>
          </w:p>
          <w:p w14:paraId="14246A1D" w14:textId="4C0058A6" w:rsidR="00A3370C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2022-05-01</w:t>
            </w:r>
          </w:p>
        </w:tc>
      </w:tr>
      <w:tr w:rsidR="00A3370C" w:rsidRPr="00B87FC8" w14:paraId="55E2F686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B05E0D6" w14:textId="7698262E" w:rsidR="00A3370C" w:rsidRDefault="00A3370C" w:rsidP="00A3370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A33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Fi2021/02888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B8F63B6" w14:textId="74B661D2" w:rsidR="00A3370C" w:rsidRPr="00421225" w:rsidRDefault="00396DC1" w:rsidP="0042122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se över förutsättningarna för att inrätta ett testamentsregister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6F0FB3C" w14:textId="12EAE8CF" w:rsidR="00A3370C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2022-02-28</w:t>
            </w:r>
          </w:p>
        </w:tc>
      </w:tr>
      <w:tr w:rsidR="00A3370C" w:rsidRPr="00B87FC8" w14:paraId="17FEC55C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E11BD1" w14:textId="0CD8DCB8" w:rsidR="00A3370C" w:rsidRDefault="00A3370C" w:rsidP="00A3370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A33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Fi2021/03377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0F4F79E" w14:textId="1FF42747" w:rsidR="00A3370C" w:rsidRDefault="00396DC1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396DC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lämna förslag för att hindra felaktiga utbetalningar av lönegarantiersättning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0CC484E" w14:textId="0DDA4CF8" w:rsidR="00A3370C" w:rsidRDefault="00421225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2122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2022-06-03</w:t>
            </w:r>
          </w:p>
        </w:tc>
      </w:tr>
      <w:tr w:rsidR="009859C0" w:rsidRPr="00B87FC8" w14:paraId="5301D976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D0CCD02" w14:textId="2F9D7C73" w:rsidR="009859C0" w:rsidRPr="00A3370C" w:rsidRDefault="009859C0" w:rsidP="00A3370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9859C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Fi2021/03909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F218FFC" w14:textId="04DB9F2C" w:rsidR="009859C0" w:rsidRPr="00396DC1" w:rsidRDefault="009859C0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</w:t>
            </w:r>
            <w:r w:rsidRPr="009859C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pdrag om att möjliggöra arbete hemifrån vid statliga myndigheter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59D6A40" w14:textId="6DEEA9BE" w:rsidR="009859C0" w:rsidRPr="00421225" w:rsidRDefault="000D62B1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</w:p>
        </w:tc>
      </w:tr>
    </w:tbl>
    <w:p w14:paraId="50F951F1" w14:textId="77777777" w:rsidR="00CF717A" w:rsidRPr="00840BBE" w:rsidRDefault="00CF717A" w:rsidP="00840BBE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2"/>
          <w:szCs w:val="22"/>
          <w:lang w:eastAsia="sv-SE"/>
        </w:rPr>
      </w:pPr>
    </w:p>
    <w:sectPr w:rsidR="00CF717A" w:rsidRPr="00840BBE" w:rsidSect="008E27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paperSrc w:firs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45584" w14:textId="77777777" w:rsidR="000E04C4" w:rsidRDefault="000E04C4" w:rsidP="00A87A54">
      <w:pPr>
        <w:spacing w:after="0" w:line="240" w:lineRule="auto"/>
      </w:pPr>
      <w:r>
        <w:separator/>
      </w:r>
    </w:p>
  </w:endnote>
  <w:endnote w:type="continuationSeparator" w:id="0">
    <w:p w14:paraId="5482CA5D" w14:textId="77777777" w:rsidR="000E04C4" w:rsidRDefault="000E04C4" w:rsidP="00A87A54">
      <w:pPr>
        <w:spacing w:after="0" w:line="240" w:lineRule="auto"/>
      </w:pPr>
      <w:r>
        <w:continuationSeparator/>
      </w:r>
    </w:p>
  </w:endnote>
  <w:endnote w:type="continuationNotice" w:id="1">
    <w:p w14:paraId="6C474A1A" w14:textId="77777777" w:rsidR="00991062" w:rsidRDefault="00991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E7616" w14:textId="77777777" w:rsidR="00961E97" w:rsidRDefault="00961E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C4F48" w14:textId="77777777" w:rsidR="00961E97" w:rsidRDefault="00961E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C39E5" w14:textId="77777777" w:rsidR="00961E97" w:rsidRDefault="00961E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0FDEE" w14:textId="77777777" w:rsidR="000E04C4" w:rsidRDefault="000E04C4" w:rsidP="00A87A54">
      <w:pPr>
        <w:spacing w:after="0" w:line="240" w:lineRule="auto"/>
      </w:pPr>
      <w:r>
        <w:separator/>
      </w:r>
    </w:p>
  </w:footnote>
  <w:footnote w:type="continuationSeparator" w:id="0">
    <w:p w14:paraId="00BA6AD2" w14:textId="77777777" w:rsidR="000E04C4" w:rsidRDefault="000E04C4" w:rsidP="00A87A54">
      <w:pPr>
        <w:spacing w:after="0" w:line="240" w:lineRule="auto"/>
      </w:pPr>
      <w:r>
        <w:continuationSeparator/>
      </w:r>
    </w:p>
  </w:footnote>
  <w:footnote w:type="continuationNotice" w:id="1">
    <w:p w14:paraId="69E55083" w14:textId="77777777" w:rsidR="00991062" w:rsidRDefault="00991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61680" w14:textId="77777777" w:rsidR="00961E97" w:rsidRDefault="00961E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1061E" w14:textId="77777777" w:rsidR="00961E97" w:rsidRDefault="00961E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5070" w14:textId="77777777" w:rsidR="000E04C4" w:rsidRDefault="000E04C4">
    <w:pPr>
      <w:pStyle w:val="Sidhuvud"/>
      <w:rPr>
        <w:sz w:val="24"/>
        <w:szCs w:val="24"/>
      </w:rPr>
    </w:pPr>
  </w:p>
  <w:p w14:paraId="02136ECF" w14:textId="2AD1216A" w:rsidR="000E04C4" w:rsidRPr="005C2708" w:rsidRDefault="000E04C4" w:rsidP="00922864">
    <w:pPr>
      <w:pStyle w:val="Sidhuvud"/>
      <w:jc w:val="right"/>
      <w:rPr>
        <w:sz w:val="22"/>
        <w:szCs w:val="22"/>
      </w:rPr>
    </w:pPr>
    <w:r w:rsidRPr="005C2708">
      <w:rPr>
        <w:sz w:val="22"/>
        <w:szCs w:val="22"/>
      </w:rPr>
      <w:t xml:space="preserve">Bilaga </w:t>
    </w:r>
    <w:r>
      <w:rPr>
        <w:sz w:val="22"/>
        <w:szCs w:val="22"/>
      </w:rPr>
      <w:t>1</w:t>
    </w:r>
    <w:r w:rsidRPr="005C2708">
      <w:rPr>
        <w:sz w:val="22"/>
        <w:szCs w:val="22"/>
      </w:rPr>
      <w:t xml:space="preserve"> till regeringsbeslut I </w:t>
    </w:r>
    <w:r w:rsidR="00F57816">
      <w:rPr>
        <w:sz w:val="22"/>
        <w:szCs w:val="22"/>
      </w:rPr>
      <w:t>6</w:t>
    </w:r>
    <w:r w:rsidRPr="005C2708">
      <w:rPr>
        <w:sz w:val="22"/>
        <w:szCs w:val="22"/>
      </w:rPr>
      <w:t>, 20</w:t>
    </w:r>
    <w:r>
      <w:rPr>
        <w:sz w:val="22"/>
        <w:szCs w:val="22"/>
      </w:rPr>
      <w:t>2</w:t>
    </w:r>
    <w:r w:rsidR="002E42D7">
      <w:rPr>
        <w:sz w:val="22"/>
        <w:szCs w:val="22"/>
      </w:rPr>
      <w:t>1</w:t>
    </w:r>
    <w:r w:rsidRPr="005C2708">
      <w:rPr>
        <w:sz w:val="22"/>
        <w:szCs w:val="22"/>
      </w:rPr>
      <w:t>-</w:t>
    </w:r>
    <w:r w:rsidR="00961E97">
      <w:rPr>
        <w:sz w:val="22"/>
        <w:szCs w:val="22"/>
      </w:rPr>
      <w:t>12</w:t>
    </w:r>
    <w:r w:rsidRPr="005C2708">
      <w:rPr>
        <w:sz w:val="22"/>
        <w:szCs w:val="22"/>
      </w:rPr>
      <w:t>-</w:t>
    </w:r>
    <w:r w:rsidR="00A10A1B">
      <w:rPr>
        <w:sz w:val="22"/>
        <w:szCs w:val="22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304"/>
  <w:hyphenationZone w:val="425"/>
  <w:characterSpacingControl w:val="doNotCompress"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99"/>
    <w:rsid w:val="000001E8"/>
    <w:rsid w:val="00001C02"/>
    <w:rsid w:val="0000366A"/>
    <w:rsid w:val="00004D5C"/>
    <w:rsid w:val="00005F68"/>
    <w:rsid w:val="00012B00"/>
    <w:rsid w:val="00017386"/>
    <w:rsid w:val="00021EC9"/>
    <w:rsid w:val="0002504C"/>
    <w:rsid w:val="00026711"/>
    <w:rsid w:val="00041EDC"/>
    <w:rsid w:val="00050A22"/>
    <w:rsid w:val="000549D2"/>
    <w:rsid w:val="00057FE0"/>
    <w:rsid w:val="00061C7E"/>
    <w:rsid w:val="00063238"/>
    <w:rsid w:val="000757FC"/>
    <w:rsid w:val="000862E0"/>
    <w:rsid w:val="00093408"/>
    <w:rsid w:val="0009435C"/>
    <w:rsid w:val="000C61D1"/>
    <w:rsid w:val="000D62B1"/>
    <w:rsid w:val="000E04C4"/>
    <w:rsid w:val="000E12D9"/>
    <w:rsid w:val="000F00B8"/>
    <w:rsid w:val="000F0595"/>
    <w:rsid w:val="000F46E6"/>
    <w:rsid w:val="001105FC"/>
    <w:rsid w:val="00111809"/>
    <w:rsid w:val="00113D65"/>
    <w:rsid w:val="00121002"/>
    <w:rsid w:val="001268E9"/>
    <w:rsid w:val="00143E1B"/>
    <w:rsid w:val="00167E29"/>
    <w:rsid w:val="00170CE4"/>
    <w:rsid w:val="00173126"/>
    <w:rsid w:val="00176C22"/>
    <w:rsid w:val="00180A6F"/>
    <w:rsid w:val="00192E34"/>
    <w:rsid w:val="001947C4"/>
    <w:rsid w:val="001A49CF"/>
    <w:rsid w:val="001B3755"/>
    <w:rsid w:val="001C5DC9"/>
    <w:rsid w:val="001C71A9"/>
    <w:rsid w:val="001D2FEF"/>
    <w:rsid w:val="001F0629"/>
    <w:rsid w:val="001F0736"/>
    <w:rsid w:val="001F4302"/>
    <w:rsid w:val="00204079"/>
    <w:rsid w:val="00211B4E"/>
    <w:rsid w:val="00213258"/>
    <w:rsid w:val="00222258"/>
    <w:rsid w:val="002222B8"/>
    <w:rsid w:val="00223AD6"/>
    <w:rsid w:val="00227B3E"/>
    <w:rsid w:val="00233D52"/>
    <w:rsid w:val="00240071"/>
    <w:rsid w:val="00260D2D"/>
    <w:rsid w:val="00280A75"/>
    <w:rsid w:val="00281106"/>
    <w:rsid w:val="00282D27"/>
    <w:rsid w:val="00290E10"/>
    <w:rsid w:val="00292420"/>
    <w:rsid w:val="002B1C1E"/>
    <w:rsid w:val="002C0D42"/>
    <w:rsid w:val="002C4812"/>
    <w:rsid w:val="002E42D7"/>
    <w:rsid w:val="002E4D3F"/>
    <w:rsid w:val="002F3F9E"/>
    <w:rsid w:val="002F66A6"/>
    <w:rsid w:val="003050DB"/>
    <w:rsid w:val="00307B5E"/>
    <w:rsid w:val="00307E0B"/>
    <w:rsid w:val="00310561"/>
    <w:rsid w:val="00310E75"/>
    <w:rsid w:val="003128E2"/>
    <w:rsid w:val="00314336"/>
    <w:rsid w:val="00320443"/>
    <w:rsid w:val="00326C03"/>
    <w:rsid w:val="00340DE0"/>
    <w:rsid w:val="00342327"/>
    <w:rsid w:val="00347E11"/>
    <w:rsid w:val="00350C92"/>
    <w:rsid w:val="00367718"/>
    <w:rsid w:val="00370311"/>
    <w:rsid w:val="0038587E"/>
    <w:rsid w:val="00392ED4"/>
    <w:rsid w:val="00396DC1"/>
    <w:rsid w:val="003A018B"/>
    <w:rsid w:val="003A4CB4"/>
    <w:rsid w:val="003A5969"/>
    <w:rsid w:val="003A5C58"/>
    <w:rsid w:val="003B65DA"/>
    <w:rsid w:val="003C1CA9"/>
    <w:rsid w:val="003C4BFD"/>
    <w:rsid w:val="003C7BE0"/>
    <w:rsid w:val="003D0DD3"/>
    <w:rsid w:val="003D17EF"/>
    <w:rsid w:val="003D3535"/>
    <w:rsid w:val="003E6020"/>
    <w:rsid w:val="0041223B"/>
    <w:rsid w:val="0042068E"/>
    <w:rsid w:val="00421225"/>
    <w:rsid w:val="004324CF"/>
    <w:rsid w:val="00445BCC"/>
    <w:rsid w:val="00457192"/>
    <w:rsid w:val="004610FF"/>
    <w:rsid w:val="004660C8"/>
    <w:rsid w:val="004665E5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C8"/>
    <w:rsid w:val="004C70EE"/>
    <w:rsid w:val="004D33E4"/>
    <w:rsid w:val="004E25CD"/>
    <w:rsid w:val="004E29D5"/>
    <w:rsid w:val="004F0448"/>
    <w:rsid w:val="004F6525"/>
    <w:rsid w:val="004F6A0E"/>
    <w:rsid w:val="004F7854"/>
    <w:rsid w:val="00502CFE"/>
    <w:rsid w:val="0052127C"/>
    <w:rsid w:val="00522AEB"/>
    <w:rsid w:val="00533841"/>
    <w:rsid w:val="00533C2E"/>
    <w:rsid w:val="00544738"/>
    <w:rsid w:val="005456E4"/>
    <w:rsid w:val="00547B89"/>
    <w:rsid w:val="005606BC"/>
    <w:rsid w:val="0056333F"/>
    <w:rsid w:val="00567799"/>
    <w:rsid w:val="00571A0B"/>
    <w:rsid w:val="0057767D"/>
    <w:rsid w:val="005800E5"/>
    <w:rsid w:val="005850D7"/>
    <w:rsid w:val="00596E2B"/>
    <w:rsid w:val="005A4E0C"/>
    <w:rsid w:val="005A5193"/>
    <w:rsid w:val="005C2708"/>
    <w:rsid w:val="005C3EFA"/>
    <w:rsid w:val="005D4E17"/>
    <w:rsid w:val="005E2F29"/>
    <w:rsid w:val="005E4E79"/>
    <w:rsid w:val="00604123"/>
    <w:rsid w:val="006175D7"/>
    <w:rsid w:val="006208E5"/>
    <w:rsid w:val="00631F82"/>
    <w:rsid w:val="00654B4D"/>
    <w:rsid w:val="00655FFB"/>
    <w:rsid w:val="00666A68"/>
    <w:rsid w:val="00670A48"/>
    <w:rsid w:val="00672272"/>
    <w:rsid w:val="00672F6F"/>
    <w:rsid w:val="00673490"/>
    <w:rsid w:val="006754E4"/>
    <w:rsid w:val="0069523C"/>
    <w:rsid w:val="006978BA"/>
    <w:rsid w:val="006B4A30"/>
    <w:rsid w:val="006B7569"/>
    <w:rsid w:val="006D3188"/>
    <w:rsid w:val="006D59F9"/>
    <w:rsid w:val="006E08FC"/>
    <w:rsid w:val="006F2588"/>
    <w:rsid w:val="00710A6C"/>
    <w:rsid w:val="00712266"/>
    <w:rsid w:val="007252B2"/>
    <w:rsid w:val="00732C27"/>
    <w:rsid w:val="00750C93"/>
    <w:rsid w:val="00751CD9"/>
    <w:rsid w:val="00757B3B"/>
    <w:rsid w:val="007609CE"/>
    <w:rsid w:val="007729EA"/>
    <w:rsid w:val="00773075"/>
    <w:rsid w:val="007773C9"/>
    <w:rsid w:val="00782B3F"/>
    <w:rsid w:val="0078324B"/>
    <w:rsid w:val="007840D1"/>
    <w:rsid w:val="00784B10"/>
    <w:rsid w:val="0079641B"/>
    <w:rsid w:val="007A2FA4"/>
    <w:rsid w:val="007A629C"/>
    <w:rsid w:val="007B3EF9"/>
    <w:rsid w:val="007C09F1"/>
    <w:rsid w:val="007C44FF"/>
    <w:rsid w:val="007C7BDB"/>
    <w:rsid w:val="007D73AB"/>
    <w:rsid w:val="007E75A3"/>
    <w:rsid w:val="007F516C"/>
    <w:rsid w:val="00804C1B"/>
    <w:rsid w:val="00816677"/>
    <w:rsid w:val="008178E6"/>
    <w:rsid w:val="008219E6"/>
    <w:rsid w:val="0082398A"/>
    <w:rsid w:val="00824EB6"/>
    <w:rsid w:val="008375D5"/>
    <w:rsid w:val="00840BBE"/>
    <w:rsid w:val="00854681"/>
    <w:rsid w:val="0086000E"/>
    <w:rsid w:val="00875DDD"/>
    <w:rsid w:val="008808F4"/>
    <w:rsid w:val="0088615D"/>
    <w:rsid w:val="008878E0"/>
    <w:rsid w:val="00891929"/>
    <w:rsid w:val="00893D3B"/>
    <w:rsid w:val="008A0A0D"/>
    <w:rsid w:val="008C41A5"/>
    <w:rsid w:val="008C562B"/>
    <w:rsid w:val="008D3090"/>
    <w:rsid w:val="008D4306"/>
    <w:rsid w:val="008D4508"/>
    <w:rsid w:val="008E2786"/>
    <w:rsid w:val="008E77D6"/>
    <w:rsid w:val="00906599"/>
    <w:rsid w:val="00922864"/>
    <w:rsid w:val="0093335A"/>
    <w:rsid w:val="00940CE9"/>
    <w:rsid w:val="0094502D"/>
    <w:rsid w:val="00945D5E"/>
    <w:rsid w:val="00947013"/>
    <w:rsid w:val="00957413"/>
    <w:rsid w:val="00961E97"/>
    <w:rsid w:val="009859C0"/>
    <w:rsid w:val="00986CC3"/>
    <w:rsid w:val="00991062"/>
    <w:rsid w:val="009920AA"/>
    <w:rsid w:val="009A4D0A"/>
    <w:rsid w:val="009C2459"/>
    <w:rsid w:val="009C51A5"/>
    <w:rsid w:val="009C703A"/>
    <w:rsid w:val="009C7C43"/>
    <w:rsid w:val="009D5D40"/>
    <w:rsid w:val="009D6B1B"/>
    <w:rsid w:val="009E107B"/>
    <w:rsid w:val="009E18D6"/>
    <w:rsid w:val="00A01F5C"/>
    <w:rsid w:val="00A061BD"/>
    <w:rsid w:val="00A10A1B"/>
    <w:rsid w:val="00A3270B"/>
    <w:rsid w:val="00A3370C"/>
    <w:rsid w:val="00A360F2"/>
    <w:rsid w:val="00A42050"/>
    <w:rsid w:val="00A429E0"/>
    <w:rsid w:val="00A43B02"/>
    <w:rsid w:val="00A5156E"/>
    <w:rsid w:val="00A56824"/>
    <w:rsid w:val="00A65C80"/>
    <w:rsid w:val="00A67276"/>
    <w:rsid w:val="00A67840"/>
    <w:rsid w:val="00A67EB2"/>
    <w:rsid w:val="00A743AC"/>
    <w:rsid w:val="00A86D9C"/>
    <w:rsid w:val="00A87A54"/>
    <w:rsid w:val="00A91DA2"/>
    <w:rsid w:val="00AA1809"/>
    <w:rsid w:val="00AB6313"/>
    <w:rsid w:val="00AF0BB7"/>
    <w:rsid w:val="00AF0EDE"/>
    <w:rsid w:val="00AF1C4F"/>
    <w:rsid w:val="00B06751"/>
    <w:rsid w:val="00B11588"/>
    <w:rsid w:val="00B1263A"/>
    <w:rsid w:val="00B2169D"/>
    <w:rsid w:val="00B21CBB"/>
    <w:rsid w:val="00B231DE"/>
    <w:rsid w:val="00B26231"/>
    <w:rsid w:val="00B316CA"/>
    <w:rsid w:val="00B3441D"/>
    <w:rsid w:val="00B41F72"/>
    <w:rsid w:val="00B517E1"/>
    <w:rsid w:val="00B55E70"/>
    <w:rsid w:val="00B639D8"/>
    <w:rsid w:val="00B641B3"/>
    <w:rsid w:val="00B7579A"/>
    <w:rsid w:val="00B84409"/>
    <w:rsid w:val="00B87FC8"/>
    <w:rsid w:val="00BB3EA6"/>
    <w:rsid w:val="00BB5683"/>
    <w:rsid w:val="00BD0826"/>
    <w:rsid w:val="00BE3210"/>
    <w:rsid w:val="00BE4702"/>
    <w:rsid w:val="00C141C6"/>
    <w:rsid w:val="00C164B2"/>
    <w:rsid w:val="00C16577"/>
    <w:rsid w:val="00C2071A"/>
    <w:rsid w:val="00C20ACB"/>
    <w:rsid w:val="00C26068"/>
    <w:rsid w:val="00C271A8"/>
    <w:rsid w:val="00C311AF"/>
    <w:rsid w:val="00C37A77"/>
    <w:rsid w:val="00C4042C"/>
    <w:rsid w:val="00C461E6"/>
    <w:rsid w:val="00C72F54"/>
    <w:rsid w:val="00C93EBA"/>
    <w:rsid w:val="00CA4D19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33E8"/>
    <w:rsid w:val="00CE50D2"/>
    <w:rsid w:val="00CF3046"/>
    <w:rsid w:val="00CF717A"/>
    <w:rsid w:val="00D021D2"/>
    <w:rsid w:val="00D04775"/>
    <w:rsid w:val="00D13D8A"/>
    <w:rsid w:val="00D20C22"/>
    <w:rsid w:val="00D279D8"/>
    <w:rsid w:val="00D27C8E"/>
    <w:rsid w:val="00D4141B"/>
    <w:rsid w:val="00D4145D"/>
    <w:rsid w:val="00D45543"/>
    <w:rsid w:val="00D5467F"/>
    <w:rsid w:val="00D63736"/>
    <w:rsid w:val="00D6730A"/>
    <w:rsid w:val="00D76068"/>
    <w:rsid w:val="00D76B01"/>
    <w:rsid w:val="00D84704"/>
    <w:rsid w:val="00D95424"/>
    <w:rsid w:val="00DB714B"/>
    <w:rsid w:val="00DF31A7"/>
    <w:rsid w:val="00DF5A62"/>
    <w:rsid w:val="00DF5BFB"/>
    <w:rsid w:val="00DF709D"/>
    <w:rsid w:val="00DF75BC"/>
    <w:rsid w:val="00E30E27"/>
    <w:rsid w:val="00E34B84"/>
    <w:rsid w:val="00E469E4"/>
    <w:rsid w:val="00E475C3"/>
    <w:rsid w:val="00E509B0"/>
    <w:rsid w:val="00E7634A"/>
    <w:rsid w:val="00E82BA3"/>
    <w:rsid w:val="00EA1688"/>
    <w:rsid w:val="00EA47BB"/>
    <w:rsid w:val="00ED592E"/>
    <w:rsid w:val="00ED607F"/>
    <w:rsid w:val="00ED6ABD"/>
    <w:rsid w:val="00EE3C0F"/>
    <w:rsid w:val="00EE62A3"/>
    <w:rsid w:val="00EF2A7F"/>
    <w:rsid w:val="00EF7BBA"/>
    <w:rsid w:val="00F03EAC"/>
    <w:rsid w:val="00F14024"/>
    <w:rsid w:val="00F15EB9"/>
    <w:rsid w:val="00F259D7"/>
    <w:rsid w:val="00F32D05"/>
    <w:rsid w:val="00F35263"/>
    <w:rsid w:val="00F53AEA"/>
    <w:rsid w:val="00F57816"/>
    <w:rsid w:val="00F65F89"/>
    <w:rsid w:val="00F66093"/>
    <w:rsid w:val="00F80AB3"/>
    <w:rsid w:val="00F84429"/>
    <w:rsid w:val="00F848D6"/>
    <w:rsid w:val="00F8499D"/>
    <w:rsid w:val="00F85932"/>
    <w:rsid w:val="00F860AA"/>
    <w:rsid w:val="00FA5DDD"/>
    <w:rsid w:val="00FB614C"/>
    <w:rsid w:val="00FD0B7B"/>
    <w:rsid w:val="00FD4E71"/>
    <w:rsid w:val="00FD7CEC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FE27B9C"/>
  <w15:docId w15:val="{8C044F9A-9BC0-444F-9E53-6D69149D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9065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9065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6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8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8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0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899B0752473554D9DE9048FAAF6370B" ma:contentTypeVersion="35" ma:contentTypeDescription="Skapa nytt dokument med möjlighet att välja RK-mall" ma:contentTypeScope="" ma:versionID="7f7dc0c98aaf2c9d4ed5ef4e8cdf3b1b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4a146bb-e433-4be7-93e4-049a36845c6a" targetNamespace="http://schemas.microsoft.com/office/2006/metadata/properties" ma:root="true" ma:fieldsID="58eadd3e09395a7b8d33c5bcc3bb1a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84a146bb-e433-4be7-93e4-049a36845c6a">P2XF6VT2D3NN-1713241778-5977</_dlc_DocId>
    <_dlc_DocIdUrl xmlns="84a146bb-e433-4be7-93e4-049a36845c6a">
      <Url>https://dhs.sp.regeringskansliet.se/yta/fi-ska/S3/_layouts/15/DocIdRedir.aspx?ID=P2XF6VT2D3NN-1713241778-5977</Url>
      <Description>P2XF6VT2D3NN-1713241778-5977</Description>
    </_dlc_DocIdUrl>
  </documentManagement>
</p:properties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ED3212F7-D6CE-4E84-A9A3-0D6D6157034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688956-B820-49E9-9049-28D19A0C3F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ECF565-83DB-4A7C-8525-526930B93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EFB70-43B1-4B29-906B-393B8EC7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74AD00-36AA-482A-971E-B55D06B84C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F86D00-AB60-4771-B6FF-644D41D4FF8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A06CBD7-7A15-4BAC-851C-4FDFB13C538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84a146bb-e433-4be7-93e4-049a36845c6a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Eriksson</dc:creator>
  <cp:lastModifiedBy>Cecilia Eriksson</cp:lastModifiedBy>
  <cp:revision>2</cp:revision>
  <cp:lastPrinted>2020-12-17T11:04:00Z</cp:lastPrinted>
  <dcterms:created xsi:type="dcterms:W3CDTF">2021-12-22T10:27:00Z</dcterms:created>
  <dcterms:modified xsi:type="dcterms:W3CDTF">2021-12-22T10:27:00Z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0x010100BBA312BF02777149882D207184EC35C032005899B0752473554D9DE9048FAAF6370B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a0b424a2-a25b-479e-bca4-8638b0ac7475</vt:lpwstr>
  </property>
  <property fmtid="{D5CDD505-2E9C-101B-9397-08002B2CF9AE}" pid="6" name="Order">
    <vt:r8>198700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P2XF6VT2D3NN-1713241778-5977</vt:lpwstr>
  </property>
  <property fmtid="{D5CDD505-2E9C-101B-9397-08002B2CF9AE}" pid="10" name="_dlc_DocIdUrl">
    <vt:lpwstr>https://dhs.sp.regeringskansliet.se/yta/fi-ska/S3/_layouts/15/DocIdRedir.aspx?ID=P2XF6VT2D3NN-1713241778-5977, P2XF6VT2D3NN-1713241778-5977</vt:lpwstr>
  </property>
</Properties>
</file>