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763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4"/>
        <w:gridCol w:w="992"/>
        <w:gridCol w:w="1276"/>
        <w:gridCol w:w="992"/>
        <w:gridCol w:w="993"/>
        <w:gridCol w:w="1134"/>
        <w:gridCol w:w="1842"/>
      </w:tblGrid>
      <w:tr w:rsidR="00C725E7" w:rsidRPr="006011F4" w14:paraId="7A34CC6F" w14:textId="4698D8D0" w:rsidTr="008164C7">
        <w:trPr>
          <w:trHeight w:val="435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9306" w14:textId="77777777" w:rsidR="00C725E7" w:rsidRPr="006011F4" w:rsidRDefault="00C725E7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AB5B8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Investeringsbudget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36FB" w14:textId="77777777" w:rsidR="00C725E7" w:rsidRPr="004B6C0E" w:rsidRDefault="00C725E7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00F2" w14:textId="77777777" w:rsidR="00C725E7" w:rsidRPr="004B6C0E" w:rsidRDefault="00C725E7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FB84" w14:textId="77777777" w:rsidR="00C725E7" w:rsidRPr="004B6C0E" w:rsidRDefault="00C725E7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A1E2" w14:textId="77777777" w:rsidR="00C725E7" w:rsidRPr="004B6C0E" w:rsidRDefault="00C725E7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5E60" w14:textId="77777777" w:rsidR="00C725E7" w:rsidRPr="004B6C0E" w:rsidRDefault="00C725E7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28F62" w14:textId="77777777" w:rsidR="00C725E7" w:rsidRPr="004B6C0E" w:rsidRDefault="00C725E7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</w:tr>
      <w:tr w:rsidR="00C725E7" w:rsidRPr="006011F4" w14:paraId="3F565ADF" w14:textId="0B4ABD01" w:rsidTr="008164C7">
        <w:trPr>
          <w:trHeight w:val="417"/>
        </w:trPr>
        <w:tc>
          <w:tcPr>
            <w:tcW w:w="65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3B981" w14:textId="177158BC" w:rsidR="00C725E7" w:rsidRPr="006011F4" w:rsidRDefault="00C725E7" w:rsidP="0002740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(tkr)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07B60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Totalt</w:t>
            </w:r>
          </w:p>
        </w:tc>
        <w:tc>
          <w:tcPr>
            <w:tcW w:w="127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A1932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Ack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56EA6" w14:textId="69138FD0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20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21</w:t>
            </w:r>
          </w:p>
        </w:tc>
        <w:tc>
          <w:tcPr>
            <w:tcW w:w="993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2CE31" w14:textId="42855282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20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22</w:t>
            </w:r>
          </w:p>
        </w:tc>
        <w:tc>
          <w:tcPr>
            <w:tcW w:w="11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CF941" w14:textId="4C6F7748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20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23</w:t>
            </w:r>
          </w:p>
        </w:tc>
        <w:tc>
          <w:tcPr>
            <w:tcW w:w="1842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4D417534" w14:textId="621D1FCD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20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24 och framåt</w:t>
            </w:r>
          </w:p>
        </w:tc>
      </w:tr>
      <w:tr w:rsidR="00C725E7" w:rsidRPr="006011F4" w14:paraId="4EECB3BF" w14:textId="467B8411" w:rsidTr="008164C7">
        <w:trPr>
          <w:trHeight w:val="121"/>
        </w:trPr>
        <w:tc>
          <w:tcPr>
            <w:tcW w:w="65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6EE900BD" w14:textId="1BD54742" w:rsidR="00C725E7" w:rsidRPr="006011F4" w:rsidRDefault="00C725E7" w:rsidP="0002740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7BCE49CB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33F1E99B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Utfall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629BB8B2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Prognos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0B097942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057D7E5F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0B866914" w14:textId="56552243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</w:tr>
      <w:tr w:rsidR="00C725E7" w:rsidRPr="006011F4" w14:paraId="5D1C1439" w14:textId="6E048121" w:rsidTr="008164C7">
        <w:trPr>
          <w:trHeight w:val="435"/>
        </w:trPr>
        <w:tc>
          <w:tcPr>
            <w:tcW w:w="65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9B87C07" w14:textId="62AD3CB7" w:rsidR="00C725E7" w:rsidRPr="006011F4" w:rsidRDefault="00C725E7" w:rsidP="0002740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Verksamhetsi</w:t>
            </w: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nvesteringar per objekt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57B09FC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C3AE289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A118161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C9D3763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6629FF0" w14:textId="7777777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3DDAC2E7" w14:textId="31D84B97" w:rsidR="00C725E7" w:rsidRPr="006011F4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C725E7" w:rsidRPr="00401F2C" w14:paraId="09C7195E" w14:textId="5EEE3682" w:rsidTr="008164C7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  <w:hideMark/>
          </w:tcPr>
          <w:p w14:paraId="07A1F767" w14:textId="127463CE" w:rsidR="00C725E7" w:rsidRPr="00401F2C" w:rsidRDefault="00C725E7" w:rsidP="0002740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Dina uppgifter – till nytta för dig och samhället</w:t>
            </w:r>
            <w:r w:rsidR="00351F72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 xml:space="preserve"> </w:t>
            </w:r>
            <w:r w:rsidR="00351F72" w:rsidRPr="001B207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(folkbokföring)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B9CCCBC" w14:textId="742368E9" w:rsidR="00C725E7" w:rsidRPr="00401F2C" w:rsidRDefault="001B2074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600 </w:t>
            </w:r>
            <w:r w:rsidR="00C725E7" w:rsidRPr="00401F2C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000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96734FA" w14:textId="4E87BF38" w:rsidR="00C725E7" w:rsidRPr="00401F2C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21</w:t>
            </w:r>
            <w:r w:rsidR="001B207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5</w:t>
            </w: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</w:t>
            </w:r>
            <w:r w:rsidRPr="00401F2C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76859D4" w14:textId="510FAEC7" w:rsidR="00C725E7" w:rsidRPr="00401F2C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91</w:t>
            </w:r>
            <w:r w:rsidR="001B207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  <w:r w:rsidRPr="00401F2C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000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94AC8FF" w14:textId="58F16EC2" w:rsidR="00C725E7" w:rsidRPr="00401F2C" w:rsidRDefault="00C725E7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9</w:t>
            </w:r>
            <w:r w:rsidR="001B207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8 0</w:t>
            </w:r>
            <w:r w:rsidRPr="00401F2C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00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50DB434" w14:textId="20290773" w:rsidR="00C725E7" w:rsidRPr="00401F2C" w:rsidRDefault="001B2074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98 </w:t>
            </w:r>
            <w:r w:rsidR="00C725E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000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3ADF396" w14:textId="3FDDAED3" w:rsidR="00C725E7" w:rsidRDefault="001B2074" w:rsidP="000274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98 </w:t>
            </w:r>
            <w:r w:rsidR="00C725E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000</w:t>
            </w:r>
          </w:p>
        </w:tc>
      </w:tr>
      <w:tr w:rsidR="00C725E7" w:rsidRPr="00471BFB" w14:paraId="7B0D8EAC" w14:textId="2D72C3EC" w:rsidTr="008164C7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  <w:hideMark/>
          </w:tcPr>
          <w:p w14:paraId="3624E2E5" w14:textId="5DC9A361" w:rsidR="00C725E7" w:rsidRPr="002C6751" w:rsidRDefault="00C725E7" w:rsidP="00204C8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2C6751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Digitaliserad fastighetstaxering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0214A6D" w14:textId="1FBF66D5" w:rsidR="00C725E7" w:rsidRPr="002C6751" w:rsidRDefault="00C725E7" w:rsidP="00204C83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2</w:t>
            </w:r>
            <w:r w:rsidR="001B207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10 </w:t>
            </w:r>
            <w:r w:rsidRPr="002C6751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000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8310C44" w14:textId="2ECAFE5A" w:rsidR="00C725E7" w:rsidRPr="002C6751" w:rsidRDefault="00C725E7" w:rsidP="00204C83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9</w:t>
            </w:r>
            <w:r w:rsidR="001B207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CB07048" w14:textId="0BE33519" w:rsidR="00C725E7" w:rsidRPr="002C6751" w:rsidRDefault="00C725E7" w:rsidP="00204C83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3</w:t>
            </w:r>
            <w:r w:rsidR="001B207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0 </w:t>
            </w:r>
            <w:r w:rsidRPr="002C6751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000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7D0635B" w14:textId="00767C5C" w:rsidR="00C725E7" w:rsidRPr="002C6751" w:rsidRDefault="00C725E7" w:rsidP="00204C83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30</w:t>
            </w:r>
            <w:r w:rsidR="001B207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00</w:t>
            </w:r>
            <w:r w:rsidRPr="002C6751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08074CD" w14:textId="10D698E6" w:rsidR="00C725E7" w:rsidRPr="002C6751" w:rsidRDefault="00C725E7" w:rsidP="00204C83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30</w:t>
            </w:r>
            <w:r w:rsidR="001B207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00</w:t>
            </w:r>
            <w:r w:rsidRPr="002C6751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6D3062F" w14:textId="21BE3208" w:rsidR="00C725E7" w:rsidRPr="002C6751" w:rsidRDefault="001B2074" w:rsidP="00204C83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30 </w:t>
            </w:r>
            <w:r w:rsidR="00C725E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00</w:t>
            </w:r>
            <w:r w:rsidR="00C725E7" w:rsidRPr="002C6751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C725E7" w:rsidRPr="00471BFB" w14:paraId="10B0DB51" w14:textId="77777777" w:rsidTr="008164C7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8F29F9D" w14:textId="4667A9B5" w:rsidR="00C725E7" w:rsidRPr="002C6751" w:rsidRDefault="00C725E7" w:rsidP="00C529D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75323D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Nytt valsystem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EE2142E" w14:textId="2D289836" w:rsidR="00C725E7" w:rsidRDefault="00C725E7" w:rsidP="001B207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2</w:t>
            </w:r>
            <w:r w:rsidR="001B207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58</w:t>
            </w: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  <w:r w:rsidRPr="0075323D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000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22CE51A" w14:textId="615A1337" w:rsidR="00C725E7" w:rsidRDefault="00C725E7" w:rsidP="00C529D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9</w:t>
            </w:r>
            <w:r w:rsidR="001B207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2</w:t>
            </w: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</w:t>
            </w:r>
            <w:r w:rsidRPr="0075323D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F5DFFB8" w14:textId="0BBEB27E" w:rsidR="00C725E7" w:rsidRDefault="001B2074" w:rsidP="00C529D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81</w:t>
            </w:r>
            <w:r w:rsidR="00C725E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  <w:r w:rsidR="00C725E7" w:rsidRPr="0075323D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000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428178E" w14:textId="169D0FC7" w:rsidR="00C725E7" w:rsidRDefault="001B2074" w:rsidP="00C529D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85</w:t>
            </w:r>
            <w:r w:rsidR="00C725E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  <w:r w:rsidR="00C725E7" w:rsidRPr="0075323D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000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11C50AC" w14:textId="3F7E5A24" w:rsidR="00C725E7" w:rsidRDefault="00C725E7" w:rsidP="00C529D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64F7ECD" w14:textId="50022590" w:rsidR="00C725E7" w:rsidRDefault="00C725E7" w:rsidP="00C529D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C725E7" w:rsidRPr="00471BFB" w14:paraId="56CE9AD5" w14:textId="77777777" w:rsidTr="008164C7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31E6E4C" w14:textId="7E6BD653" w:rsidR="00C725E7" w:rsidRPr="001B2074" w:rsidRDefault="00C725E7" w:rsidP="007D218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1B207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Förändrad hantering av mervärdesskatt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17A22E4" w14:textId="79ACA799" w:rsidR="00C725E7" w:rsidRPr="001B2074" w:rsidRDefault="001B2074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1B207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40</w:t>
            </w:r>
            <w:r w:rsidR="00C725E7" w:rsidRPr="001B207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5995108" w14:textId="1F443E8E" w:rsidR="00C725E7" w:rsidRPr="001B2074" w:rsidRDefault="00C725E7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1B207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1</w:t>
            </w:r>
            <w:r w:rsidR="001B2074" w:rsidRPr="001B207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  <w:r w:rsidRPr="001B207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5C66F55" w14:textId="40E00DF0" w:rsidR="00C725E7" w:rsidRPr="001B2074" w:rsidRDefault="00C725E7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1B207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9 000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8A9D80A" w14:textId="59CE0420" w:rsidR="00C725E7" w:rsidRPr="001B2074" w:rsidRDefault="001B2074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1B207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7 000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6D1A809" w14:textId="6D958E72" w:rsidR="00C725E7" w:rsidRPr="001B2074" w:rsidRDefault="001B2074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1B207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7 000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4284825" w14:textId="00523A5C" w:rsidR="00C725E7" w:rsidRPr="001B2074" w:rsidRDefault="001B2074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1B207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7 000</w:t>
            </w:r>
          </w:p>
        </w:tc>
      </w:tr>
      <w:tr w:rsidR="001B2074" w:rsidRPr="00471BFB" w14:paraId="499907CD" w14:textId="77777777" w:rsidTr="008164C7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DC27B0D" w14:textId="266B0E1D" w:rsidR="001B2074" w:rsidRPr="001B2074" w:rsidRDefault="001B2074" w:rsidP="007D218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Källskatt på utdelning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8F7921E" w14:textId="7435F26E" w:rsidR="001B2074" w:rsidRPr="001B2074" w:rsidRDefault="001B2074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174 000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CAD4E0F" w14:textId="54A26E54" w:rsidR="001B2074" w:rsidRPr="001B2074" w:rsidRDefault="001B2074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F986207" w14:textId="766F7CD5" w:rsidR="001B2074" w:rsidRPr="001B2074" w:rsidRDefault="001B2074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3F57272" w14:textId="1744A7FE" w:rsidR="001B2074" w:rsidRPr="001B2074" w:rsidRDefault="001B2074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50 000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A345955" w14:textId="253E95A7" w:rsidR="001B2074" w:rsidRPr="001B2074" w:rsidRDefault="001B2074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124 000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553C429" w14:textId="6CFFEF86" w:rsidR="001B2074" w:rsidRPr="001B2074" w:rsidRDefault="001B2074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1B2074" w:rsidRPr="00471BFB" w14:paraId="493D5158" w14:textId="77777777" w:rsidTr="008164C7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F9857E2" w14:textId="4F8C4529" w:rsidR="001B2074" w:rsidRDefault="001B2074" w:rsidP="007D218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Informationsseparering (Multitenant)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27052CA" w14:textId="024278E3" w:rsidR="001B2074" w:rsidRDefault="001B2074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49 000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A24F97B" w14:textId="127103D7" w:rsidR="001B2074" w:rsidRDefault="001B2074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783C550" w14:textId="28188A63" w:rsidR="001B2074" w:rsidRDefault="001B2074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22 000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53581E6" w14:textId="730D6853" w:rsidR="001B2074" w:rsidRDefault="001B2074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27 000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0C54DB7" w14:textId="64682745" w:rsidR="001B2074" w:rsidRDefault="001B2074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C433461" w14:textId="0AB76A4C" w:rsidR="001B2074" w:rsidRDefault="001B2074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1B2074" w:rsidRPr="00471BFB" w14:paraId="40FB8392" w14:textId="77777777" w:rsidTr="008164C7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3EB2610" w14:textId="6F21650A" w:rsidR="001B2074" w:rsidRDefault="001B2074" w:rsidP="007D218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Hantera internationella uppgifter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F1FE9C3" w14:textId="572026FA" w:rsidR="001B2074" w:rsidRDefault="00B6727F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49 000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657AF49" w14:textId="07842914" w:rsidR="001B2074" w:rsidRDefault="00B6727F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CEC6E5E" w14:textId="2EB4AC38" w:rsidR="001B2074" w:rsidRDefault="00B6727F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25 000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552E6BE" w14:textId="44B56952" w:rsidR="001B2074" w:rsidRDefault="00B6727F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24 000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86AAB4A" w14:textId="7E964028" w:rsidR="001B2074" w:rsidRDefault="00B6727F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F3A0C6E" w14:textId="652848C6" w:rsidR="001B2074" w:rsidRDefault="00B6727F" w:rsidP="007D218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C725E7" w:rsidRPr="00401F2C" w14:paraId="04118ED3" w14:textId="77777777" w:rsidTr="008164C7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F1B36BD" w14:textId="5766269F" w:rsidR="00C725E7" w:rsidRPr="0075323D" w:rsidRDefault="00C725E7" w:rsidP="00C725E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Flyttprojekt Kronan (Solna/Sundbyberg)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20FB61F" w14:textId="1C97C4F0" w:rsidR="00C725E7" w:rsidRPr="0075323D" w:rsidRDefault="00B6727F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27</w:t>
            </w:r>
            <w:r w:rsidR="00C725E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  <w:r w:rsidR="00C725E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000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FCA8559" w14:textId="056AF9DE" w:rsidR="00C725E7" w:rsidRPr="0075323D" w:rsidRDefault="00C725E7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76A891E" w14:textId="0CF415F4" w:rsidR="00C725E7" w:rsidRPr="0075323D" w:rsidRDefault="00B6727F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205</w:t>
            </w:r>
            <w:r w:rsidR="00C725E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D1AF8F3" w14:textId="2103FC5E" w:rsidR="00C725E7" w:rsidRPr="0075323D" w:rsidRDefault="00B6727F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65 </w:t>
            </w:r>
            <w:r w:rsidR="00C725E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000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ECD4CD5" w14:textId="2D91B681" w:rsidR="00C725E7" w:rsidRPr="00401F2C" w:rsidRDefault="00C725E7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50956F4" w14:textId="04238698" w:rsidR="00C725E7" w:rsidRDefault="00C725E7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C725E7" w:rsidRPr="00401F2C" w14:paraId="4C375C9E" w14:textId="77777777" w:rsidTr="008164C7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70B9D67" w14:textId="2AC94F5A" w:rsidR="00C725E7" w:rsidRPr="00B6727F" w:rsidRDefault="00C725E7" w:rsidP="00C725E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Flyttprojekt Kalmar, Östersund och Uppsala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3A22560" w14:textId="0AE08B79" w:rsidR="00C725E7" w:rsidRPr="00B6727F" w:rsidRDefault="00B6727F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37 </w:t>
            </w:r>
            <w:r w:rsidR="00C725E7"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000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E80AD1D" w14:textId="63CCC14F" w:rsidR="00C725E7" w:rsidRPr="00B6727F" w:rsidRDefault="00C725E7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97E1830" w14:textId="1149ADAB" w:rsidR="00C725E7" w:rsidRPr="00B6727F" w:rsidRDefault="00B6727F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12 00</w:t>
            </w:r>
            <w:r w:rsidR="00C725E7"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572BD95" w14:textId="22E5B40B" w:rsidR="00C725E7" w:rsidRPr="00B6727F" w:rsidRDefault="00C725E7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5</w:t>
            </w:r>
            <w:r w:rsid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000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DDFD64C" w14:textId="73704733" w:rsidR="00C725E7" w:rsidRPr="00B6727F" w:rsidRDefault="00C725E7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20</w:t>
            </w:r>
            <w:r w:rsid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000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F2CDAED" w14:textId="663F8746" w:rsidR="00C725E7" w:rsidRDefault="00C725E7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C725E7" w:rsidRPr="00F845FB" w14:paraId="576E8C19" w14:textId="7F01014C" w:rsidTr="008164C7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  <w:hideMark/>
          </w:tcPr>
          <w:p w14:paraId="6FFC2799" w14:textId="1F15B895" w:rsidR="00C725E7" w:rsidRPr="00B6727F" w:rsidRDefault="00C725E7" w:rsidP="00C725E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Oplanerat 2022–2024 &gt;20 000 tkr</w:t>
            </w: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vertAlign w:val="superscript"/>
                <w:lang w:eastAsia="sv-SE"/>
              </w:rPr>
              <w:t>1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78810C5" w14:textId="7AAB82A8" w:rsidR="00C725E7" w:rsidRPr="00B6727F" w:rsidRDefault="00B6727F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217 </w:t>
            </w:r>
            <w:r w:rsidR="00C725E7"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000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9F81687" w14:textId="1D338434" w:rsidR="00C725E7" w:rsidRPr="00B6727F" w:rsidRDefault="00C725E7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Ej tillämpligt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D852564" w14:textId="3DB3CA97" w:rsidR="00C725E7" w:rsidRPr="00B6727F" w:rsidRDefault="00C725E7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7F839D5" w14:textId="20C05733" w:rsidR="00C725E7" w:rsidRPr="00B6727F" w:rsidRDefault="00C725E7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8CF6550" w14:textId="5F8E5BF0" w:rsidR="00C725E7" w:rsidRPr="00B6727F" w:rsidRDefault="00B6727F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vertAlign w:val="superscript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34</w:t>
            </w:r>
            <w:r w:rsidR="00C725E7"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49BB4BF" w14:textId="1A505E0C" w:rsidR="00C725E7" w:rsidRPr="00B6727F" w:rsidRDefault="00C725E7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18</w:t>
            </w:r>
            <w:r w:rsidR="00B6727F"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3 </w:t>
            </w: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000</w:t>
            </w:r>
          </w:p>
        </w:tc>
      </w:tr>
      <w:tr w:rsidR="00C725E7" w:rsidRPr="00F845FB" w14:paraId="6E25D9F0" w14:textId="4B819682" w:rsidTr="008164C7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  <w:hideMark/>
          </w:tcPr>
          <w:p w14:paraId="47017359" w14:textId="089A076C" w:rsidR="00C725E7" w:rsidRPr="00B6727F" w:rsidRDefault="00C725E7" w:rsidP="00C725E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Övrigt 2020–2024 &lt; 20 000 tkr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DB2F620" w14:textId="5F95635D" w:rsidR="00C725E7" w:rsidRPr="00B6727F" w:rsidRDefault="00B6727F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192</w:t>
            </w:r>
            <w:r w:rsidR="00C725E7"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598E677" w14:textId="784FF5DA" w:rsidR="00C725E7" w:rsidRPr="00B6727F" w:rsidRDefault="00C725E7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Ej tillämpligt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5CE4FF5" w14:textId="788AD9A2" w:rsidR="00C725E7" w:rsidRPr="00B6727F" w:rsidRDefault="00C725E7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5</w:t>
            </w:r>
            <w:r w:rsidR="00B6727F"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7</w:t>
            </w: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6DE0CB2" w14:textId="17FBECD8" w:rsidR="00C725E7" w:rsidRPr="00B6727F" w:rsidRDefault="00B6727F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36</w:t>
            </w:r>
            <w:r w:rsidR="00C725E7"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F99E654" w14:textId="369FAA31" w:rsidR="00C725E7" w:rsidRPr="00B6727F" w:rsidRDefault="00B6727F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62</w:t>
            </w:r>
            <w:r w:rsidR="00C725E7"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577D05E" w14:textId="6F9F48A8" w:rsidR="00C725E7" w:rsidRPr="00B6727F" w:rsidRDefault="00C725E7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3</w:t>
            </w:r>
            <w:r w:rsidR="00B6727F"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7</w:t>
            </w: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</w:tc>
      </w:tr>
      <w:tr w:rsidR="00C725E7" w:rsidRPr="00DE016B" w14:paraId="04FBA6A9" w14:textId="77777777" w:rsidTr="008164C7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80BDF9E" w14:textId="61E15383" w:rsidR="00C725E7" w:rsidRPr="00B6727F" w:rsidRDefault="00C725E7" w:rsidP="00C725E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Övriga materiella anläggningstillgångar (licenser)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A8E746F" w14:textId="167AD4E4" w:rsidR="00C725E7" w:rsidRPr="00B6727F" w:rsidRDefault="00C725E7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7</w:t>
            </w:r>
            <w:r w:rsidR="00B6727F"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6159D77" w14:textId="3A5B31C8" w:rsidR="00C725E7" w:rsidRPr="00B6727F" w:rsidRDefault="00C725E7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Ej tillämpligt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646C197" w14:textId="0A7781A1" w:rsidR="00C725E7" w:rsidRPr="00B6727F" w:rsidRDefault="00B6727F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40 </w:t>
            </w:r>
            <w:r w:rsidR="00C725E7"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  <w:r w:rsidR="00C725E7"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37D6BCA" w14:textId="3A30E87B" w:rsidR="00C725E7" w:rsidRPr="00B6727F" w:rsidRDefault="00B6727F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1</w:t>
            </w:r>
            <w:r w:rsidR="00C725E7"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0 000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D9CE51E" w14:textId="7032E144" w:rsidR="00C725E7" w:rsidRPr="00B6727F" w:rsidRDefault="00C725E7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10 000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70EADB4" w14:textId="2A5E9D95" w:rsidR="00C725E7" w:rsidRPr="00A115D7" w:rsidRDefault="00C725E7" w:rsidP="00C725E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B6727F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10 000</w:t>
            </w:r>
          </w:p>
        </w:tc>
      </w:tr>
      <w:tr w:rsidR="008164C7" w:rsidRPr="00DE016B" w14:paraId="76B7A41A" w14:textId="77777777" w:rsidTr="008164C7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  <w:hideMark/>
          </w:tcPr>
          <w:p w14:paraId="7B0FC815" w14:textId="4248C8DB" w:rsidR="00B6727F" w:rsidRPr="008164C7" w:rsidRDefault="00B6727F" w:rsidP="00302E7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8164C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Materiella anläggningstillgångar</w:t>
            </w:r>
          </w:p>
          <w:p w14:paraId="277BCE95" w14:textId="77777777" w:rsidR="00B6727F" w:rsidRPr="008164C7" w:rsidRDefault="00B6727F" w:rsidP="00302E7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8164C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 xml:space="preserve">- </w:t>
            </w:r>
            <w:r w:rsidRPr="008164C7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v-SE"/>
              </w:rPr>
              <w:t>Varav inköp datorer och skärmar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3B0F4D5" w14:textId="465160A5" w:rsidR="00B6727F" w:rsidRPr="008164C7" w:rsidRDefault="00754933" w:rsidP="00302E7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744</w:t>
            </w:r>
            <w:r w:rsidR="00B6727F" w:rsidRPr="008164C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  <w:p w14:paraId="46AD6CE4" w14:textId="7A091675" w:rsidR="00B6727F" w:rsidRPr="008164C7" w:rsidRDefault="00B6727F" w:rsidP="00302E7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v-SE"/>
              </w:rPr>
            </w:pPr>
            <w:r w:rsidRPr="008164C7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v-SE"/>
              </w:rPr>
              <w:t>382 000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1581E9C" w14:textId="7CF066B3" w:rsidR="00B6727F" w:rsidRPr="008164C7" w:rsidRDefault="00754933" w:rsidP="00302E7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78</w:t>
            </w:r>
            <w:r w:rsidR="00B6727F" w:rsidRPr="008164C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  <w:p w14:paraId="063734AF" w14:textId="0B14827E" w:rsidR="00B6727F" w:rsidRPr="008164C7" w:rsidRDefault="008164C7" w:rsidP="00302E7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8164C7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v-SE"/>
              </w:rPr>
              <w:t>32 000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EECC67D" w14:textId="3FB92A0C" w:rsidR="00B6727F" w:rsidRPr="008164C7" w:rsidRDefault="008164C7" w:rsidP="00302E7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8164C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141</w:t>
            </w:r>
            <w:r w:rsidR="00B6727F" w:rsidRPr="008164C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  <w:p w14:paraId="2C8763A2" w14:textId="47B9578E" w:rsidR="00B6727F" w:rsidRPr="008164C7" w:rsidRDefault="008164C7" w:rsidP="00302E7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v-SE"/>
              </w:rPr>
            </w:pPr>
            <w:r w:rsidRPr="008164C7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v-SE"/>
              </w:rPr>
              <w:t>116 </w:t>
            </w:r>
            <w:r w:rsidR="00B6727F" w:rsidRPr="008164C7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v-SE"/>
              </w:rPr>
              <w:t>000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105F67F" w14:textId="654BEFF1" w:rsidR="00B6727F" w:rsidRPr="008164C7" w:rsidRDefault="00B6727F" w:rsidP="00302E7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8164C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22</w:t>
            </w:r>
            <w:r w:rsidR="008164C7" w:rsidRPr="008164C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8</w:t>
            </w:r>
            <w:r w:rsidRPr="008164C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  <w:p w14:paraId="3CCE4C44" w14:textId="2E681210" w:rsidR="00B6727F" w:rsidRPr="008164C7" w:rsidRDefault="008164C7" w:rsidP="00302E7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8164C7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v-SE"/>
              </w:rPr>
              <w:t>54 </w:t>
            </w:r>
            <w:r w:rsidR="00B6727F" w:rsidRPr="008164C7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v-SE"/>
              </w:rPr>
              <w:t>000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1509648" w14:textId="77777777" w:rsidR="00B6727F" w:rsidRPr="008164C7" w:rsidRDefault="00B6727F" w:rsidP="00302E7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8164C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154 000</w:t>
            </w:r>
          </w:p>
          <w:p w14:paraId="1BA2303C" w14:textId="63271E93" w:rsidR="00B6727F" w:rsidRPr="008164C7" w:rsidRDefault="00B6727F" w:rsidP="00302E7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8164C7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v-SE"/>
              </w:rPr>
              <w:t>111</w:t>
            </w:r>
            <w:r w:rsidR="008164C7" w:rsidRPr="008164C7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v-SE"/>
              </w:rPr>
              <w:t> </w:t>
            </w:r>
            <w:r w:rsidRPr="008164C7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v-SE"/>
              </w:rPr>
              <w:t>000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8212CBD" w14:textId="77777777" w:rsidR="00B6727F" w:rsidRPr="008164C7" w:rsidRDefault="00B6727F" w:rsidP="00302E7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8164C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143 000</w:t>
            </w:r>
          </w:p>
          <w:p w14:paraId="6BBE1850" w14:textId="4287F812" w:rsidR="00B6727F" w:rsidRPr="008164C7" w:rsidRDefault="00B6727F" w:rsidP="00302E7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8164C7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v-SE"/>
              </w:rPr>
              <w:t>69</w:t>
            </w:r>
            <w:r w:rsidR="008164C7" w:rsidRPr="008164C7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v-SE"/>
              </w:rPr>
              <w:t> </w:t>
            </w:r>
            <w:r w:rsidRPr="008164C7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v-SE"/>
              </w:rPr>
              <w:t>000</w:t>
            </w:r>
          </w:p>
        </w:tc>
      </w:tr>
      <w:tr w:rsidR="008164C7" w:rsidRPr="00D25F55" w14:paraId="67A9F164" w14:textId="77777777" w:rsidTr="008164C7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  <w:hideMark/>
          </w:tcPr>
          <w:p w14:paraId="7E1F8123" w14:textId="77777777" w:rsidR="00B6727F" w:rsidRPr="008164C7" w:rsidRDefault="00B6727F" w:rsidP="00302E7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164C7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Summa utgifter för investeringar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9AA1A1F" w14:textId="74818860" w:rsidR="00B6727F" w:rsidRPr="008164C7" w:rsidRDefault="00754933" w:rsidP="00302E7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</w:t>
            </w:r>
            <w:r w:rsidR="00B6727F" w:rsidRPr="008164C7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876</w:t>
            </w:r>
            <w:r w:rsidR="00B6727F" w:rsidRPr="008164C7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DB8DB39" w14:textId="18AED048" w:rsidR="00B6727F" w:rsidRPr="008164C7" w:rsidRDefault="00754933" w:rsidP="00302E7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485</w:t>
            </w:r>
            <w:r w:rsidR="00B6727F" w:rsidRPr="008164C7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7BEE9E2" w14:textId="3F4C9760" w:rsidR="00B6727F" w:rsidRPr="008164C7" w:rsidRDefault="008164C7" w:rsidP="00302E7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164C7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7</w:t>
            </w:r>
            <w:r w:rsidR="00754933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13</w:t>
            </w:r>
            <w:r w:rsidR="00B6727F" w:rsidRPr="008164C7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993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21F4436" w14:textId="1B66EB08" w:rsidR="00B6727F" w:rsidRPr="008164C7" w:rsidRDefault="008164C7" w:rsidP="00302E7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164C7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6</w:t>
            </w:r>
            <w:r w:rsidR="00754933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52</w:t>
            </w:r>
            <w:r w:rsidR="00B6727F" w:rsidRPr="008164C7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11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488C5E6" w14:textId="5F8FEDEF" w:rsidR="00B6727F" w:rsidRPr="008164C7" w:rsidRDefault="008164C7" w:rsidP="00302E7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164C7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5</w:t>
            </w:r>
            <w:r w:rsidR="00754933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18</w:t>
            </w:r>
            <w:r w:rsidR="00B6727F" w:rsidRPr="008164C7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E1CF32D" w14:textId="60965C71" w:rsidR="00B6727F" w:rsidRPr="00D25F55" w:rsidRDefault="008164C7" w:rsidP="00302E7E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8164C7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508</w:t>
            </w:r>
            <w:r w:rsidR="00B6727F" w:rsidRPr="008164C7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000</w:t>
            </w:r>
          </w:p>
        </w:tc>
      </w:tr>
    </w:tbl>
    <w:p w14:paraId="45FD30AE" w14:textId="1ABEA842" w:rsidR="00884227" w:rsidRPr="00401F2C" w:rsidRDefault="00884227" w:rsidP="00884227">
      <w:pPr>
        <w:pStyle w:val="Brdtext"/>
        <w:spacing w:after="0" w:line="240" w:lineRule="auto"/>
        <w:rPr>
          <w:sz w:val="22"/>
          <w:szCs w:val="22"/>
        </w:rPr>
      </w:pPr>
      <w:r w:rsidRPr="00D02591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Delar av beloppen </w:t>
      </w:r>
      <w:r w:rsidRPr="006A1AA5">
        <w:rPr>
          <w:sz w:val="22"/>
          <w:szCs w:val="22"/>
        </w:rPr>
        <w:t xml:space="preserve">kan komma att redovisas </w:t>
      </w:r>
      <w:r>
        <w:rPr>
          <w:sz w:val="22"/>
          <w:szCs w:val="22"/>
        </w:rPr>
        <w:t>som objekt</w:t>
      </w:r>
      <w:r w:rsidRPr="006A1AA5">
        <w:rPr>
          <w:sz w:val="22"/>
          <w:szCs w:val="22"/>
        </w:rPr>
        <w:t xml:space="preserve"> under kommande år</w:t>
      </w:r>
      <w:r>
        <w:rPr>
          <w:sz w:val="22"/>
          <w:szCs w:val="22"/>
        </w:rPr>
        <w:t xml:space="preserve"> när detaljerad planering är beslutad</w:t>
      </w:r>
      <w:r w:rsidR="00D25F55">
        <w:rPr>
          <w:sz w:val="22"/>
          <w:szCs w:val="22"/>
        </w:rPr>
        <w:t>, bl.a. förnyelse av punktskattehanteringen och likvidhantering.</w:t>
      </w:r>
    </w:p>
    <w:p w14:paraId="4B9D6EBE" w14:textId="3D38EF71" w:rsidR="004B6C0E" w:rsidRDefault="004B6C0E"/>
    <w:tbl>
      <w:tblPr>
        <w:tblpPr w:leftFromText="141" w:rightFromText="141" w:vertAnchor="text" w:horzAnchor="page" w:tblpX="1410" w:tblpY="-5"/>
        <w:tblW w:w="13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134"/>
        <w:gridCol w:w="1276"/>
        <w:gridCol w:w="992"/>
        <w:gridCol w:w="1134"/>
        <w:gridCol w:w="992"/>
        <w:gridCol w:w="1843"/>
      </w:tblGrid>
      <w:tr w:rsidR="00B6727F" w:rsidRPr="00DE016B" w14:paraId="3AE8DC91" w14:textId="77777777" w:rsidTr="008164C7">
        <w:trPr>
          <w:trHeight w:val="417"/>
        </w:trPr>
        <w:tc>
          <w:tcPr>
            <w:tcW w:w="6379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BC818" w14:textId="77777777" w:rsidR="00B6727F" w:rsidRPr="00D25F55" w:rsidRDefault="00B6727F" w:rsidP="002B713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lastRenderedPageBreak/>
              <w:t>(tkr)</w:t>
            </w:r>
          </w:p>
        </w:tc>
        <w:tc>
          <w:tcPr>
            <w:tcW w:w="11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8208D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Totalt</w:t>
            </w:r>
          </w:p>
        </w:tc>
        <w:tc>
          <w:tcPr>
            <w:tcW w:w="127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5A746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Ack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F1167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20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21</w:t>
            </w:r>
          </w:p>
        </w:tc>
        <w:tc>
          <w:tcPr>
            <w:tcW w:w="11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B889D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202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4D3F6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202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3</w:t>
            </w:r>
          </w:p>
        </w:tc>
        <w:tc>
          <w:tcPr>
            <w:tcW w:w="1843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1F3477E9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202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4 och framåt</w:t>
            </w:r>
          </w:p>
        </w:tc>
      </w:tr>
      <w:tr w:rsidR="00B6727F" w:rsidRPr="00DE016B" w14:paraId="0F25C3A0" w14:textId="77777777" w:rsidTr="008164C7">
        <w:trPr>
          <w:trHeight w:val="121"/>
        </w:trPr>
        <w:tc>
          <w:tcPr>
            <w:tcW w:w="6379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126285FD" w14:textId="77777777" w:rsidR="00B6727F" w:rsidRPr="00D25F55" w:rsidRDefault="00B6727F" w:rsidP="002B713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68BAF02F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669D1A88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Utfall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340FBCFB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Prognos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5AD1C066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Budget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3BCEF361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0D5BA06A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</w:tr>
      <w:tr w:rsidR="00B6727F" w:rsidRPr="00DE016B" w14:paraId="60F6371D" w14:textId="77777777" w:rsidTr="008164C7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6CE7EAF" w14:textId="77777777" w:rsidR="00B6727F" w:rsidRPr="00D25F55" w:rsidRDefault="00B6727F" w:rsidP="002B713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Finansiering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ADEC3D6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F0BAE6D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E2F6297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AE61046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70B29F8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7255CF14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B6727F" w:rsidRPr="008164C7" w14:paraId="6F5DEDA6" w14:textId="77777777" w:rsidTr="008164C7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0AD2F52" w14:textId="77777777" w:rsidR="00B6727F" w:rsidRPr="00D25F55" w:rsidRDefault="00B6727F" w:rsidP="002B713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 xml:space="preserve">Lån i Riksgäldskontoret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EFD4A2F" w14:textId="57661418" w:rsidR="00B6727F" w:rsidRPr="008164C7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8164C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2 </w:t>
            </w:r>
            <w:r w:rsidR="00754933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355</w:t>
            </w:r>
            <w:r w:rsidRPr="008164C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613CE69" w14:textId="5A4A6312" w:rsidR="00B6727F" w:rsidRPr="008164C7" w:rsidRDefault="00754933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363</w:t>
            </w:r>
            <w:r w:rsidR="00B6727F" w:rsidRPr="008164C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0E243D2" w14:textId="6FDD1782" w:rsidR="00B6727F" w:rsidRPr="008164C7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8164C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6</w:t>
            </w:r>
            <w:r w:rsidR="00754933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29</w:t>
            </w:r>
            <w:r w:rsidRPr="008164C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350B98A" w14:textId="77777777" w:rsidR="00B6727F" w:rsidRPr="008164C7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8164C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548 000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AEAAC57" w14:textId="77777777" w:rsidR="00B6727F" w:rsidRPr="008164C7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8164C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423 000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67E24AD6" w14:textId="77777777" w:rsidR="00B6727F" w:rsidRPr="008164C7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8164C7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392 000</w:t>
            </w:r>
          </w:p>
        </w:tc>
      </w:tr>
      <w:tr w:rsidR="00B6727F" w:rsidRPr="00DE016B" w14:paraId="0DDFA407" w14:textId="77777777" w:rsidTr="008164C7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172E774" w14:textId="77777777" w:rsidR="00B6727F" w:rsidRPr="00D25F55" w:rsidRDefault="00B6727F" w:rsidP="002B713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Anslag 1:1 Skatteverket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0260138" w14:textId="3859F4F2" w:rsidR="00B6727F" w:rsidRPr="00D25F55" w:rsidRDefault="00754933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458</w:t>
            </w:r>
            <w:r w:rsidR="00B6727F"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D097E0A" w14:textId="48F4DB36" w:rsidR="00B6727F" w:rsidRPr="00D25F55" w:rsidRDefault="00754933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95</w:t>
            </w:r>
            <w:r w:rsidR="00B6727F"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035098E" w14:textId="6C8C2C59" w:rsidR="00B6727F" w:rsidRPr="00D25F55" w:rsidRDefault="00754933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61</w:t>
            </w:r>
            <w:r w:rsidR="00B6727F"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DBC6C7E" w14:textId="743B2A29" w:rsidR="00B6727F" w:rsidRPr="00D25F55" w:rsidRDefault="00754933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91</w:t>
            </w:r>
            <w:r w:rsidR="00B6727F"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09B0ACB" w14:textId="39DF8352" w:rsidR="00B6727F" w:rsidRPr="00D25F55" w:rsidRDefault="00754933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95</w:t>
            </w:r>
            <w:r w:rsidR="00B6727F"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16F9F2AD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116</w:t>
            </w:r>
            <w:r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</w:tc>
      </w:tr>
      <w:tr w:rsidR="00B6727F" w:rsidRPr="00DE016B" w14:paraId="101F0773" w14:textId="77777777" w:rsidTr="008164C7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7A45777" w14:textId="77777777" w:rsidR="00B6727F" w:rsidRPr="00D25F55" w:rsidRDefault="00B6727F" w:rsidP="002B713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Anslag 6:1 ap.5, Allmänna val och demokrati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6BC4F8A" w14:textId="1EBC843A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6</w:t>
            </w:r>
            <w:r w:rsidR="00754933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3</w:t>
            </w:r>
            <w:r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  <w:r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11443CC6" w14:textId="06FF920A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2</w:t>
            </w:r>
            <w:r w:rsidR="00754933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7</w:t>
            </w: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</w:t>
            </w:r>
            <w:r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1DC3107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23 0</w:t>
            </w:r>
            <w:r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7519CC0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13</w:t>
            </w:r>
            <w:r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10F76F56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7F76EAEA" w14:textId="77777777" w:rsidR="00B6727F" w:rsidRPr="00D25F55" w:rsidRDefault="00B6727F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B6727F" w:rsidRPr="00CD4349" w14:paraId="26B7D4F9" w14:textId="77777777" w:rsidTr="008164C7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116D84BF" w14:textId="77777777" w:rsidR="00B6727F" w:rsidRPr="00D25F55" w:rsidRDefault="00B6727F" w:rsidP="002B713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Summa finansiering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18A4F2E" w14:textId="67FC2892" w:rsidR="00B6727F" w:rsidRPr="00D25F55" w:rsidRDefault="00754933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</w:t>
            </w:r>
            <w:r w:rsidR="00B6727F"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87</w:t>
            </w:r>
            <w:r w:rsidR="00B6727F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6</w:t>
            </w:r>
            <w:r w:rsidR="00B6727F"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20C6F9B" w14:textId="6A95C6D7" w:rsidR="00B6727F" w:rsidRPr="00D25F55" w:rsidRDefault="00754933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485</w:t>
            </w:r>
            <w:r w:rsidR="00B6727F"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2224342" w14:textId="459D2221" w:rsidR="00B6727F" w:rsidRPr="00D25F55" w:rsidRDefault="008164C7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71</w:t>
            </w:r>
            <w:r w:rsidR="00754933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3</w:t>
            </w:r>
            <w:r w:rsidR="00B6727F"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77B0C6D" w14:textId="1D795246" w:rsidR="00B6727F" w:rsidRPr="00D25F55" w:rsidRDefault="008164C7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65</w:t>
            </w:r>
            <w:r w:rsidR="00754933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</w:t>
            </w:r>
            <w:r w:rsidR="00B6727F"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16987616" w14:textId="46043789" w:rsidR="00B6727F" w:rsidRPr="00D25F55" w:rsidRDefault="008164C7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5</w:t>
            </w:r>
            <w:r w:rsidR="00754933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18</w:t>
            </w:r>
            <w:r w:rsidR="00B6727F" w:rsidRPr="00D25F55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71F6DE37" w14:textId="0DFC2944" w:rsidR="00B6727F" w:rsidRPr="00D25F55" w:rsidRDefault="008164C7" w:rsidP="002B71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2"/>
                <w:szCs w:val="22"/>
                <w:lang w:eastAsia="sv-SE"/>
              </w:rPr>
              <w:t>508</w:t>
            </w:r>
            <w:r w:rsidR="00B6727F" w:rsidRPr="00D25F55">
              <w:rPr>
                <w:rFonts w:ascii="Garamond" w:eastAsia="Times New Roman" w:hAnsi="Garamond" w:cs="Times New Roman"/>
                <w:b/>
                <w:color w:val="000000"/>
                <w:sz w:val="22"/>
                <w:szCs w:val="22"/>
                <w:lang w:eastAsia="sv-SE"/>
              </w:rPr>
              <w:t> 000</w:t>
            </w:r>
          </w:p>
        </w:tc>
      </w:tr>
    </w:tbl>
    <w:p w14:paraId="755EDB61" w14:textId="77777777" w:rsidR="00B6727F" w:rsidRDefault="00B6727F"/>
    <w:sectPr w:rsidR="00B6727F" w:rsidSect="006C1E1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1697" w:right="2041" w:bottom="851" w:left="2098" w:header="107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66AF5" w14:textId="77777777" w:rsidR="00DA41EE" w:rsidRDefault="00DA41EE" w:rsidP="00A87A54">
      <w:pPr>
        <w:spacing w:after="0" w:line="240" w:lineRule="auto"/>
      </w:pPr>
      <w:r>
        <w:separator/>
      </w:r>
    </w:p>
  </w:endnote>
  <w:endnote w:type="continuationSeparator" w:id="0">
    <w:p w14:paraId="1813A988" w14:textId="77777777" w:rsidR="00DA41EE" w:rsidRDefault="00DA41E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9E7CE" w14:textId="77777777" w:rsidR="006E028C" w:rsidRDefault="006E02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AF46E" w14:textId="77777777" w:rsidR="006E028C" w:rsidRDefault="006E028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09564" w14:textId="77777777" w:rsidR="006E028C" w:rsidRDefault="006E02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FB81A" w14:textId="77777777" w:rsidR="00DA41EE" w:rsidRDefault="00DA41EE" w:rsidP="00A87A54">
      <w:pPr>
        <w:spacing w:after="0" w:line="240" w:lineRule="auto"/>
      </w:pPr>
      <w:r>
        <w:separator/>
      </w:r>
    </w:p>
  </w:footnote>
  <w:footnote w:type="continuationSeparator" w:id="0">
    <w:p w14:paraId="2EFF388E" w14:textId="77777777" w:rsidR="00DA41EE" w:rsidRDefault="00DA41E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59DBC" w14:textId="77777777" w:rsidR="006E028C" w:rsidRDefault="006E02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CF7B2" w14:textId="77777777" w:rsidR="006E028C" w:rsidRDefault="006E028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F11B0" w14:textId="5C99CFE1" w:rsidR="006011F4" w:rsidRPr="006011F4" w:rsidRDefault="00C716E7" w:rsidP="009A711F">
    <w:pPr>
      <w:pStyle w:val="Sidhuvud"/>
      <w:jc w:val="right"/>
      <w:rPr>
        <w:sz w:val="24"/>
        <w:szCs w:val="24"/>
      </w:rPr>
    </w:pPr>
    <w:r>
      <w:rPr>
        <w:sz w:val="24"/>
        <w:szCs w:val="24"/>
      </w:rPr>
      <w:t>B</w:t>
    </w:r>
    <w:r w:rsidR="005875B0">
      <w:rPr>
        <w:sz w:val="24"/>
        <w:szCs w:val="24"/>
      </w:rPr>
      <w:t xml:space="preserve">ilaga </w:t>
    </w:r>
    <w:r w:rsidR="004148A5">
      <w:rPr>
        <w:sz w:val="24"/>
        <w:szCs w:val="24"/>
      </w:rPr>
      <w:t>2</w:t>
    </w:r>
    <w:r w:rsidR="009A711F">
      <w:rPr>
        <w:sz w:val="24"/>
        <w:szCs w:val="24"/>
      </w:rPr>
      <w:t xml:space="preserve"> </w:t>
    </w:r>
    <w:r w:rsidR="009A711F" w:rsidRPr="009A711F">
      <w:rPr>
        <w:sz w:val="24"/>
        <w:szCs w:val="24"/>
      </w:rPr>
      <w:t xml:space="preserve">till </w:t>
    </w:r>
    <w:r w:rsidR="009A711F">
      <w:rPr>
        <w:sz w:val="24"/>
        <w:szCs w:val="24"/>
      </w:rPr>
      <w:t>r</w:t>
    </w:r>
    <w:r w:rsidR="009A711F" w:rsidRPr="009A711F">
      <w:rPr>
        <w:sz w:val="24"/>
        <w:szCs w:val="24"/>
      </w:rPr>
      <w:t>egeringsbeslut I</w:t>
    </w:r>
    <w:r w:rsidR="00474A92">
      <w:rPr>
        <w:sz w:val="24"/>
        <w:szCs w:val="24"/>
      </w:rPr>
      <w:t xml:space="preserve"> </w:t>
    </w:r>
    <w:r w:rsidR="006E028C">
      <w:rPr>
        <w:sz w:val="24"/>
        <w:szCs w:val="24"/>
      </w:rPr>
      <w:t>6</w:t>
    </w:r>
    <w:r w:rsidR="009A711F" w:rsidRPr="009A711F">
      <w:rPr>
        <w:sz w:val="24"/>
        <w:szCs w:val="24"/>
      </w:rPr>
      <w:t>, 20</w:t>
    </w:r>
    <w:r w:rsidR="003E211C">
      <w:rPr>
        <w:sz w:val="24"/>
        <w:szCs w:val="24"/>
      </w:rPr>
      <w:t>2</w:t>
    </w:r>
    <w:r w:rsidR="00C725E7">
      <w:rPr>
        <w:sz w:val="24"/>
        <w:szCs w:val="24"/>
      </w:rPr>
      <w:t>1</w:t>
    </w:r>
    <w:r w:rsidR="009A711F" w:rsidRPr="009A711F">
      <w:rPr>
        <w:sz w:val="24"/>
        <w:szCs w:val="24"/>
      </w:rPr>
      <w:t>-12-</w:t>
    </w:r>
    <w:r w:rsidR="00D36F62">
      <w:rPr>
        <w:sz w:val="24"/>
        <w:szCs w:val="24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AA6E39"/>
    <w:multiLevelType w:val="hybridMultilevel"/>
    <w:tmpl w:val="C8CCE946"/>
    <w:lvl w:ilvl="0" w:tplc="069CF064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2D0E23"/>
    <w:multiLevelType w:val="hybridMultilevel"/>
    <w:tmpl w:val="604E213A"/>
    <w:lvl w:ilvl="0" w:tplc="3E4EC6C8">
      <w:start w:val="35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239C2"/>
    <w:multiLevelType w:val="multilevel"/>
    <w:tmpl w:val="1A20A4CA"/>
    <w:numStyleLink w:val="RKPunktlista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3"/>
  </w:num>
  <w:num w:numId="11">
    <w:abstractNumId w:val="18"/>
  </w:num>
  <w:num w:numId="12">
    <w:abstractNumId w:val="34"/>
  </w:num>
  <w:num w:numId="13">
    <w:abstractNumId w:val="26"/>
  </w:num>
  <w:num w:numId="14">
    <w:abstractNumId w:val="9"/>
  </w:num>
  <w:num w:numId="15">
    <w:abstractNumId w:val="7"/>
  </w:num>
  <w:num w:numId="16">
    <w:abstractNumId w:val="31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24"/>
  </w:num>
  <w:num w:numId="25">
    <w:abstractNumId w:val="35"/>
  </w:num>
  <w:num w:numId="26">
    <w:abstractNumId w:val="20"/>
  </w:num>
  <w:num w:numId="27">
    <w:abstractNumId w:val="32"/>
  </w:num>
  <w:num w:numId="28">
    <w:abstractNumId w:val="14"/>
  </w:num>
  <w:num w:numId="29">
    <w:abstractNumId w:val="12"/>
  </w:num>
  <w:num w:numId="30">
    <w:abstractNumId w:val="33"/>
  </w:num>
  <w:num w:numId="31">
    <w:abstractNumId w:val="11"/>
  </w:num>
  <w:num w:numId="32">
    <w:abstractNumId w:val="25"/>
  </w:num>
  <w:num w:numId="33">
    <w:abstractNumId w:val="29"/>
  </w:num>
  <w:num w:numId="34">
    <w:abstractNumId w:val="36"/>
  </w:num>
  <w:num w:numId="35">
    <w:abstractNumId w:val="22"/>
  </w:num>
  <w:num w:numId="36">
    <w:abstractNumId w:val="1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304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F4"/>
    <w:rsid w:val="00004D5C"/>
    <w:rsid w:val="00005F68"/>
    <w:rsid w:val="00012B00"/>
    <w:rsid w:val="000263AC"/>
    <w:rsid w:val="00026711"/>
    <w:rsid w:val="00027407"/>
    <w:rsid w:val="00041EDC"/>
    <w:rsid w:val="00057FE0"/>
    <w:rsid w:val="000660A2"/>
    <w:rsid w:val="000757FC"/>
    <w:rsid w:val="000862E0"/>
    <w:rsid w:val="00093408"/>
    <w:rsid w:val="0009435C"/>
    <w:rsid w:val="000A5500"/>
    <w:rsid w:val="000C07A9"/>
    <w:rsid w:val="000C61D1"/>
    <w:rsid w:val="000E12D9"/>
    <w:rsid w:val="000E71BA"/>
    <w:rsid w:val="000E72A6"/>
    <w:rsid w:val="000F00B8"/>
    <w:rsid w:val="000F30E4"/>
    <w:rsid w:val="00121002"/>
    <w:rsid w:val="001242C5"/>
    <w:rsid w:val="00165F7A"/>
    <w:rsid w:val="00170CE4"/>
    <w:rsid w:val="00173126"/>
    <w:rsid w:val="00192E34"/>
    <w:rsid w:val="001B2074"/>
    <w:rsid w:val="001C5DC9"/>
    <w:rsid w:val="001C71A9"/>
    <w:rsid w:val="001E3F50"/>
    <w:rsid w:val="001F0629"/>
    <w:rsid w:val="001F0736"/>
    <w:rsid w:val="001F4302"/>
    <w:rsid w:val="00204079"/>
    <w:rsid w:val="00204C83"/>
    <w:rsid w:val="00211B4E"/>
    <w:rsid w:val="00213258"/>
    <w:rsid w:val="00222258"/>
    <w:rsid w:val="00223AD6"/>
    <w:rsid w:val="00233D52"/>
    <w:rsid w:val="00260D2D"/>
    <w:rsid w:val="00281106"/>
    <w:rsid w:val="00282D27"/>
    <w:rsid w:val="002866D6"/>
    <w:rsid w:val="00292420"/>
    <w:rsid w:val="002C6751"/>
    <w:rsid w:val="002E4D3F"/>
    <w:rsid w:val="002F66A6"/>
    <w:rsid w:val="003050DB"/>
    <w:rsid w:val="00307E0B"/>
    <w:rsid w:val="00310561"/>
    <w:rsid w:val="003114F4"/>
    <w:rsid w:val="003128E2"/>
    <w:rsid w:val="00326C03"/>
    <w:rsid w:val="00340DE0"/>
    <w:rsid w:val="00342327"/>
    <w:rsid w:val="00347E11"/>
    <w:rsid w:val="00350C92"/>
    <w:rsid w:val="00351F72"/>
    <w:rsid w:val="003673FD"/>
    <w:rsid w:val="00370311"/>
    <w:rsid w:val="0038587E"/>
    <w:rsid w:val="00392ED4"/>
    <w:rsid w:val="003A5969"/>
    <w:rsid w:val="003A5C58"/>
    <w:rsid w:val="003A6875"/>
    <w:rsid w:val="003B2B64"/>
    <w:rsid w:val="003B56A4"/>
    <w:rsid w:val="003C7BE0"/>
    <w:rsid w:val="003D0DD3"/>
    <w:rsid w:val="003D17EF"/>
    <w:rsid w:val="003D3535"/>
    <w:rsid w:val="003E211C"/>
    <w:rsid w:val="003E6020"/>
    <w:rsid w:val="003F4326"/>
    <w:rsid w:val="00401F2C"/>
    <w:rsid w:val="0041223B"/>
    <w:rsid w:val="004148A5"/>
    <w:rsid w:val="0042068E"/>
    <w:rsid w:val="00441B09"/>
    <w:rsid w:val="004637C6"/>
    <w:rsid w:val="004660C8"/>
    <w:rsid w:val="00471BFB"/>
    <w:rsid w:val="00472CDB"/>
    <w:rsid w:val="00472EBA"/>
    <w:rsid w:val="00474676"/>
    <w:rsid w:val="00474A92"/>
    <w:rsid w:val="0047511B"/>
    <w:rsid w:val="00480EC3"/>
    <w:rsid w:val="0048317E"/>
    <w:rsid w:val="00483853"/>
    <w:rsid w:val="00485601"/>
    <w:rsid w:val="004865B8"/>
    <w:rsid w:val="00486C0D"/>
    <w:rsid w:val="00491796"/>
    <w:rsid w:val="004B66DA"/>
    <w:rsid w:val="004B6C0E"/>
    <w:rsid w:val="004C70EE"/>
    <w:rsid w:val="004D667A"/>
    <w:rsid w:val="004D7A18"/>
    <w:rsid w:val="004E25CD"/>
    <w:rsid w:val="004F0448"/>
    <w:rsid w:val="004F6525"/>
    <w:rsid w:val="00503E16"/>
    <w:rsid w:val="00512881"/>
    <w:rsid w:val="0052127C"/>
    <w:rsid w:val="00544738"/>
    <w:rsid w:val="005456E4"/>
    <w:rsid w:val="00547B89"/>
    <w:rsid w:val="005606BC"/>
    <w:rsid w:val="00567799"/>
    <w:rsid w:val="00571A0B"/>
    <w:rsid w:val="005850D7"/>
    <w:rsid w:val="005875B0"/>
    <w:rsid w:val="00596E2B"/>
    <w:rsid w:val="005A5193"/>
    <w:rsid w:val="005B3850"/>
    <w:rsid w:val="005C4D28"/>
    <w:rsid w:val="005E2F29"/>
    <w:rsid w:val="005E4E79"/>
    <w:rsid w:val="005F47A6"/>
    <w:rsid w:val="006011F4"/>
    <w:rsid w:val="006175D7"/>
    <w:rsid w:val="006208E5"/>
    <w:rsid w:val="0062469C"/>
    <w:rsid w:val="00631F82"/>
    <w:rsid w:val="00647A76"/>
    <w:rsid w:val="00654B4D"/>
    <w:rsid w:val="006561D7"/>
    <w:rsid w:val="0066486B"/>
    <w:rsid w:val="00670A48"/>
    <w:rsid w:val="00672F6F"/>
    <w:rsid w:val="0069523C"/>
    <w:rsid w:val="006A1AA5"/>
    <w:rsid w:val="006B4A30"/>
    <w:rsid w:val="006B7569"/>
    <w:rsid w:val="006C1E10"/>
    <w:rsid w:val="006D3188"/>
    <w:rsid w:val="006D59F9"/>
    <w:rsid w:val="006E028C"/>
    <w:rsid w:val="006E08FC"/>
    <w:rsid w:val="006F2588"/>
    <w:rsid w:val="00710A6C"/>
    <w:rsid w:val="00712266"/>
    <w:rsid w:val="00750C93"/>
    <w:rsid w:val="0075323D"/>
    <w:rsid w:val="00754933"/>
    <w:rsid w:val="00755182"/>
    <w:rsid w:val="00757B3B"/>
    <w:rsid w:val="00773075"/>
    <w:rsid w:val="00782B3F"/>
    <w:rsid w:val="00795B7D"/>
    <w:rsid w:val="0079641B"/>
    <w:rsid w:val="007A629C"/>
    <w:rsid w:val="007C44FF"/>
    <w:rsid w:val="007C7BDB"/>
    <w:rsid w:val="007D2181"/>
    <w:rsid w:val="007D73AB"/>
    <w:rsid w:val="00804C1B"/>
    <w:rsid w:val="008164C7"/>
    <w:rsid w:val="00816677"/>
    <w:rsid w:val="008178E6"/>
    <w:rsid w:val="00821374"/>
    <w:rsid w:val="00834C69"/>
    <w:rsid w:val="008375D5"/>
    <w:rsid w:val="00875DDD"/>
    <w:rsid w:val="00883BB9"/>
    <w:rsid w:val="00884227"/>
    <w:rsid w:val="00891929"/>
    <w:rsid w:val="008A0A0D"/>
    <w:rsid w:val="008C562B"/>
    <w:rsid w:val="008D3090"/>
    <w:rsid w:val="008D4306"/>
    <w:rsid w:val="008D4508"/>
    <w:rsid w:val="008E77D6"/>
    <w:rsid w:val="00903F8E"/>
    <w:rsid w:val="0094502D"/>
    <w:rsid w:val="00947013"/>
    <w:rsid w:val="00970C07"/>
    <w:rsid w:val="00986CC3"/>
    <w:rsid w:val="009920AA"/>
    <w:rsid w:val="009A4D0A"/>
    <w:rsid w:val="009A711F"/>
    <w:rsid w:val="009B0C5B"/>
    <w:rsid w:val="009C2459"/>
    <w:rsid w:val="009D5D40"/>
    <w:rsid w:val="009D6B1B"/>
    <w:rsid w:val="009E107B"/>
    <w:rsid w:val="009E18D6"/>
    <w:rsid w:val="009F74AB"/>
    <w:rsid w:val="00A01F5C"/>
    <w:rsid w:val="00A061BD"/>
    <w:rsid w:val="00A115D7"/>
    <w:rsid w:val="00A3270B"/>
    <w:rsid w:val="00A43B02"/>
    <w:rsid w:val="00A4446B"/>
    <w:rsid w:val="00A50432"/>
    <w:rsid w:val="00A5156E"/>
    <w:rsid w:val="00A52C55"/>
    <w:rsid w:val="00A56824"/>
    <w:rsid w:val="00A67276"/>
    <w:rsid w:val="00A67840"/>
    <w:rsid w:val="00A743AC"/>
    <w:rsid w:val="00A87A54"/>
    <w:rsid w:val="00AA1809"/>
    <w:rsid w:val="00AB5B86"/>
    <w:rsid w:val="00AB6313"/>
    <w:rsid w:val="00AD4A87"/>
    <w:rsid w:val="00AF0BB7"/>
    <w:rsid w:val="00AF0EDE"/>
    <w:rsid w:val="00AF3196"/>
    <w:rsid w:val="00B06751"/>
    <w:rsid w:val="00B14129"/>
    <w:rsid w:val="00B2169D"/>
    <w:rsid w:val="00B21CBB"/>
    <w:rsid w:val="00B316CA"/>
    <w:rsid w:val="00B41F72"/>
    <w:rsid w:val="00B517E1"/>
    <w:rsid w:val="00B55E70"/>
    <w:rsid w:val="00B6727F"/>
    <w:rsid w:val="00B84409"/>
    <w:rsid w:val="00BB0C74"/>
    <w:rsid w:val="00BB4421"/>
    <w:rsid w:val="00BB5683"/>
    <w:rsid w:val="00BC3F76"/>
    <w:rsid w:val="00BD0826"/>
    <w:rsid w:val="00BE3210"/>
    <w:rsid w:val="00C141C6"/>
    <w:rsid w:val="00C2071A"/>
    <w:rsid w:val="00C20ACB"/>
    <w:rsid w:val="00C2338E"/>
    <w:rsid w:val="00C26068"/>
    <w:rsid w:val="00C271A8"/>
    <w:rsid w:val="00C37A77"/>
    <w:rsid w:val="00C461E6"/>
    <w:rsid w:val="00C529D2"/>
    <w:rsid w:val="00C716E7"/>
    <w:rsid w:val="00C725E7"/>
    <w:rsid w:val="00C8170C"/>
    <w:rsid w:val="00C93D06"/>
    <w:rsid w:val="00C93EBA"/>
    <w:rsid w:val="00CA6964"/>
    <w:rsid w:val="00CA7E5B"/>
    <w:rsid w:val="00CA7FF5"/>
    <w:rsid w:val="00CB1E7C"/>
    <w:rsid w:val="00CB2EA1"/>
    <w:rsid w:val="00CB43F1"/>
    <w:rsid w:val="00CB6EDE"/>
    <w:rsid w:val="00CC41BA"/>
    <w:rsid w:val="00CD1C6C"/>
    <w:rsid w:val="00CD4349"/>
    <w:rsid w:val="00CD6169"/>
    <w:rsid w:val="00CE5021"/>
    <w:rsid w:val="00CF4A3B"/>
    <w:rsid w:val="00D00DE6"/>
    <w:rsid w:val="00D021D2"/>
    <w:rsid w:val="00D02591"/>
    <w:rsid w:val="00D077EB"/>
    <w:rsid w:val="00D13D8A"/>
    <w:rsid w:val="00D25F55"/>
    <w:rsid w:val="00D279D8"/>
    <w:rsid w:val="00D27C8E"/>
    <w:rsid w:val="00D36F62"/>
    <w:rsid w:val="00D4141B"/>
    <w:rsid w:val="00D4145D"/>
    <w:rsid w:val="00D5467F"/>
    <w:rsid w:val="00D6730A"/>
    <w:rsid w:val="00D76068"/>
    <w:rsid w:val="00D76B01"/>
    <w:rsid w:val="00D84704"/>
    <w:rsid w:val="00D95424"/>
    <w:rsid w:val="00DA2C41"/>
    <w:rsid w:val="00DA41EE"/>
    <w:rsid w:val="00DB714B"/>
    <w:rsid w:val="00DD2BA8"/>
    <w:rsid w:val="00DE016B"/>
    <w:rsid w:val="00DE5E27"/>
    <w:rsid w:val="00DF5BFB"/>
    <w:rsid w:val="00E460DE"/>
    <w:rsid w:val="00E469E4"/>
    <w:rsid w:val="00E475C3"/>
    <w:rsid w:val="00E509B0"/>
    <w:rsid w:val="00E90257"/>
    <w:rsid w:val="00EA1688"/>
    <w:rsid w:val="00ED120F"/>
    <w:rsid w:val="00ED5277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0F75"/>
    <w:rsid w:val="00F53AEA"/>
    <w:rsid w:val="00F66093"/>
    <w:rsid w:val="00F733EB"/>
    <w:rsid w:val="00F74E55"/>
    <w:rsid w:val="00F80637"/>
    <w:rsid w:val="00F824CE"/>
    <w:rsid w:val="00F845FB"/>
    <w:rsid w:val="00F848D6"/>
    <w:rsid w:val="00F91984"/>
    <w:rsid w:val="00FA4F4F"/>
    <w:rsid w:val="00FA5DDD"/>
    <w:rsid w:val="00FC0BD0"/>
    <w:rsid w:val="00FD0B7B"/>
    <w:rsid w:val="00FD5523"/>
    <w:rsid w:val="00FD7CEC"/>
    <w:rsid w:val="00FE26EE"/>
    <w:rsid w:val="00FF624E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FF2FF47"/>
  <w15:docId w15:val="{6703FE4F-960E-4382-A935-5B3FAE2E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F2C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82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C675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C675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C675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C67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C675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C6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675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25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899B0752473554D9DE9048FAAF6370B" ma:contentTypeVersion="35" ma:contentTypeDescription="Skapa nytt dokument med möjlighet att välja RK-mall" ma:contentTypeScope="" ma:versionID="7f7dc0c98aaf2c9d4ed5ef4e8cdf3b1b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84a146bb-e433-4be7-93e4-049a36845c6a" targetNamespace="http://schemas.microsoft.com/office/2006/metadata/properties" ma:root="true" ma:fieldsID="58eadd3e09395a7b8d33c5bcc3bb1a71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_dlc_DocId xmlns="84a146bb-e433-4be7-93e4-049a36845c6a">P2XF6VT2D3NN-1713241778-6543</_dlc_DocId>
    <_dlc_DocIdUrl xmlns="84a146bb-e433-4be7-93e4-049a36845c6a">
      <Url>https://dhs.sp.regeringskansliet.se/yta/fi-ska/S3/_layouts/15/DocIdRedir.aspx?ID=P2XF6VT2D3NN-1713241778-6543</Url>
      <Description>P2XF6VT2D3NN-1713241778-6543</Description>
    </_dlc_DocIdUrl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C4020FBC-D6D0-496A-8C47-F6EBDBD09A4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5F0F5FE-C4C3-463F-8DF1-9E412CF60801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26B8499-C4AF-45A6-BDBA-4A4ED815A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7329E9-D3A0-404C-8871-201DD3E0C55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58C3BC1-A793-4679-ABE7-9348976F4EB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D078476-4204-42D4-83F1-2149AAAC5D15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84a146bb-e433-4be7-93e4-049a36845c6a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Edman</dc:creator>
  <cp:lastModifiedBy>Cecilia Eriksson</cp:lastModifiedBy>
  <cp:revision>2</cp:revision>
  <cp:lastPrinted>2018-12-18T13:26:00Z</cp:lastPrinted>
  <dcterms:created xsi:type="dcterms:W3CDTF">2021-12-22T10:27:00Z</dcterms:created>
  <dcterms:modified xsi:type="dcterms:W3CDTF">2021-12-22T10:27:00Z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0x010100BBA312BF02777149882D207184EC35C032005899B0752473554D9DE9048FAAF6370B</vt:lpwstr>
  </property>
  <property fmtid="{D5CDD505-2E9C-101B-9397-08002B2CF9AE}" pid="3" name="_dlc_DocIdItemGuid">
    <vt:lpwstr>afc8d2d7-66f6-44ef-a607-663426548ead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198500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_dlc_DocId">
    <vt:lpwstr>P2XF6VT2D3NN-1713241778-5726</vt:lpwstr>
  </property>
  <property fmtid="{D5CDD505-2E9C-101B-9397-08002B2CF9AE}" pid="10" name="_dlc_DocIdUrl">
    <vt:lpwstr>https://dhs.sp.regeringskansliet.se/yta/fi-ska/S3/_layouts/15/DocIdRedir.aspx?ID=P2XF6VT2D3NN-1713241778-5726, P2XF6VT2D3NN-1713241778-5726</vt:lpwstr>
  </property>
</Properties>
</file>