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DEDCB" w14:textId="449BFA40" w:rsidR="00E77D13" w:rsidRDefault="00E77D13" w:rsidP="00281106">
      <w:pPr>
        <w:pStyle w:val="Brdtext"/>
      </w:pPr>
    </w:p>
    <w:tbl>
      <w:tblPr>
        <w:tblW w:w="1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956"/>
        <w:gridCol w:w="976"/>
        <w:gridCol w:w="1316"/>
        <w:gridCol w:w="1196"/>
        <w:gridCol w:w="986"/>
        <w:gridCol w:w="986"/>
        <w:gridCol w:w="986"/>
      </w:tblGrid>
      <w:tr w:rsidR="00E77D13" w:rsidRPr="00E77D13" w14:paraId="17A58A1A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A44F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1E2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7606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7735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A7A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0C71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0AA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AA4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77D13" w:rsidRPr="00E77D13" w14:paraId="22002E2B" w14:textId="77777777" w:rsidTr="00E77D13">
        <w:trPr>
          <w:trHeight w:val="300"/>
        </w:trPr>
        <w:tc>
          <w:tcPr>
            <w:tcW w:w="413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FB6BA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95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C8A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9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624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131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B6D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2021</w:t>
            </w:r>
          </w:p>
        </w:tc>
        <w:tc>
          <w:tcPr>
            <w:tcW w:w="119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C0B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2022</w:t>
            </w:r>
          </w:p>
        </w:tc>
        <w:tc>
          <w:tcPr>
            <w:tcW w:w="9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AEB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9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00A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9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831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2025</w:t>
            </w:r>
          </w:p>
        </w:tc>
      </w:tr>
      <w:tr w:rsidR="00E77D13" w:rsidRPr="00E77D13" w14:paraId="733FFA4C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F7FF49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409814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BB1D1C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FC93CF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634DE1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5391D0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B1C6FD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CFC39B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E77D13" w:rsidRPr="00E77D13" w14:paraId="1404B8F3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8723283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Verksamhetsinvesteringar per objekt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08C40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B5409F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0E498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926A38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5BEDF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C630D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54BB25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E77D13" w:rsidRPr="00E77D13" w14:paraId="175430BF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380EDB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Nytt IT-stöd för mål- och gäldenärshantering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59EB37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321 979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578FC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321 941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33C44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2FE6CF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5A6A23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A9B5B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AD95A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4FE98A3C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FFFFF"/>
            <w:vAlign w:val="center"/>
            <w:hideMark/>
          </w:tcPr>
          <w:p w14:paraId="13DEBE85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Nytt IT-stöd för summarisk process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33FB17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128 945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D87B7B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128 945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AA0862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B4784B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BB7F1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07F6D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99478C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107CED62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FFFFF"/>
            <w:vAlign w:val="center"/>
            <w:hideMark/>
          </w:tcPr>
          <w:p w14:paraId="4D68FF08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Informations- och stödtjänster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0CAA9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206 959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0F8ACF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128 859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11026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37 169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95445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40 930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B6B962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96CE44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7E973E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0F0E2B79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FFFFF"/>
            <w:vAlign w:val="center"/>
            <w:hideMark/>
          </w:tcPr>
          <w:p w14:paraId="23AB837F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5E0702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E3AAFC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754C1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F3F08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B60636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BD2753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3E83A3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E77D13" w:rsidRPr="00E77D13" w14:paraId="2FB7FF1C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FFFFF"/>
            <w:vAlign w:val="center"/>
            <w:hideMark/>
          </w:tcPr>
          <w:p w14:paraId="2DA66C1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Ersättningsprogrammet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8E865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39 884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C5012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39 884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2CA734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B4A45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12412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5A5CF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CAC795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0731BF74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FFFFF"/>
            <w:vAlign w:val="center"/>
            <w:hideMark/>
          </w:tcPr>
          <w:p w14:paraId="40C29C6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Digitala Tjänster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F7F7D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109 140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7EB985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40 173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404C5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27 794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BEC1A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41 172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175DF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17D693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3AF0B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136D8B57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8A7B3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Medelshantering 4b-7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A6C98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81 894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28E7D6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81 894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6E88E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E87CD2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D54D8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0BBBA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2C16A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4973E260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C874273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Skuldsaneringslag 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C0D23D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33 232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239F5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33 232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4A43F4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1C072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4BD2F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E8249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D19CA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05133922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C054B0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Nytt IT-stöd för skuldsaneringen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67DDFA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119 521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5F9929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2794F9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19 521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2EE6E0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FFE22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27 500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693C35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27 500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DB8C96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20 000</w:t>
            </w:r>
          </w:p>
        </w:tc>
      </w:tr>
      <w:tr w:rsidR="00E77D13" w:rsidRPr="00E77D13" w14:paraId="65DA5434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83701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Digitala handlingar inom verkställigheten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71138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50 721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B06F9B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3 571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5A6828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16 150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EA2C9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18 500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5BC810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12 500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ADE46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1FD92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E77D13" w:rsidRPr="00E77D13" w14:paraId="3277A611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DD4116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Övrigt 2021–2025 (&lt;20 000 tkr)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A16959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378 072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75052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753F12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39 172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57374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35 827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EF0EEB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103 900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C02E4B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93 860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60CC1E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105 313</w:t>
            </w:r>
          </w:p>
        </w:tc>
      </w:tr>
      <w:tr w:rsidR="00E77D13" w:rsidRPr="00E77D13" w14:paraId="634257F5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2AAA46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Materiella anläggningstillgångar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6D31FF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61 546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C7D123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5312552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  <w:t>6 144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971842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  <w:t>16 129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E7529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  <w:t>15 100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591C5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  <w:t>14 360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A0FE2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sz w:val="22"/>
                <w:szCs w:val="22"/>
                <w:lang w:eastAsia="sv-SE"/>
              </w:rPr>
              <w:t>9 813</w:t>
            </w:r>
          </w:p>
        </w:tc>
      </w:tr>
      <w:tr w:rsidR="00E77D13" w:rsidRPr="00E77D13" w14:paraId="16EB880D" w14:textId="77777777" w:rsidTr="00E77D13">
        <w:trPr>
          <w:trHeight w:val="34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354AA4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E7D39F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1 531 893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526728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778 501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04B12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145 988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20D3EFE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177 558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36930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159 000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5B35E0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135 720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D2A9D9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135 126</w:t>
            </w:r>
          </w:p>
        </w:tc>
      </w:tr>
      <w:tr w:rsidR="00E77D13" w:rsidRPr="00E77D13" w14:paraId="1BD7A345" w14:textId="77777777" w:rsidTr="00E77D13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17C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7BA4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4BED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74A0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A70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6C22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3F33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244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77D13" w:rsidRPr="00E77D13" w14:paraId="5BBCA077" w14:textId="77777777" w:rsidTr="00E77D13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5C5E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4DF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6DE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3E9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C47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4732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61E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4547" w14:textId="77777777" w:rsidR="00E77D13" w:rsidRPr="00E77D13" w:rsidRDefault="00E77D13" w:rsidP="00E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77D13" w:rsidRPr="00E77D13" w14:paraId="6BC5E2F3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E64CFBE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C82960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8C3251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17308A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51F969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E18B07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29F79C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B0F0F2C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E77D13" w:rsidRPr="00E77D13" w14:paraId="068623BF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A0678F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B1A65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473 546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747968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6665A0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88 144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5587E4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106 129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4AE45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100 100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276F8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94 360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EF0455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84 813</w:t>
            </w:r>
          </w:p>
        </w:tc>
      </w:tr>
      <w:tr w:rsidR="00E77D13" w:rsidRPr="00E77D13" w14:paraId="3E88BEF4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3161B52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22F6D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279 846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263D4EA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AEC1428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57 844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CE4C2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71 429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E4D27B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58 900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FABC9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41 360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214CB6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sv-SE"/>
              </w:rPr>
              <w:t>50 313</w:t>
            </w:r>
          </w:p>
        </w:tc>
      </w:tr>
      <w:tr w:rsidR="00E77D13" w:rsidRPr="00E77D13" w14:paraId="0763D016" w14:textId="77777777" w:rsidTr="00E77D13">
        <w:trPr>
          <w:trHeight w:val="315"/>
        </w:trPr>
        <w:tc>
          <w:tcPr>
            <w:tcW w:w="41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F127281" w14:textId="77777777" w:rsidR="00E77D13" w:rsidRPr="00E77D13" w:rsidRDefault="00E77D13" w:rsidP="00E77D1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BF8CDE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753 392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8BD77F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D6FB7B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145 988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7A5713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177 558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6B7959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159 000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F1B3881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135 720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253795D" w14:textId="77777777" w:rsidR="00E77D13" w:rsidRPr="00E77D13" w:rsidRDefault="00E77D13" w:rsidP="00E77D1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7D1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  <w:lang w:eastAsia="sv-SE"/>
              </w:rPr>
              <w:t>135 126</w:t>
            </w:r>
          </w:p>
        </w:tc>
      </w:tr>
    </w:tbl>
    <w:p w14:paraId="4078DD08" w14:textId="77777777" w:rsidR="00E77D13" w:rsidRPr="00222258" w:rsidRDefault="00E77D13" w:rsidP="00281106">
      <w:pPr>
        <w:pStyle w:val="Brdtext"/>
      </w:pPr>
    </w:p>
    <w:sectPr w:rsidR="00E77D13" w:rsidRPr="00222258" w:rsidSect="00D95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695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48345" w14:textId="77777777" w:rsidR="00860911" w:rsidRDefault="00860911" w:rsidP="00A87A54">
      <w:pPr>
        <w:spacing w:after="0" w:line="240" w:lineRule="auto"/>
      </w:pPr>
      <w:r>
        <w:separator/>
      </w:r>
    </w:p>
  </w:endnote>
  <w:endnote w:type="continuationSeparator" w:id="0">
    <w:p w14:paraId="126B51F4" w14:textId="77777777" w:rsidR="00860911" w:rsidRDefault="008609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78AD" w14:textId="77777777" w:rsidR="00692FF7" w:rsidRDefault="00692F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14D35" w14:textId="77777777" w:rsidR="00692FF7" w:rsidRDefault="00692F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4432E" w14:textId="77777777" w:rsidR="00692FF7" w:rsidRDefault="00692F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4287" w14:textId="77777777" w:rsidR="00860911" w:rsidRDefault="00860911" w:rsidP="00A87A54">
      <w:pPr>
        <w:spacing w:after="0" w:line="240" w:lineRule="auto"/>
      </w:pPr>
      <w:r>
        <w:separator/>
      </w:r>
    </w:p>
  </w:footnote>
  <w:footnote w:type="continuationSeparator" w:id="0">
    <w:p w14:paraId="0FCE36FB" w14:textId="77777777" w:rsidR="00860911" w:rsidRDefault="008609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B925C" w14:textId="77777777" w:rsidR="00692FF7" w:rsidRDefault="00692F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ADD6A" w14:textId="77777777" w:rsidR="00692FF7" w:rsidRDefault="00692F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5581" w14:textId="2235391A" w:rsidR="006011F4" w:rsidRPr="006011F4" w:rsidRDefault="008B63C1" w:rsidP="00F46D88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F46D88">
      <w:rPr>
        <w:sz w:val="24"/>
        <w:szCs w:val="24"/>
      </w:rPr>
      <w:t xml:space="preserve">ilaga </w:t>
    </w:r>
    <w:r w:rsidR="00285280">
      <w:rPr>
        <w:sz w:val="24"/>
        <w:szCs w:val="24"/>
      </w:rPr>
      <w:t>2</w:t>
    </w:r>
    <w:r w:rsidR="005516E8">
      <w:rPr>
        <w:sz w:val="24"/>
        <w:szCs w:val="24"/>
      </w:rPr>
      <w:t xml:space="preserve"> till regeringsbeslut I </w:t>
    </w:r>
    <w:r w:rsidR="001A6CBF">
      <w:rPr>
        <w:sz w:val="24"/>
        <w:szCs w:val="24"/>
      </w:rPr>
      <w:t>6</w:t>
    </w:r>
    <w:r w:rsidR="0021798F">
      <w:rPr>
        <w:sz w:val="24"/>
        <w:szCs w:val="24"/>
      </w:rPr>
      <w:t>, 202</w:t>
    </w:r>
    <w:r w:rsidR="004959F8">
      <w:rPr>
        <w:sz w:val="24"/>
        <w:szCs w:val="24"/>
      </w:rPr>
      <w:t>1</w:t>
    </w:r>
    <w:r w:rsidR="0021798F">
      <w:rPr>
        <w:sz w:val="24"/>
        <w:szCs w:val="24"/>
      </w:rPr>
      <w:t>-12-</w:t>
    </w:r>
    <w:r w:rsidR="00692FF7">
      <w:rPr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13B0C"/>
    <w:rsid w:val="0001586D"/>
    <w:rsid w:val="00026711"/>
    <w:rsid w:val="00041EDC"/>
    <w:rsid w:val="00057FE0"/>
    <w:rsid w:val="000757FC"/>
    <w:rsid w:val="000862E0"/>
    <w:rsid w:val="00093408"/>
    <w:rsid w:val="0009435C"/>
    <w:rsid w:val="000A1CA3"/>
    <w:rsid w:val="000C1853"/>
    <w:rsid w:val="000C61D1"/>
    <w:rsid w:val="000E12D9"/>
    <w:rsid w:val="000E24E0"/>
    <w:rsid w:val="000F00B8"/>
    <w:rsid w:val="00121002"/>
    <w:rsid w:val="00127878"/>
    <w:rsid w:val="00155474"/>
    <w:rsid w:val="00170CE4"/>
    <w:rsid w:val="00173126"/>
    <w:rsid w:val="00177786"/>
    <w:rsid w:val="00192E34"/>
    <w:rsid w:val="00197057"/>
    <w:rsid w:val="001A6CBF"/>
    <w:rsid w:val="001C5DC9"/>
    <w:rsid w:val="001C71A9"/>
    <w:rsid w:val="001F0629"/>
    <w:rsid w:val="001F0736"/>
    <w:rsid w:val="001F4302"/>
    <w:rsid w:val="00200640"/>
    <w:rsid w:val="00204079"/>
    <w:rsid w:val="00211B4E"/>
    <w:rsid w:val="00213258"/>
    <w:rsid w:val="0021798F"/>
    <w:rsid w:val="00222258"/>
    <w:rsid w:val="00223AD6"/>
    <w:rsid w:val="00233D52"/>
    <w:rsid w:val="00260D2D"/>
    <w:rsid w:val="00281106"/>
    <w:rsid w:val="00282D27"/>
    <w:rsid w:val="00285280"/>
    <w:rsid w:val="00292420"/>
    <w:rsid w:val="002E4D3F"/>
    <w:rsid w:val="002F66A6"/>
    <w:rsid w:val="003050DB"/>
    <w:rsid w:val="00307E0B"/>
    <w:rsid w:val="00310561"/>
    <w:rsid w:val="003128E2"/>
    <w:rsid w:val="00326C03"/>
    <w:rsid w:val="003325CD"/>
    <w:rsid w:val="00340DE0"/>
    <w:rsid w:val="00342327"/>
    <w:rsid w:val="00347E11"/>
    <w:rsid w:val="00350C92"/>
    <w:rsid w:val="00362F08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173FA"/>
    <w:rsid w:val="00417BF3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59F8"/>
    <w:rsid w:val="004B66DA"/>
    <w:rsid w:val="004B7341"/>
    <w:rsid w:val="004C70EE"/>
    <w:rsid w:val="004E25CD"/>
    <w:rsid w:val="004F0448"/>
    <w:rsid w:val="004F6525"/>
    <w:rsid w:val="0051498D"/>
    <w:rsid w:val="0052127C"/>
    <w:rsid w:val="005379B6"/>
    <w:rsid w:val="00544738"/>
    <w:rsid w:val="005456E4"/>
    <w:rsid w:val="00547B89"/>
    <w:rsid w:val="00550CA3"/>
    <w:rsid w:val="005516E8"/>
    <w:rsid w:val="005606BC"/>
    <w:rsid w:val="00567799"/>
    <w:rsid w:val="00571A0B"/>
    <w:rsid w:val="005739BC"/>
    <w:rsid w:val="00580045"/>
    <w:rsid w:val="005850D7"/>
    <w:rsid w:val="00596E2B"/>
    <w:rsid w:val="005A2BEA"/>
    <w:rsid w:val="005A5193"/>
    <w:rsid w:val="005E06B7"/>
    <w:rsid w:val="005E2F29"/>
    <w:rsid w:val="005E4E79"/>
    <w:rsid w:val="005F10B1"/>
    <w:rsid w:val="006011F4"/>
    <w:rsid w:val="00606A61"/>
    <w:rsid w:val="006175D7"/>
    <w:rsid w:val="006208E5"/>
    <w:rsid w:val="00630EEB"/>
    <w:rsid w:val="00631F82"/>
    <w:rsid w:val="00635FD9"/>
    <w:rsid w:val="00654B4D"/>
    <w:rsid w:val="00670A48"/>
    <w:rsid w:val="00671B84"/>
    <w:rsid w:val="00672F6F"/>
    <w:rsid w:val="00692FF7"/>
    <w:rsid w:val="0069523C"/>
    <w:rsid w:val="006B4A30"/>
    <w:rsid w:val="006B7569"/>
    <w:rsid w:val="006C1E10"/>
    <w:rsid w:val="006D3188"/>
    <w:rsid w:val="006D59F9"/>
    <w:rsid w:val="006E08FC"/>
    <w:rsid w:val="006F0739"/>
    <w:rsid w:val="006F2588"/>
    <w:rsid w:val="00710A6C"/>
    <w:rsid w:val="00712266"/>
    <w:rsid w:val="00734A51"/>
    <w:rsid w:val="00746D40"/>
    <w:rsid w:val="00750C93"/>
    <w:rsid w:val="00757B3B"/>
    <w:rsid w:val="00770671"/>
    <w:rsid w:val="00773075"/>
    <w:rsid w:val="00782B3F"/>
    <w:rsid w:val="0079641B"/>
    <w:rsid w:val="007A629C"/>
    <w:rsid w:val="007C44FF"/>
    <w:rsid w:val="007C7BDB"/>
    <w:rsid w:val="007D73AB"/>
    <w:rsid w:val="007E51C7"/>
    <w:rsid w:val="007F2323"/>
    <w:rsid w:val="00804C1B"/>
    <w:rsid w:val="00816677"/>
    <w:rsid w:val="008178E6"/>
    <w:rsid w:val="008375D5"/>
    <w:rsid w:val="00841BDE"/>
    <w:rsid w:val="00860911"/>
    <w:rsid w:val="00862686"/>
    <w:rsid w:val="00875DDD"/>
    <w:rsid w:val="00891929"/>
    <w:rsid w:val="008A0A0D"/>
    <w:rsid w:val="008B63C1"/>
    <w:rsid w:val="008C562B"/>
    <w:rsid w:val="008D3090"/>
    <w:rsid w:val="008D4306"/>
    <w:rsid w:val="008D4508"/>
    <w:rsid w:val="008E77D6"/>
    <w:rsid w:val="00906F41"/>
    <w:rsid w:val="0094502D"/>
    <w:rsid w:val="00947013"/>
    <w:rsid w:val="009562A4"/>
    <w:rsid w:val="00973D78"/>
    <w:rsid w:val="00974616"/>
    <w:rsid w:val="00976F72"/>
    <w:rsid w:val="00986CC3"/>
    <w:rsid w:val="009920AA"/>
    <w:rsid w:val="009A2F2B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0695"/>
    <w:rsid w:val="00A87A54"/>
    <w:rsid w:val="00AA1809"/>
    <w:rsid w:val="00AA4C6E"/>
    <w:rsid w:val="00AA53B7"/>
    <w:rsid w:val="00AB6313"/>
    <w:rsid w:val="00AE5FF3"/>
    <w:rsid w:val="00AF0BB7"/>
    <w:rsid w:val="00AF0EDE"/>
    <w:rsid w:val="00B06751"/>
    <w:rsid w:val="00B12823"/>
    <w:rsid w:val="00B2169D"/>
    <w:rsid w:val="00B21CBB"/>
    <w:rsid w:val="00B31353"/>
    <w:rsid w:val="00B316CA"/>
    <w:rsid w:val="00B3525B"/>
    <w:rsid w:val="00B41F72"/>
    <w:rsid w:val="00B517E1"/>
    <w:rsid w:val="00B55E70"/>
    <w:rsid w:val="00B62F31"/>
    <w:rsid w:val="00B84409"/>
    <w:rsid w:val="00B916E9"/>
    <w:rsid w:val="00BB5683"/>
    <w:rsid w:val="00BD0826"/>
    <w:rsid w:val="00BE3210"/>
    <w:rsid w:val="00C13F10"/>
    <w:rsid w:val="00C141C6"/>
    <w:rsid w:val="00C2071A"/>
    <w:rsid w:val="00C20ACB"/>
    <w:rsid w:val="00C23C75"/>
    <w:rsid w:val="00C26068"/>
    <w:rsid w:val="00C271A8"/>
    <w:rsid w:val="00C37A77"/>
    <w:rsid w:val="00C461E6"/>
    <w:rsid w:val="00C93EBA"/>
    <w:rsid w:val="00CA3FE7"/>
    <w:rsid w:val="00CA7FF5"/>
    <w:rsid w:val="00CB1E7C"/>
    <w:rsid w:val="00CB2EA1"/>
    <w:rsid w:val="00CB43F1"/>
    <w:rsid w:val="00CB6EDE"/>
    <w:rsid w:val="00CC41BA"/>
    <w:rsid w:val="00CD1C6C"/>
    <w:rsid w:val="00CD6169"/>
    <w:rsid w:val="00CD79B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323"/>
    <w:rsid w:val="00D95424"/>
    <w:rsid w:val="00DB5028"/>
    <w:rsid w:val="00DB714B"/>
    <w:rsid w:val="00DD1853"/>
    <w:rsid w:val="00DD2BA8"/>
    <w:rsid w:val="00DF5BFB"/>
    <w:rsid w:val="00E14337"/>
    <w:rsid w:val="00E1684D"/>
    <w:rsid w:val="00E17A24"/>
    <w:rsid w:val="00E23C84"/>
    <w:rsid w:val="00E469E4"/>
    <w:rsid w:val="00E475C3"/>
    <w:rsid w:val="00E509B0"/>
    <w:rsid w:val="00E67D16"/>
    <w:rsid w:val="00E77D13"/>
    <w:rsid w:val="00EA1688"/>
    <w:rsid w:val="00EB1910"/>
    <w:rsid w:val="00ED592E"/>
    <w:rsid w:val="00ED6ABD"/>
    <w:rsid w:val="00EE3C0F"/>
    <w:rsid w:val="00EF0F8F"/>
    <w:rsid w:val="00EF2A7F"/>
    <w:rsid w:val="00F03EAC"/>
    <w:rsid w:val="00F14024"/>
    <w:rsid w:val="00F1583C"/>
    <w:rsid w:val="00F259D7"/>
    <w:rsid w:val="00F32D05"/>
    <w:rsid w:val="00F35263"/>
    <w:rsid w:val="00F46D88"/>
    <w:rsid w:val="00F53AEA"/>
    <w:rsid w:val="00F57A6A"/>
    <w:rsid w:val="00F66093"/>
    <w:rsid w:val="00F672F2"/>
    <w:rsid w:val="00F848D6"/>
    <w:rsid w:val="00FA5DDD"/>
    <w:rsid w:val="00FB1A52"/>
    <w:rsid w:val="00FC623D"/>
    <w:rsid w:val="00FD0B7B"/>
    <w:rsid w:val="00FD7CEC"/>
    <w:rsid w:val="00FE2DDC"/>
    <w:rsid w:val="00FF3DB7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295FAF"/>
  <w15:docId w15:val="{CA4A29B6-96A7-4F57-BE06-0C01A5D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562CDEC8D294BAB310FAC7CA7FCAD" ma:contentTypeVersion="5" ma:contentTypeDescription="Skapa ett nytt dokument." ma:contentTypeScope="" ma:versionID="ce84543e8c667fd1d61e68730faaf817">
  <xsd:schema xmlns:xsd="http://www.w3.org/2001/XMLSchema" xmlns:xs="http://www.w3.org/2001/XMLSchema" xmlns:p="http://schemas.microsoft.com/office/2006/metadata/properties" xmlns:ns2="84a146bb-e433-4be7-93e4-049a36845c6a" xmlns:ns3="cc625d36-bb37-4650-91b9-0c96159295ba" targetNamespace="http://schemas.microsoft.com/office/2006/metadata/properties" ma:root="true" ma:fieldsID="56a0f0b67c9778301d822435b8976161" ns2:_="" ns3:_="">
    <xsd:import namespace="84a146bb-e433-4be7-93e4-049a36845c6a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  <_dlc_DocId xmlns="84a146bb-e433-4be7-93e4-049a36845c6a">P2XF6VT2D3NN-1713241778-6548</_dlc_DocId>
    <_dlc_DocIdUrl xmlns="84a146bb-e433-4be7-93e4-049a36845c6a">
      <Url>https://dhs.sp.regeringskansliet.se/yta/fi-ska/S3/_layouts/15/DocIdRedir.aspx?ID=P2XF6VT2D3NN-1713241778-6548</Url>
      <Description>P2XF6VT2D3NN-1713241778-6548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8E21E-AB6A-4880-9997-A04EBCE001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4ABDA3-59CE-4975-893D-4A5A87EB7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5FCBA-A874-41A8-9B8C-086FA2B9A0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78476-4204-42D4-83F1-2149AAAC5D15}">
  <ds:schemaRefs>
    <ds:schemaRef ds:uri="84a146bb-e433-4be7-93e4-049a36845c6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Charlotte Carrborg</cp:lastModifiedBy>
  <cp:revision>2</cp:revision>
  <cp:lastPrinted>2017-12-15T13:19:00Z</cp:lastPrinted>
  <dcterms:created xsi:type="dcterms:W3CDTF">2021-12-22T10:26:00Z</dcterms:created>
  <dcterms:modified xsi:type="dcterms:W3CDTF">2021-12-22T10:26:00Z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0x010100911562CDEC8D294BAB310FAC7CA7FCAD</vt:lpwstr>
  </property>
  <property fmtid="{D5CDD505-2E9C-101B-9397-08002B2CF9AE}" pid="3" name="_dlc_DocIdItemGuid">
    <vt:lpwstr>f629800b-052f-4e64-9098-eb2071665ab4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198200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P2XF6VT2D3NN-1713241778-5782</vt:lpwstr>
  </property>
  <property fmtid="{D5CDD505-2E9C-101B-9397-08002B2CF9AE}" pid="10" name="_dlc_DocIdUrl">
    <vt:lpwstr>https://dhs.sp.regeringskansliet.se/yta/fi-ska/S3/_layouts/15/DocIdRedir.aspx?ID=P2XF6VT2D3NN-1713241778-5782, P2XF6VT2D3NN-1713241778-5782</vt:lpwstr>
  </property>
</Properties>
</file>