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5315"/>
        <w:gridCol w:w="1243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5F2F28">
        <w:trPr>
          <w:trHeight w:val="447"/>
        </w:trPr>
        <w:tc>
          <w:tcPr>
            <w:tcW w:w="337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5315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298F0DAC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CB7FB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5F2F28">
        <w:trPr>
          <w:trHeight w:val="80"/>
        </w:trPr>
        <w:tc>
          <w:tcPr>
            <w:tcW w:w="337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DB1435" w:rsidRPr="00840BBE" w14:paraId="5C65DD3C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156A49" w14:textId="23F06ED4" w:rsidR="00DB1435" w:rsidRDefault="00DB1435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22DCB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Ju2018/00780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19B5726" w14:textId="1453221B" w:rsidR="00DB1435" w:rsidRPr="00F042C3" w:rsidRDefault="00DB1435" w:rsidP="00FA77C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Polismyndigheten, Migrationsverket, Kustbe</w:t>
            </w:r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vakningen, Kriminalvården och Tullverket att upprätta en handlingsplan </w:t>
            </w:r>
            <w:proofErr w:type="gramStart"/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m.m.</w:t>
            </w:r>
            <w:proofErr w:type="gramEnd"/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med anledning av Schengenutvärdering</w:t>
            </w:r>
            <w:r w:rsidR="008B298E"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 w:rsidRPr="001C674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en som utfördes i Sverige 2017. Uppdraget ska genomföras i enlighet med de tidsramar som följer av artikel 16 i rådets förordning (EU) nr 1053/2013.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6B248C" w14:textId="77777777" w:rsidR="00DB1435" w:rsidRDefault="00DB1435" w:rsidP="00F870C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173769" w:rsidRPr="00840BBE" w14:paraId="5FD8D3C1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CB3DB7" w14:textId="5297185D" w:rsidR="00173769" w:rsidRDefault="00173769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Ju2019/02044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0B76AA" w14:textId="445A5ACB" w:rsidR="00173769" w:rsidRDefault="00173769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till Polismyndigheten, Migrationsverket, Säkerhets</w:t>
            </w:r>
            <w:r w:rsidR="000C0EF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polisen, Tullverket och Kustbevakningen att samordna genomförandet av EU:s </w:t>
            </w:r>
            <w:proofErr w:type="spellStart"/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interoperabilitetsförordningar</w:t>
            </w:r>
            <w:proofErr w:type="spellEnd"/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DD42D40" w14:textId="11ADF578" w:rsidR="00173769" w:rsidRDefault="00173769" w:rsidP="008C445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2024-03-29</w:t>
            </w:r>
          </w:p>
        </w:tc>
      </w:tr>
      <w:tr w:rsidR="00983B2D" w:rsidRPr="00840BBE" w14:paraId="75E11F0E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1222E7A" w14:textId="3192F649" w:rsidR="00983B2D" w:rsidRPr="005E1316" w:rsidRDefault="00983B2D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Fi2020/04960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5DC9C6" w14:textId="6FC7CE15" w:rsidR="00983B2D" w:rsidRPr="005E1316" w:rsidRDefault="00983B2D" w:rsidP="00983B2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983B2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nyanlända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983B2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arbetssökande för praktik 2021–2023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43A4129" w14:textId="77777777" w:rsidR="007E5228" w:rsidRPr="007E5228" w:rsidRDefault="007E5228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19E28628" w14:textId="77777777" w:rsidR="007E5228" w:rsidRPr="007E5228" w:rsidRDefault="007E5228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24128766" w14:textId="22417237" w:rsidR="00983B2D" w:rsidRPr="005E1316" w:rsidRDefault="007E5228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E52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7730BA" w:rsidRPr="00840BBE" w14:paraId="7FC24547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D5EAFB" w14:textId="49B8C70B" w:rsidR="007730BA" w:rsidRDefault="007730BA" w:rsidP="001562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Ju2020/04658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3A46C36" w14:textId="744BC622" w:rsidR="007730BA" w:rsidRPr="00983B2D" w:rsidRDefault="007730BA" w:rsidP="00983B2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Anvisningar för det civila försvaret för försvarsbeslutsperioden 2021–2025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2DA4644" w14:textId="77777777" w:rsidR="007730BA" w:rsidRDefault="007730BA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2022-10-01</w:t>
            </w:r>
          </w:p>
          <w:p w14:paraId="67729B4E" w14:textId="77777777" w:rsidR="007730BA" w:rsidRDefault="007730BA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2023-10-01</w:t>
            </w:r>
          </w:p>
          <w:p w14:paraId="3A65D890" w14:textId="77777777" w:rsidR="007730BA" w:rsidRDefault="007730BA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2024-10-01</w:t>
            </w:r>
          </w:p>
          <w:p w14:paraId="75D822F7" w14:textId="2012881D" w:rsidR="007730BA" w:rsidRPr="007E5228" w:rsidRDefault="007730BA" w:rsidP="007E5228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2025-10-01</w:t>
            </w:r>
          </w:p>
        </w:tc>
      </w:tr>
      <w:tr w:rsidR="004D27A1" w:rsidRPr="00840BBE" w14:paraId="27C88BC9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41BFE6B" w14:textId="4C49C048" w:rsidR="004D27A1" w:rsidRDefault="004D27A1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A2020/02583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FC03B2" w14:textId="218D0514" w:rsidR="004D27A1" w:rsidRPr="005E1316" w:rsidRDefault="004D27A1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personer med funktions</w:t>
            </w:r>
            <w:r w:rsidR="007360CF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 w:rsidRPr="002222B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nedsättning som medför nedsatt arbetsförmåga för praktik 2021–2023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A2FB653" w14:textId="77777777" w:rsidR="00EA5A32" w:rsidRPr="00EA5A32" w:rsidRDefault="00EA5A32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5A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037254D0" w14:textId="77777777" w:rsidR="00EA5A32" w:rsidRPr="00EA5A32" w:rsidRDefault="00EA5A32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5A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1F269FAE" w14:textId="542C6E0D" w:rsidR="00EA5A32" w:rsidRDefault="00EA5A32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EA5A32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B25993" w:rsidRPr="00840BBE" w14:paraId="5DE04027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9E55DB5" w14:textId="404207B8" w:rsidR="00B25993" w:rsidRPr="002222B8" w:rsidRDefault="00B25993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I2021/02831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F48E0CB" w14:textId="6F17E57E" w:rsidR="00B25993" w:rsidRPr="002222B8" w:rsidRDefault="00B25993" w:rsidP="004D27A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B2599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Ändring av uppdraget att vara behörig myndighet enligt förordningen om en gemensam digital ingång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9E47EC6" w14:textId="77777777" w:rsidR="00B25993" w:rsidRPr="00EA5A32" w:rsidRDefault="00B25993" w:rsidP="00EA5A32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73427D" w:rsidRPr="00840BBE" w14:paraId="71125FFF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0659FB" w14:textId="2C15D618" w:rsidR="0073427D" w:rsidRPr="002222B8" w:rsidRDefault="0073427D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Ju2021/02436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7B6BCAA" w14:textId="4C997E87" w:rsidR="0073427D" w:rsidRPr="002222B8" w:rsidRDefault="0073427D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8681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införande av digital kommunikation för rättsliga samarbeten inom EU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708E5D" w14:textId="60154C1D" w:rsidR="0073427D" w:rsidRPr="00EA5A32" w:rsidRDefault="0073427D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2022-06-01</w:t>
            </w:r>
          </w:p>
        </w:tc>
      </w:tr>
      <w:tr w:rsidR="0073427D" w:rsidRPr="00840BBE" w14:paraId="7393B150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6830BD5" w14:textId="70FDF63E" w:rsidR="0073427D" w:rsidRPr="000F46E6" w:rsidRDefault="0073427D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M2021/00438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69CEDC" w14:textId="7B799CBF" w:rsidR="0073427D" w:rsidRPr="000F46E6" w:rsidRDefault="0073427D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förstärkta insatser mot brottslighet inom avfallsområdet.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23197A6" w14:textId="4D360242" w:rsidR="0073427D" w:rsidRDefault="0073427D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2022-03-15</w:t>
            </w:r>
          </w:p>
        </w:tc>
      </w:tr>
      <w:tr w:rsidR="004C1528" w:rsidRPr="00840BBE" w14:paraId="197B551C" w14:textId="77777777" w:rsidTr="005F2F28">
        <w:trPr>
          <w:trHeight w:val="466"/>
        </w:trPr>
        <w:tc>
          <w:tcPr>
            <w:tcW w:w="337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4F4313" w14:textId="30B4BF03" w:rsidR="004C1528" w:rsidRDefault="004C1528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C152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Fi2021/03909</w:t>
            </w:r>
          </w:p>
        </w:tc>
        <w:tc>
          <w:tcPr>
            <w:tcW w:w="531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CCFAAE" w14:textId="7A024CCC" w:rsidR="004C1528" w:rsidRDefault="004C1528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att möjliggöra arbete hemifrån vid statliga myndigheter</w:t>
            </w:r>
          </w:p>
        </w:tc>
        <w:tc>
          <w:tcPr>
            <w:tcW w:w="124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B9C9B0" w14:textId="4876A1E9" w:rsidR="004C1528" w:rsidRDefault="004C1528" w:rsidP="0073427D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50F951F1" w14:textId="77777777" w:rsidR="00CF717A" w:rsidRPr="00840BBE" w:rsidRDefault="00CF717A" w:rsidP="00840BBE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1D995" w14:textId="77777777" w:rsidR="00906599" w:rsidRDefault="00906599" w:rsidP="00A87A54">
      <w:pPr>
        <w:spacing w:after="0" w:line="240" w:lineRule="auto"/>
      </w:pPr>
      <w:r>
        <w:separator/>
      </w:r>
    </w:p>
  </w:endnote>
  <w:endnote w:type="continuationSeparator" w:id="0">
    <w:p w14:paraId="2CC50FD6" w14:textId="77777777" w:rsidR="00906599" w:rsidRDefault="009065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18BD1" w14:textId="77777777" w:rsidR="00C42F74" w:rsidRDefault="00C42F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CA5A" w14:textId="77777777" w:rsidR="00C42F74" w:rsidRDefault="00C42F7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4A70" w14:textId="77777777" w:rsidR="00C42F74" w:rsidRDefault="00C42F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6165" w14:textId="77777777" w:rsidR="00906599" w:rsidRDefault="00906599" w:rsidP="00A87A54">
      <w:pPr>
        <w:spacing w:after="0" w:line="240" w:lineRule="auto"/>
      </w:pPr>
      <w:r>
        <w:separator/>
      </w:r>
    </w:p>
  </w:footnote>
  <w:footnote w:type="continuationSeparator" w:id="0">
    <w:p w14:paraId="41ADA7C3" w14:textId="77777777" w:rsidR="00906599" w:rsidRDefault="009065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7B2A" w14:textId="77777777" w:rsidR="00C42F74" w:rsidRDefault="00C42F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526C" w14:textId="77777777" w:rsidR="00C42F74" w:rsidRDefault="00C42F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5070" w14:textId="77777777" w:rsidR="00B641B3" w:rsidRDefault="00B641B3">
    <w:pPr>
      <w:pStyle w:val="Sidhuvud"/>
      <w:rPr>
        <w:sz w:val="24"/>
        <w:szCs w:val="24"/>
      </w:rPr>
    </w:pPr>
  </w:p>
  <w:p w14:paraId="02136ECF" w14:textId="69C9DDAF" w:rsidR="00DF31A7" w:rsidRPr="00B641B3" w:rsidRDefault="00A71287" w:rsidP="00A71287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 xml:space="preserve">Bilaga </w:t>
    </w:r>
    <w:r w:rsidR="00D34DC7">
      <w:rPr>
        <w:sz w:val="24"/>
        <w:szCs w:val="24"/>
      </w:rPr>
      <w:t>1</w:t>
    </w:r>
    <w:r w:rsidRPr="00A71287">
      <w:rPr>
        <w:sz w:val="24"/>
        <w:szCs w:val="24"/>
      </w:rPr>
      <w:t xml:space="preserve"> </w:t>
    </w:r>
    <w:r>
      <w:rPr>
        <w:sz w:val="24"/>
        <w:szCs w:val="24"/>
      </w:rPr>
      <w:t xml:space="preserve">till regeringsbeslut I </w:t>
    </w:r>
    <w:r w:rsidR="00C42F74">
      <w:rPr>
        <w:sz w:val="24"/>
        <w:szCs w:val="24"/>
      </w:rPr>
      <w:t>7</w:t>
    </w:r>
    <w:r w:rsidR="00A04698">
      <w:rPr>
        <w:sz w:val="24"/>
        <w:szCs w:val="24"/>
      </w:rPr>
      <w:t>,</w:t>
    </w:r>
    <w:r>
      <w:rPr>
        <w:sz w:val="24"/>
        <w:szCs w:val="24"/>
      </w:rPr>
      <w:t xml:space="preserve"> 20</w:t>
    </w:r>
    <w:r w:rsidR="00610614">
      <w:rPr>
        <w:sz w:val="24"/>
        <w:szCs w:val="24"/>
      </w:rPr>
      <w:t>2</w:t>
    </w:r>
    <w:r w:rsidR="00C77582">
      <w:rPr>
        <w:sz w:val="24"/>
        <w:szCs w:val="24"/>
      </w:rPr>
      <w:t>1</w:t>
    </w:r>
    <w:r>
      <w:rPr>
        <w:sz w:val="24"/>
        <w:szCs w:val="24"/>
      </w:rPr>
      <w:t>-1</w:t>
    </w:r>
    <w:r w:rsidR="00C42F74">
      <w:rPr>
        <w:sz w:val="24"/>
        <w:szCs w:val="24"/>
      </w:rPr>
      <w:t>2-22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004D5C"/>
    <w:rsid w:val="00005F68"/>
    <w:rsid w:val="00012B00"/>
    <w:rsid w:val="00017386"/>
    <w:rsid w:val="00026711"/>
    <w:rsid w:val="00041EDC"/>
    <w:rsid w:val="00057FE0"/>
    <w:rsid w:val="00073982"/>
    <w:rsid w:val="000757FC"/>
    <w:rsid w:val="000862E0"/>
    <w:rsid w:val="000927D1"/>
    <w:rsid w:val="00093408"/>
    <w:rsid w:val="0009435C"/>
    <w:rsid w:val="0009735E"/>
    <w:rsid w:val="000C0EFE"/>
    <w:rsid w:val="000C61D1"/>
    <w:rsid w:val="000E12D9"/>
    <w:rsid w:val="000F00B8"/>
    <w:rsid w:val="00111809"/>
    <w:rsid w:val="001148F6"/>
    <w:rsid w:val="00121002"/>
    <w:rsid w:val="00131A2A"/>
    <w:rsid w:val="00141C6F"/>
    <w:rsid w:val="00156232"/>
    <w:rsid w:val="00170CE4"/>
    <w:rsid w:val="00173126"/>
    <w:rsid w:val="00173769"/>
    <w:rsid w:val="001866C9"/>
    <w:rsid w:val="00192C01"/>
    <w:rsid w:val="00192E34"/>
    <w:rsid w:val="001B3755"/>
    <w:rsid w:val="001C3C12"/>
    <w:rsid w:val="001C5DC9"/>
    <w:rsid w:val="001C6743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5BA3"/>
    <w:rsid w:val="00260D2D"/>
    <w:rsid w:val="002712BC"/>
    <w:rsid w:val="00281106"/>
    <w:rsid w:val="00282D27"/>
    <w:rsid w:val="0028567D"/>
    <w:rsid w:val="00292420"/>
    <w:rsid w:val="002B2598"/>
    <w:rsid w:val="002C3638"/>
    <w:rsid w:val="002C4812"/>
    <w:rsid w:val="002C66AC"/>
    <w:rsid w:val="002D5B5D"/>
    <w:rsid w:val="002E4D3F"/>
    <w:rsid w:val="002F5BA8"/>
    <w:rsid w:val="002F66A6"/>
    <w:rsid w:val="003050DB"/>
    <w:rsid w:val="00307E0B"/>
    <w:rsid w:val="00310561"/>
    <w:rsid w:val="003128E2"/>
    <w:rsid w:val="00314336"/>
    <w:rsid w:val="00326C03"/>
    <w:rsid w:val="00333FE0"/>
    <w:rsid w:val="00340DE0"/>
    <w:rsid w:val="00342327"/>
    <w:rsid w:val="00347E11"/>
    <w:rsid w:val="00350C92"/>
    <w:rsid w:val="00370311"/>
    <w:rsid w:val="0038587E"/>
    <w:rsid w:val="00392ED4"/>
    <w:rsid w:val="003A018B"/>
    <w:rsid w:val="003A12FF"/>
    <w:rsid w:val="003A4D0F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360BF"/>
    <w:rsid w:val="00447032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1528"/>
    <w:rsid w:val="004C6724"/>
    <w:rsid w:val="004C70EE"/>
    <w:rsid w:val="004D27A1"/>
    <w:rsid w:val="004E25CD"/>
    <w:rsid w:val="004E7CAB"/>
    <w:rsid w:val="004F0448"/>
    <w:rsid w:val="004F6525"/>
    <w:rsid w:val="0052127C"/>
    <w:rsid w:val="00533841"/>
    <w:rsid w:val="00533C2E"/>
    <w:rsid w:val="00544738"/>
    <w:rsid w:val="005456E4"/>
    <w:rsid w:val="00547B89"/>
    <w:rsid w:val="0055509E"/>
    <w:rsid w:val="005606BC"/>
    <w:rsid w:val="00567799"/>
    <w:rsid w:val="00571718"/>
    <w:rsid w:val="00571A0B"/>
    <w:rsid w:val="005850D7"/>
    <w:rsid w:val="00596E2B"/>
    <w:rsid w:val="005A1E57"/>
    <w:rsid w:val="005A5193"/>
    <w:rsid w:val="005A772D"/>
    <w:rsid w:val="005C31A3"/>
    <w:rsid w:val="005C35DA"/>
    <w:rsid w:val="005C3991"/>
    <w:rsid w:val="005D3326"/>
    <w:rsid w:val="005E1316"/>
    <w:rsid w:val="005E206B"/>
    <w:rsid w:val="005E2F29"/>
    <w:rsid w:val="005E4E79"/>
    <w:rsid w:val="005F2F28"/>
    <w:rsid w:val="00610614"/>
    <w:rsid w:val="006175D7"/>
    <w:rsid w:val="006208E5"/>
    <w:rsid w:val="00631F82"/>
    <w:rsid w:val="00654B4D"/>
    <w:rsid w:val="00670A48"/>
    <w:rsid w:val="00672B2B"/>
    <w:rsid w:val="00672F6F"/>
    <w:rsid w:val="0069523C"/>
    <w:rsid w:val="006B4A30"/>
    <w:rsid w:val="006B7569"/>
    <w:rsid w:val="006D3188"/>
    <w:rsid w:val="006D59F9"/>
    <w:rsid w:val="006E08FC"/>
    <w:rsid w:val="006F2588"/>
    <w:rsid w:val="006F4C66"/>
    <w:rsid w:val="00702316"/>
    <w:rsid w:val="00710A6C"/>
    <w:rsid w:val="00712266"/>
    <w:rsid w:val="00714677"/>
    <w:rsid w:val="00732C27"/>
    <w:rsid w:val="0073427D"/>
    <w:rsid w:val="007360CF"/>
    <w:rsid w:val="007456F2"/>
    <w:rsid w:val="00745C8D"/>
    <w:rsid w:val="007467E9"/>
    <w:rsid w:val="00750C93"/>
    <w:rsid w:val="00757B3B"/>
    <w:rsid w:val="007704C7"/>
    <w:rsid w:val="00773075"/>
    <w:rsid w:val="007730BA"/>
    <w:rsid w:val="00782B3F"/>
    <w:rsid w:val="00784619"/>
    <w:rsid w:val="0079641B"/>
    <w:rsid w:val="007A629C"/>
    <w:rsid w:val="007B3EF9"/>
    <w:rsid w:val="007C44FF"/>
    <w:rsid w:val="007C7BDB"/>
    <w:rsid w:val="007D73AB"/>
    <w:rsid w:val="007E5228"/>
    <w:rsid w:val="007F516C"/>
    <w:rsid w:val="00804C1B"/>
    <w:rsid w:val="00816677"/>
    <w:rsid w:val="008178E6"/>
    <w:rsid w:val="00822DCB"/>
    <w:rsid w:val="008255C3"/>
    <w:rsid w:val="008375D5"/>
    <w:rsid w:val="00840BBE"/>
    <w:rsid w:val="00875DDD"/>
    <w:rsid w:val="008878E0"/>
    <w:rsid w:val="00891929"/>
    <w:rsid w:val="008A0A0D"/>
    <w:rsid w:val="008B28EF"/>
    <w:rsid w:val="008B298E"/>
    <w:rsid w:val="008C4454"/>
    <w:rsid w:val="008C562B"/>
    <w:rsid w:val="008D3090"/>
    <w:rsid w:val="008D4306"/>
    <w:rsid w:val="008D4508"/>
    <w:rsid w:val="008E77D6"/>
    <w:rsid w:val="00906599"/>
    <w:rsid w:val="00931C1F"/>
    <w:rsid w:val="0093335A"/>
    <w:rsid w:val="0094502D"/>
    <w:rsid w:val="00947013"/>
    <w:rsid w:val="00951DD2"/>
    <w:rsid w:val="009551E7"/>
    <w:rsid w:val="00956B88"/>
    <w:rsid w:val="00957413"/>
    <w:rsid w:val="00983B2D"/>
    <w:rsid w:val="00986CC3"/>
    <w:rsid w:val="009920AA"/>
    <w:rsid w:val="009A4D0A"/>
    <w:rsid w:val="009C2459"/>
    <w:rsid w:val="009D0732"/>
    <w:rsid w:val="009D5D40"/>
    <w:rsid w:val="009D6B1B"/>
    <w:rsid w:val="009E107B"/>
    <w:rsid w:val="009E18D6"/>
    <w:rsid w:val="00A01F5C"/>
    <w:rsid w:val="00A04698"/>
    <w:rsid w:val="00A061BD"/>
    <w:rsid w:val="00A165CD"/>
    <w:rsid w:val="00A3270B"/>
    <w:rsid w:val="00A43B02"/>
    <w:rsid w:val="00A47316"/>
    <w:rsid w:val="00A5156E"/>
    <w:rsid w:val="00A56824"/>
    <w:rsid w:val="00A65C80"/>
    <w:rsid w:val="00A67276"/>
    <w:rsid w:val="00A67840"/>
    <w:rsid w:val="00A71287"/>
    <w:rsid w:val="00A743AC"/>
    <w:rsid w:val="00A816F8"/>
    <w:rsid w:val="00A87A54"/>
    <w:rsid w:val="00A9571A"/>
    <w:rsid w:val="00AA1809"/>
    <w:rsid w:val="00AB6313"/>
    <w:rsid w:val="00AE1432"/>
    <w:rsid w:val="00AF0BB7"/>
    <w:rsid w:val="00AF0EDE"/>
    <w:rsid w:val="00AF6B44"/>
    <w:rsid w:val="00B06751"/>
    <w:rsid w:val="00B2169D"/>
    <w:rsid w:val="00B21CBB"/>
    <w:rsid w:val="00B25993"/>
    <w:rsid w:val="00B316CA"/>
    <w:rsid w:val="00B41F72"/>
    <w:rsid w:val="00B43945"/>
    <w:rsid w:val="00B46EC6"/>
    <w:rsid w:val="00B517E1"/>
    <w:rsid w:val="00B55E70"/>
    <w:rsid w:val="00B639D8"/>
    <w:rsid w:val="00B641B3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27F0A"/>
    <w:rsid w:val="00C37A77"/>
    <w:rsid w:val="00C4042C"/>
    <w:rsid w:val="00C4164D"/>
    <w:rsid w:val="00C42F74"/>
    <w:rsid w:val="00C461E6"/>
    <w:rsid w:val="00C47C83"/>
    <w:rsid w:val="00C66929"/>
    <w:rsid w:val="00C71A9F"/>
    <w:rsid w:val="00C77582"/>
    <w:rsid w:val="00C77D94"/>
    <w:rsid w:val="00C932AF"/>
    <w:rsid w:val="00C93EBA"/>
    <w:rsid w:val="00CA028C"/>
    <w:rsid w:val="00CA4E2C"/>
    <w:rsid w:val="00CA7FF5"/>
    <w:rsid w:val="00CB1E7C"/>
    <w:rsid w:val="00CB2EA1"/>
    <w:rsid w:val="00CB43F1"/>
    <w:rsid w:val="00CB444A"/>
    <w:rsid w:val="00CB6EDE"/>
    <w:rsid w:val="00CB7FB7"/>
    <w:rsid w:val="00CC41BA"/>
    <w:rsid w:val="00CD1C6C"/>
    <w:rsid w:val="00CD2F45"/>
    <w:rsid w:val="00CD6169"/>
    <w:rsid w:val="00CF3046"/>
    <w:rsid w:val="00CF717A"/>
    <w:rsid w:val="00D021D2"/>
    <w:rsid w:val="00D11D03"/>
    <w:rsid w:val="00D13D8A"/>
    <w:rsid w:val="00D24665"/>
    <w:rsid w:val="00D279D8"/>
    <w:rsid w:val="00D27C8E"/>
    <w:rsid w:val="00D34DC7"/>
    <w:rsid w:val="00D4141B"/>
    <w:rsid w:val="00D4145D"/>
    <w:rsid w:val="00D45543"/>
    <w:rsid w:val="00D50767"/>
    <w:rsid w:val="00D5467F"/>
    <w:rsid w:val="00D61951"/>
    <w:rsid w:val="00D66E95"/>
    <w:rsid w:val="00D6730A"/>
    <w:rsid w:val="00D76068"/>
    <w:rsid w:val="00D76B01"/>
    <w:rsid w:val="00D84704"/>
    <w:rsid w:val="00D95424"/>
    <w:rsid w:val="00DA0D55"/>
    <w:rsid w:val="00DA403F"/>
    <w:rsid w:val="00DB1435"/>
    <w:rsid w:val="00DB714B"/>
    <w:rsid w:val="00DC2E6B"/>
    <w:rsid w:val="00DC57B1"/>
    <w:rsid w:val="00DD73E3"/>
    <w:rsid w:val="00DF31A7"/>
    <w:rsid w:val="00DF5BFB"/>
    <w:rsid w:val="00E36983"/>
    <w:rsid w:val="00E469E4"/>
    <w:rsid w:val="00E475C3"/>
    <w:rsid w:val="00E509B0"/>
    <w:rsid w:val="00E7634A"/>
    <w:rsid w:val="00E82BA3"/>
    <w:rsid w:val="00E83F1C"/>
    <w:rsid w:val="00EA1688"/>
    <w:rsid w:val="00EA270C"/>
    <w:rsid w:val="00EA5A32"/>
    <w:rsid w:val="00EB17E2"/>
    <w:rsid w:val="00EB57C1"/>
    <w:rsid w:val="00ED592E"/>
    <w:rsid w:val="00ED6ABD"/>
    <w:rsid w:val="00EE3C0F"/>
    <w:rsid w:val="00EF2A7F"/>
    <w:rsid w:val="00F03EAC"/>
    <w:rsid w:val="00F042C3"/>
    <w:rsid w:val="00F14024"/>
    <w:rsid w:val="00F259D7"/>
    <w:rsid w:val="00F32D05"/>
    <w:rsid w:val="00F35263"/>
    <w:rsid w:val="00F35B31"/>
    <w:rsid w:val="00F53AEA"/>
    <w:rsid w:val="00F66093"/>
    <w:rsid w:val="00F81B70"/>
    <w:rsid w:val="00F8308A"/>
    <w:rsid w:val="00F848D6"/>
    <w:rsid w:val="00F870CD"/>
    <w:rsid w:val="00FA5BA2"/>
    <w:rsid w:val="00FA5DDD"/>
    <w:rsid w:val="00FA77C0"/>
    <w:rsid w:val="00FD0B7B"/>
    <w:rsid w:val="00FD4E71"/>
    <w:rsid w:val="00FD7CEC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FE27B9C"/>
  <w15:docId w15:val="{FEC6C1D8-ADDF-470F-A093-A45F51A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C2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12" ma:contentTypeDescription="Skapa ett nytt dokument." ma:contentTypeScope="" ma:versionID="52ac70fb1d3ecd85fb500e89009d128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7="6bff09ed-1b4d-4b96-b63c-bd7d9526bccb" xmlns:ns8="84a146bb-e433-4be7-93e4-049a36845c6a" targetNamespace="http://schemas.microsoft.com/office/2006/metadata/properties" ma:root="true" ma:fieldsID="7438f5498a6bab9470ef06d8f19df032" ns2:_="" ns4:_="" ns5:_="" ns7:_="" ns8:_="">
    <xsd:import namespace="4e9c2f0c-7bf8-49af-8356-cbf363fc78a7"/>
    <xsd:import namespace="cc625d36-bb37-4650-91b9-0c96159295ba"/>
    <xsd:import namespace="18f3d968-6251-40b0-9f11-012b293496c2"/>
    <xsd:import namespace="6bff09ed-1b4d-4b96-b63c-bd7d9526bccb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7:RKOrdnaClass" minOccurs="0"/>
                <xsd:element ref="ns7:RKOrdnaCheckInComment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19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bff09ed-1b4d-4b96-b63c-bd7d9526bccb" xsi:nil="true"/>
    <RKOrdnaCheckInComment xmlns="6bff09ed-1b4d-4b96-b63c-bd7d9526bccb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84a146bb-e433-4be7-93e4-049a36845c6a">P2XF6VT2D3NN-1713241778-6628</_dlc_DocId>
    <_dlc_DocIdUrl xmlns="84a146bb-e433-4be7-93e4-049a36845c6a">
      <Url>https://dhs.sp.regeringskansliet.se/yta/fi-ska/S3/_layouts/15/DocIdRedir.aspx?ID=P2XF6VT2D3NN-1713241778-6628</Url>
      <Description>P2XF6VT2D3NN-1713241778-6628</Description>
    </_dlc_DocIdUr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75AA89D8-E6DE-40D4-BEE4-175EC58E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6bff09ed-1b4d-4b96-b63c-bd7d9526bccb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194B5-81B4-44EF-B131-E01B891AB9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2FE49-5B0F-4171-84B7-5A851FE30F1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C8C3425-1651-4FF7-A76D-E2D1D93936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A06CBD7-7A15-4BAC-851C-4FDFB13C5386}">
  <ds:schemaRefs>
    <ds:schemaRef ds:uri="http://purl.org/dc/terms/"/>
    <ds:schemaRef ds:uri="6bff09ed-1b4d-4b96-b63c-bd7d9526b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4a146bb-e433-4be7-93e4-049a36845c6a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Charlotte Carrborg</cp:lastModifiedBy>
  <cp:revision>2</cp:revision>
  <cp:lastPrinted>2017-12-13T19:21:00Z</cp:lastPrinted>
  <dcterms:created xsi:type="dcterms:W3CDTF">2021-12-22T10:21:00Z</dcterms:created>
  <dcterms:modified xsi:type="dcterms:W3CDTF">2021-12-22T10:21:00Z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43a9f0c2-1c6d-4d89-94b2-a58ed6ff4ecd</vt:lpwstr>
  </property>
  <property fmtid="{D5CDD505-2E9C-101B-9397-08002B2CF9AE}" pid="6" name="Order">
    <vt:r8>198800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