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20CE5" w14:textId="53B5423B" w:rsidR="00B31BFB" w:rsidRDefault="00C73143" w:rsidP="00CF2E3C">
      <w:pPr>
        <w:pStyle w:val="Rubrik1utannumrering"/>
      </w:pPr>
      <w:r>
        <w:t>Ekonomisk ram</w:t>
      </w:r>
      <w:r w:rsidR="007E63E9">
        <w:t xml:space="preserve"> med </w:t>
      </w:r>
      <w:r w:rsidR="00827C23">
        <w:t xml:space="preserve">indikativa </w:t>
      </w:r>
      <w:proofErr w:type="spellStart"/>
      <w:r w:rsidR="007E63E9">
        <w:t>anslag</w:t>
      </w:r>
      <w:r w:rsidR="008842A2">
        <w:t>nivåer</w:t>
      </w:r>
      <w:proofErr w:type="spellEnd"/>
    </w:p>
    <w:p w14:paraId="44DA9D68" w14:textId="1D1C2AA3" w:rsidR="000D53B3" w:rsidRDefault="003C1198" w:rsidP="00CF2E3C">
      <w:pPr>
        <w:pStyle w:val="Brdtext"/>
        <w:spacing w:after="0"/>
        <w:rPr>
          <w:i/>
          <w:iCs/>
        </w:rPr>
      </w:pPr>
      <w:bookmarkStart w:id="0" w:name="_Hlk41384251"/>
      <w:r>
        <w:rPr>
          <w:i/>
          <w:iCs/>
        </w:rPr>
        <w:t>Tusentals</w:t>
      </w:r>
      <w:r w:rsidR="000D53B3" w:rsidRPr="00CB7066">
        <w:rPr>
          <w:i/>
          <w:iCs/>
        </w:rPr>
        <w:t xml:space="preserve"> kronor </w:t>
      </w:r>
      <w:r w:rsidR="000D53B3">
        <w:rPr>
          <w:i/>
          <w:iCs/>
        </w:rPr>
        <w:t>i 202</w:t>
      </w:r>
      <w:r w:rsidR="00907793">
        <w:rPr>
          <w:i/>
          <w:iCs/>
        </w:rPr>
        <w:t>2</w:t>
      </w:r>
      <w:r w:rsidR="001D536C">
        <w:rPr>
          <w:i/>
          <w:iCs/>
        </w:rPr>
        <w:t xml:space="preserve"> års prisläge</w:t>
      </w:r>
      <w:bookmarkEnd w:id="0"/>
    </w:p>
    <w:p w14:paraId="5C9C713A" w14:textId="78B098E1" w:rsidR="00BF2B19" w:rsidRDefault="00BF2B19" w:rsidP="00CF2E3C">
      <w:pPr>
        <w:pStyle w:val="Brdtext"/>
        <w:spacing w:after="0"/>
        <w:rPr>
          <w:i/>
          <w:iCs/>
        </w:rPr>
      </w:pPr>
    </w:p>
    <w:p w14:paraId="3E3DD5F0" w14:textId="77777777" w:rsidR="00BF2B19" w:rsidRDefault="00BF2B19" w:rsidP="00CC4753">
      <w:pPr>
        <w:pStyle w:val="Fotnotstext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35"/>
        <w:gridCol w:w="1358"/>
        <w:gridCol w:w="1358"/>
        <w:gridCol w:w="1359"/>
        <w:gridCol w:w="1359"/>
        <w:gridCol w:w="1164"/>
        <w:gridCol w:w="1164"/>
        <w:gridCol w:w="1164"/>
        <w:gridCol w:w="1164"/>
        <w:gridCol w:w="1164"/>
      </w:tblGrid>
      <w:tr w:rsidR="00BF2B19" w:rsidRPr="00BF2B19" w14:paraId="22A420F0" w14:textId="3631C782" w:rsidTr="00BF2B19">
        <w:tc>
          <w:tcPr>
            <w:tcW w:w="1435" w:type="dxa"/>
          </w:tcPr>
          <w:p w14:paraId="0308963E" w14:textId="696DF117" w:rsidR="00BF2B19" w:rsidRPr="00BF2B19" w:rsidRDefault="00BF2B19" w:rsidP="00CC4753">
            <w:pPr>
              <w:pStyle w:val="Fotnotstext"/>
              <w:rPr>
                <w:rFonts w:asciiTheme="minorHAnsi" w:hAnsiTheme="minorHAnsi"/>
                <w:b/>
                <w:bCs/>
                <w:sz w:val="20"/>
              </w:rPr>
            </w:pPr>
            <w:r w:rsidRPr="00BF2B19">
              <w:rPr>
                <w:rFonts w:asciiTheme="minorHAnsi" w:hAnsiTheme="minorHAnsi"/>
                <w:b/>
                <w:bCs/>
                <w:sz w:val="20"/>
              </w:rPr>
              <w:t>Anslag</w:t>
            </w:r>
          </w:p>
        </w:tc>
        <w:tc>
          <w:tcPr>
            <w:tcW w:w="1358" w:type="dxa"/>
          </w:tcPr>
          <w:p w14:paraId="7B787062" w14:textId="7A852D4C" w:rsidR="00BF2B19" w:rsidRPr="00BF2B19" w:rsidRDefault="00BF2B19" w:rsidP="00CC4753">
            <w:pPr>
              <w:pStyle w:val="Fotnotstext"/>
              <w:rPr>
                <w:rFonts w:asciiTheme="minorHAnsi" w:hAnsiTheme="minorHAnsi"/>
                <w:b/>
                <w:bCs/>
                <w:sz w:val="20"/>
              </w:rPr>
            </w:pPr>
            <w:r w:rsidRPr="00BF2B19">
              <w:rPr>
                <w:rFonts w:asciiTheme="minorHAnsi" w:hAnsiTheme="minorHAnsi"/>
                <w:b/>
                <w:bCs/>
                <w:sz w:val="20"/>
              </w:rPr>
              <w:t>2022</w:t>
            </w:r>
          </w:p>
        </w:tc>
        <w:tc>
          <w:tcPr>
            <w:tcW w:w="1358" w:type="dxa"/>
          </w:tcPr>
          <w:p w14:paraId="567C51B8" w14:textId="6C2D4BFD" w:rsidR="00BF2B19" w:rsidRPr="00BF2B19" w:rsidRDefault="00BF2B19" w:rsidP="00CC4753">
            <w:pPr>
              <w:pStyle w:val="Fotnotstext"/>
              <w:rPr>
                <w:rFonts w:asciiTheme="minorHAnsi" w:hAnsiTheme="minorHAnsi"/>
                <w:b/>
                <w:bCs/>
                <w:sz w:val="20"/>
              </w:rPr>
            </w:pPr>
            <w:r w:rsidRPr="00BF2B19">
              <w:rPr>
                <w:rFonts w:asciiTheme="minorHAnsi" w:hAnsiTheme="minorHAnsi"/>
                <w:b/>
                <w:bCs/>
                <w:sz w:val="20"/>
              </w:rPr>
              <w:t>2023</w:t>
            </w:r>
          </w:p>
        </w:tc>
        <w:tc>
          <w:tcPr>
            <w:tcW w:w="1359" w:type="dxa"/>
          </w:tcPr>
          <w:p w14:paraId="7A57E2D2" w14:textId="56F1BAAE" w:rsidR="00BF2B19" w:rsidRPr="00BF2B19" w:rsidRDefault="00BF2B19" w:rsidP="00CC4753">
            <w:pPr>
              <w:pStyle w:val="Fotnotstext"/>
              <w:rPr>
                <w:rFonts w:asciiTheme="minorHAnsi" w:hAnsiTheme="minorHAnsi"/>
                <w:b/>
                <w:bCs/>
                <w:sz w:val="20"/>
              </w:rPr>
            </w:pPr>
            <w:r w:rsidRPr="00BF2B19">
              <w:rPr>
                <w:rFonts w:asciiTheme="minorHAnsi" w:hAnsiTheme="minorHAnsi"/>
                <w:b/>
                <w:bCs/>
                <w:sz w:val="20"/>
              </w:rPr>
              <w:t>2024</w:t>
            </w:r>
          </w:p>
        </w:tc>
        <w:tc>
          <w:tcPr>
            <w:tcW w:w="1359" w:type="dxa"/>
          </w:tcPr>
          <w:p w14:paraId="18A59079" w14:textId="09F68B69" w:rsidR="00BF2B19" w:rsidRPr="00BF2B19" w:rsidRDefault="00BF2B19" w:rsidP="00CC4753">
            <w:pPr>
              <w:pStyle w:val="Fotnotstext"/>
              <w:rPr>
                <w:rFonts w:asciiTheme="minorHAnsi" w:hAnsiTheme="minorHAnsi"/>
                <w:b/>
                <w:bCs/>
                <w:sz w:val="20"/>
              </w:rPr>
            </w:pPr>
            <w:r w:rsidRPr="00BF2B19">
              <w:rPr>
                <w:rFonts w:asciiTheme="minorHAnsi" w:hAnsiTheme="minorHAnsi"/>
                <w:b/>
                <w:bCs/>
                <w:sz w:val="20"/>
              </w:rPr>
              <w:t>2025</w:t>
            </w:r>
          </w:p>
        </w:tc>
        <w:tc>
          <w:tcPr>
            <w:tcW w:w="1164" w:type="dxa"/>
          </w:tcPr>
          <w:p w14:paraId="164981F2" w14:textId="206CE88F" w:rsidR="00BF2B19" w:rsidRPr="00BF2B19" w:rsidRDefault="00BF2B19" w:rsidP="00CC4753">
            <w:pPr>
              <w:pStyle w:val="Fotnotstext"/>
              <w:rPr>
                <w:rFonts w:asciiTheme="minorHAnsi" w:hAnsiTheme="minorHAnsi"/>
                <w:b/>
                <w:bCs/>
                <w:sz w:val="20"/>
              </w:rPr>
            </w:pPr>
            <w:r w:rsidRPr="00BF2B19">
              <w:rPr>
                <w:rFonts w:asciiTheme="minorHAnsi" w:hAnsiTheme="minorHAnsi"/>
                <w:b/>
                <w:bCs/>
                <w:sz w:val="20"/>
              </w:rPr>
              <w:t>2026</w:t>
            </w:r>
          </w:p>
        </w:tc>
        <w:tc>
          <w:tcPr>
            <w:tcW w:w="1164" w:type="dxa"/>
          </w:tcPr>
          <w:p w14:paraId="733646BA" w14:textId="09F4229B" w:rsidR="00BF2B19" w:rsidRPr="00BF2B19" w:rsidRDefault="00BF2B19" w:rsidP="00CC4753">
            <w:pPr>
              <w:pStyle w:val="Fotnotstext"/>
              <w:rPr>
                <w:rFonts w:asciiTheme="minorHAnsi" w:hAnsiTheme="minorHAnsi"/>
                <w:b/>
                <w:bCs/>
                <w:sz w:val="20"/>
              </w:rPr>
            </w:pPr>
            <w:r w:rsidRPr="00BF2B19">
              <w:rPr>
                <w:rFonts w:asciiTheme="minorHAnsi" w:hAnsiTheme="minorHAnsi"/>
                <w:b/>
                <w:bCs/>
                <w:sz w:val="20"/>
              </w:rPr>
              <w:t>2027</w:t>
            </w:r>
          </w:p>
        </w:tc>
        <w:tc>
          <w:tcPr>
            <w:tcW w:w="1164" w:type="dxa"/>
          </w:tcPr>
          <w:p w14:paraId="60ED3654" w14:textId="07B470DC" w:rsidR="00BF2B19" w:rsidRPr="00BF2B19" w:rsidRDefault="00BF2B19" w:rsidP="00CC4753">
            <w:pPr>
              <w:pStyle w:val="Fotnotstext"/>
              <w:rPr>
                <w:rFonts w:asciiTheme="minorHAnsi" w:hAnsiTheme="minorHAnsi"/>
                <w:b/>
                <w:bCs/>
                <w:sz w:val="20"/>
              </w:rPr>
            </w:pPr>
            <w:r w:rsidRPr="00BF2B19">
              <w:rPr>
                <w:rFonts w:asciiTheme="minorHAnsi" w:hAnsiTheme="minorHAnsi"/>
                <w:b/>
                <w:bCs/>
                <w:sz w:val="20"/>
              </w:rPr>
              <w:t>2028</w:t>
            </w:r>
          </w:p>
        </w:tc>
        <w:tc>
          <w:tcPr>
            <w:tcW w:w="1164" w:type="dxa"/>
          </w:tcPr>
          <w:p w14:paraId="445C415F" w14:textId="16CD3638" w:rsidR="00BF2B19" w:rsidRPr="00BF2B19" w:rsidRDefault="00BF2B19" w:rsidP="00CC4753">
            <w:pPr>
              <w:pStyle w:val="Fotnotstext"/>
              <w:rPr>
                <w:rFonts w:asciiTheme="minorHAnsi" w:hAnsiTheme="minorHAnsi"/>
                <w:b/>
                <w:bCs/>
                <w:sz w:val="20"/>
              </w:rPr>
            </w:pPr>
            <w:r w:rsidRPr="00BF2B19">
              <w:rPr>
                <w:rFonts w:asciiTheme="minorHAnsi" w:hAnsiTheme="minorHAnsi"/>
                <w:b/>
                <w:bCs/>
                <w:sz w:val="20"/>
              </w:rPr>
              <w:t>2029</w:t>
            </w:r>
          </w:p>
        </w:tc>
        <w:tc>
          <w:tcPr>
            <w:tcW w:w="1164" w:type="dxa"/>
          </w:tcPr>
          <w:p w14:paraId="2EBF859E" w14:textId="150B8E29" w:rsidR="00BF2B19" w:rsidRPr="00BF2B19" w:rsidRDefault="00BF2B19" w:rsidP="00CC4753">
            <w:pPr>
              <w:pStyle w:val="Fotnotstext"/>
              <w:rPr>
                <w:rFonts w:asciiTheme="minorHAnsi" w:hAnsiTheme="minorHAnsi"/>
                <w:b/>
                <w:bCs/>
                <w:sz w:val="20"/>
              </w:rPr>
            </w:pPr>
            <w:r w:rsidRPr="00BF2B19">
              <w:rPr>
                <w:rFonts w:asciiTheme="minorHAnsi" w:hAnsiTheme="minorHAnsi"/>
                <w:b/>
                <w:bCs/>
                <w:sz w:val="20"/>
              </w:rPr>
              <w:t>2030</w:t>
            </w:r>
          </w:p>
        </w:tc>
      </w:tr>
      <w:tr w:rsidR="00A6197F" w14:paraId="7A12D6D1" w14:textId="0475CB81" w:rsidTr="00BF2B19">
        <w:tc>
          <w:tcPr>
            <w:tcW w:w="1435" w:type="dxa"/>
          </w:tcPr>
          <w:p w14:paraId="0575E3E7" w14:textId="77777777" w:rsidR="00A6197F" w:rsidRPr="00BF2B19" w:rsidRDefault="00A6197F" w:rsidP="00A6197F">
            <w:pPr>
              <w:pStyle w:val="Fotnotstext"/>
              <w:rPr>
                <w:rFonts w:asciiTheme="minorHAnsi" w:hAnsiTheme="minorHAnsi"/>
                <w:b/>
                <w:bCs/>
                <w:sz w:val="20"/>
              </w:rPr>
            </w:pPr>
            <w:r w:rsidRPr="00BF2B19">
              <w:rPr>
                <w:rFonts w:asciiTheme="minorHAnsi" w:hAnsiTheme="minorHAnsi"/>
                <w:b/>
                <w:bCs/>
                <w:sz w:val="20"/>
              </w:rPr>
              <w:t>1:11</w:t>
            </w:r>
          </w:p>
          <w:p w14:paraId="0D906CC2" w14:textId="6638E0E4" w:rsidR="00A6197F" w:rsidRDefault="00A6197F" w:rsidP="00A6197F">
            <w:pPr>
              <w:pStyle w:val="Fotnotstext"/>
            </w:pPr>
            <w:r w:rsidRPr="00BF2B19">
              <w:rPr>
                <w:rFonts w:asciiTheme="minorHAnsi" w:hAnsiTheme="minorHAnsi"/>
                <w:b/>
                <w:bCs/>
                <w:sz w:val="20"/>
              </w:rPr>
              <w:t>Försvarets materielverk</w:t>
            </w:r>
          </w:p>
        </w:tc>
        <w:tc>
          <w:tcPr>
            <w:tcW w:w="1358" w:type="dxa"/>
          </w:tcPr>
          <w:p w14:paraId="78A91295" w14:textId="4BBF421D" w:rsidR="00A6197F" w:rsidRPr="00BF2B19" w:rsidRDefault="00A6197F" w:rsidP="00A6197F">
            <w:pPr>
              <w:pStyle w:val="Fotnotstext"/>
              <w:rPr>
                <w:rFonts w:asciiTheme="minorHAnsi" w:hAnsiTheme="minorHAnsi"/>
                <w:sz w:val="20"/>
              </w:rPr>
            </w:pPr>
            <w:r w:rsidRPr="00BF2B19">
              <w:rPr>
                <w:rFonts w:asciiTheme="minorHAnsi" w:hAnsiTheme="minorHAnsi"/>
                <w:sz w:val="20"/>
              </w:rPr>
              <w:t>2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BF2B19">
              <w:rPr>
                <w:rFonts w:asciiTheme="minorHAnsi" w:hAnsiTheme="minorHAnsi"/>
                <w:sz w:val="20"/>
              </w:rPr>
              <w:t>104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BF2B19">
              <w:rPr>
                <w:rFonts w:asciiTheme="minorHAnsi" w:hAnsiTheme="minorHAnsi"/>
                <w:sz w:val="20"/>
              </w:rPr>
              <w:t>280</w:t>
            </w:r>
          </w:p>
        </w:tc>
        <w:tc>
          <w:tcPr>
            <w:tcW w:w="1358" w:type="dxa"/>
          </w:tcPr>
          <w:p w14:paraId="093AE29B" w14:textId="297A095B" w:rsidR="00A6197F" w:rsidRPr="00BF2B19" w:rsidRDefault="00A6197F" w:rsidP="00A6197F">
            <w:pPr>
              <w:pStyle w:val="Fotnotstext"/>
              <w:rPr>
                <w:rFonts w:asciiTheme="minorHAnsi" w:hAnsiTheme="minorHAnsi"/>
                <w:sz w:val="20"/>
              </w:rPr>
            </w:pPr>
            <w:r w:rsidRPr="00BF2B19">
              <w:rPr>
                <w:rFonts w:asciiTheme="minorHAnsi" w:hAnsiTheme="minorHAnsi"/>
                <w:sz w:val="20"/>
              </w:rPr>
              <w:t>2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BF2B19">
              <w:rPr>
                <w:rFonts w:asciiTheme="minorHAnsi" w:hAnsiTheme="minorHAnsi"/>
                <w:sz w:val="20"/>
              </w:rPr>
              <w:t>219</w:t>
            </w:r>
            <w:r>
              <w:rPr>
                <w:rFonts w:asciiTheme="minorHAnsi" w:hAnsiTheme="minorHAnsi"/>
                <w:sz w:val="20"/>
              </w:rPr>
              <w:t xml:space="preserve"> 89</w:t>
            </w:r>
            <w:r w:rsidR="00411A77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359" w:type="dxa"/>
          </w:tcPr>
          <w:p w14:paraId="33140D2E" w14:textId="4136B70A" w:rsidR="00A6197F" w:rsidRPr="00BF2B19" w:rsidRDefault="00A6197F" w:rsidP="00A6197F">
            <w:pPr>
              <w:pStyle w:val="Fotnotstext"/>
              <w:rPr>
                <w:rFonts w:asciiTheme="minorHAnsi" w:hAnsiTheme="minorHAnsi"/>
                <w:sz w:val="20"/>
              </w:rPr>
            </w:pPr>
            <w:r w:rsidRPr="00BF2B19">
              <w:rPr>
                <w:rFonts w:asciiTheme="minorHAnsi" w:hAnsiTheme="minorHAnsi"/>
                <w:sz w:val="20"/>
              </w:rPr>
              <w:t>2</w:t>
            </w:r>
            <w:r>
              <w:rPr>
                <w:rFonts w:asciiTheme="minorHAnsi" w:hAnsiTheme="minorHAnsi"/>
                <w:sz w:val="20"/>
              </w:rPr>
              <w:t> 174 01</w:t>
            </w:r>
            <w:r w:rsidR="00411A77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359" w:type="dxa"/>
          </w:tcPr>
          <w:p w14:paraId="234A7262" w14:textId="2EC0BCE7" w:rsidR="00A6197F" w:rsidRPr="00BF2B19" w:rsidRDefault="00A6197F" w:rsidP="00A6197F">
            <w:pPr>
              <w:pStyle w:val="Fotnotstext"/>
              <w:rPr>
                <w:rFonts w:asciiTheme="minorHAnsi" w:hAnsiTheme="minorHAnsi"/>
                <w:sz w:val="20"/>
              </w:rPr>
            </w:pPr>
            <w:r w:rsidRPr="00BF2B19">
              <w:rPr>
                <w:rFonts w:asciiTheme="minorHAnsi" w:hAnsiTheme="minorHAnsi"/>
                <w:sz w:val="20"/>
              </w:rPr>
              <w:t>2</w:t>
            </w:r>
            <w:r>
              <w:rPr>
                <w:rFonts w:asciiTheme="minorHAnsi" w:hAnsiTheme="minorHAnsi"/>
                <w:sz w:val="20"/>
              </w:rPr>
              <w:t> 163 473</w:t>
            </w:r>
          </w:p>
        </w:tc>
        <w:tc>
          <w:tcPr>
            <w:tcW w:w="1164" w:type="dxa"/>
          </w:tcPr>
          <w:p w14:paraId="439CB0D6" w14:textId="0F22A70A" w:rsidR="00A6197F" w:rsidRPr="00BF2B19" w:rsidRDefault="00A6197F" w:rsidP="00A6197F">
            <w:pPr>
              <w:pStyle w:val="Fotnotstext"/>
              <w:rPr>
                <w:rFonts w:asciiTheme="minorHAnsi" w:hAnsiTheme="minorHAnsi"/>
                <w:sz w:val="20"/>
              </w:rPr>
            </w:pPr>
            <w:r w:rsidRPr="00205EB0">
              <w:rPr>
                <w:rFonts w:asciiTheme="minorHAnsi" w:hAnsiTheme="minorHAnsi"/>
                <w:sz w:val="20"/>
              </w:rPr>
              <w:t>2 163 473</w:t>
            </w:r>
          </w:p>
        </w:tc>
        <w:tc>
          <w:tcPr>
            <w:tcW w:w="1164" w:type="dxa"/>
          </w:tcPr>
          <w:p w14:paraId="4A1825E2" w14:textId="1BB32531" w:rsidR="00A6197F" w:rsidRPr="00BF2B19" w:rsidRDefault="00A6197F" w:rsidP="00A6197F">
            <w:pPr>
              <w:pStyle w:val="Fotnotstext"/>
              <w:rPr>
                <w:rFonts w:asciiTheme="minorHAnsi" w:hAnsiTheme="minorHAnsi"/>
                <w:sz w:val="20"/>
              </w:rPr>
            </w:pPr>
            <w:r w:rsidRPr="00205EB0">
              <w:rPr>
                <w:rFonts w:asciiTheme="minorHAnsi" w:hAnsiTheme="minorHAnsi"/>
                <w:sz w:val="20"/>
              </w:rPr>
              <w:t>2 163 473</w:t>
            </w:r>
          </w:p>
        </w:tc>
        <w:tc>
          <w:tcPr>
            <w:tcW w:w="1164" w:type="dxa"/>
          </w:tcPr>
          <w:p w14:paraId="3F12AADC" w14:textId="08ACB973" w:rsidR="00A6197F" w:rsidRPr="00BF2B19" w:rsidRDefault="00A6197F" w:rsidP="00A6197F">
            <w:pPr>
              <w:pStyle w:val="Fotnotstext"/>
              <w:rPr>
                <w:rFonts w:asciiTheme="minorHAnsi" w:hAnsiTheme="minorHAnsi"/>
                <w:sz w:val="20"/>
              </w:rPr>
            </w:pPr>
            <w:r w:rsidRPr="00205EB0">
              <w:rPr>
                <w:rFonts w:asciiTheme="minorHAnsi" w:hAnsiTheme="minorHAnsi"/>
                <w:sz w:val="20"/>
              </w:rPr>
              <w:t>2 163 473</w:t>
            </w:r>
          </w:p>
        </w:tc>
        <w:tc>
          <w:tcPr>
            <w:tcW w:w="1164" w:type="dxa"/>
          </w:tcPr>
          <w:p w14:paraId="41EEC65E" w14:textId="43858D8F" w:rsidR="00A6197F" w:rsidRPr="00BF2B19" w:rsidRDefault="00A6197F" w:rsidP="00A6197F">
            <w:pPr>
              <w:pStyle w:val="Fotnotstext"/>
              <w:rPr>
                <w:rFonts w:asciiTheme="minorHAnsi" w:hAnsiTheme="minorHAnsi"/>
                <w:sz w:val="20"/>
              </w:rPr>
            </w:pPr>
            <w:r w:rsidRPr="00205EB0">
              <w:rPr>
                <w:rFonts w:asciiTheme="minorHAnsi" w:hAnsiTheme="minorHAnsi"/>
                <w:sz w:val="20"/>
              </w:rPr>
              <w:t>2 163 473</w:t>
            </w:r>
          </w:p>
        </w:tc>
        <w:tc>
          <w:tcPr>
            <w:tcW w:w="1164" w:type="dxa"/>
          </w:tcPr>
          <w:p w14:paraId="360CC3D1" w14:textId="5CC75AEF" w:rsidR="00A6197F" w:rsidRPr="00BF2B19" w:rsidRDefault="00A6197F" w:rsidP="00A6197F">
            <w:pPr>
              <w:pStyle w:val="Fotnotstext"/>
              <w:rPr>
                <w:rFonts w:asciiTheme="minorHAnsi" w:hAnsiTheme="minorHAnsi"/>
                <w:sz w:val="20"/>
              </w:rPr>
            </w:pPr>
            <w:r w:rsidRPr="00205EB0">
              <w:rPr>
                <w:rFonts w:asciiTheme="minorHAnsi" w:hAnsiTheme="minorHAnsi"/>
                <w:sz w:val="20"/>
              </w:rPr>
              <w:t>2 163 473</w:t>
            </w:r>
          </w:p>
        </w:tc>
      </w:tr>
    </w:tbl>
    <w:p w14:paraId="2FE0C1CD" w14:textId="77777777" w:rsidR="00BF2B19" w:rsidRDefault="00BF2B19" w:rsidP="00CC4753">
      <w:pPr>
        <w:pStyle w:val="Fotnotstext"/>
      </w:pPr>
    </w:p>
    <w:sectPr w:rsidR="00BF2B19" w:rsidSect="006B1FF7">
      <w:headerReference w:type="first" r:id="rId15"/>
      <w:pgSz w:w="16838" w:h="11906" w:orient="landscape" w:code="9"/>
      <w:pgMar w:top="2466" w:right="2041" w:bottom="1985" w:left="209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56868" w14:textId="77777777" w:rsidR="00271165" w:rsidRDefault="00271165" w:rsidP="00A87A54">
      <w:pPr>
        <w:spacing w:after="0" w:line="240" w:lineRule="auto"/>
      </w:pPr>
      <w:r>
        <w:separator/>
      </w:r>
    </w:p>
  </w:endnote>
  <w:endnote w:type="continuationSeparator" w:id="0">
    <w:p w14:paraId="6750F044" w14:textId="77777777" w:rsidR="00271165" w:rsidRDefault="00271165" w:rsidP="00A87A54">
      <w:pPr>
        <w:spacing w:after="0" w:line="240" w:lineRule="auto"/>
      </w:pPr>
      <w:r>
        <w:continuationSeparator/>
      </w:r>
    </w:p>
  </w:endnote>
  <w:endnote w:type="continuationNotice" w:id="1">
    <w:p w14:paraId="50F1B30D" w14:textId="77777777" w:rsidR="00271165" w:rsidRDefault="002711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05039" w14:textId="77777777" w:rsidR="00271165" w:rsidRDefault="00271165" w:rsidP="00A87A54">
      <w:pPr>
        <w:spacing w:after="0" w:line="240" w:lineRule="auto"/>
      </w:pPr>
      <w:r>
        <w:separator/>
      </w:r>
    </w:p>
  </w:footnote>
  <w:footnote w:type="continuationSeparator" w:id="0">
    <w:p w14:paraId="743432CD" w14:textId="77777777" w:rsidR="00271165" w:rsidRDefault="00271165" w:rsidP="00A87A54">
      <w:pPr>
        <w:spacing w:after="0" w:line="240" w:lineRule="auto"/>
      </w:pPr>
      <w:r>
        <w:continuationSeparator/>
      </w:r>
    </w:p>
  </w:footnote>
  <w:footnote w:type="continuationNotice" w:id="1">
    <w:p w14:paraId="081BDC9B" w14:textId="77777777" w:rsidR="00271165" w:rsidRDefault="002711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07543" w14:textId="22991877" w:rsidR="00E3655A" w:rsidRDefault="00E3655A">
    <w:pPr>
      <w:pStyle w:val="Sidhuvud"/>
    </w:pPr>
    <w:r>
      <w:tab/>
    </w:r>
    <w:r>
      <w:tab/>
    </w:r>
    <w:r>
      <w:tab/>
      <w:t xml:space="preserve">Bilaga </w:t>
    </w:r>
    <w:r w:rsidR="00106CF1">
      <w:t>3</w:t>
    </w:r>
    <w:r w:rsidR="00293F34">
      <w:t xml:space="preserve"> </w:t>
    </w:r>
    <w:r>
      <w:t>till regeringsbeslut 202</w:t>
    </w:r>
    <w:r w:rsidR="00B4444F">
      <w:t>1</w:t>
    </w:r>
    <w:r>
      <w:t>-12-</w:t>
    </w:r>
    <w:r w:rsidR="00803945"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AD"/>
    <w:rsid w:val="00000290"/>
    <w:rsid w:val="00002719"/>
    <w:rsid w:val="00004228"/>
    <w:rsid w:val="00004D5C"/>
    <w:rsid w:val="00005F68"/>
    <w:rsid w:val="00006CA7"/>
    <w:rsid w:val="00012B00"/>
    <w:rsid w:val="00014EF6"/>
    <w:rsid w:val="000164EF"/>
    <w:rsid w:val="00017197"/>
    <w:rsid w:val="0001725B"/>
    <w:rsid w:val="000203B0"/>
    <w:rsid w:val="000210E5"/>
    <w:rsid w:val="00023ABA"/>
    <w:rsid w:val="00025992"/>
    <w:rsid w:val="00026711"/>
    <w:rsid w:val="000362E3"/>
    <w:rsid w:val="0003679E"/>
    <w:rsid w:val="00041EDC"/>
    <w:rsid w:val="0004352E"/>
    <w:rsid w:val="00050D77"/>
    <w:rsid w:val="00053CAA"/>
    <w:rsid w:val="00057FE0"/>
    <w:rsid w:val="000620FD"/>
    <w:rsid w:val="00063DCB"/>
    <w:rsid w:val="00064E0A"/>
    <w:rsid w:val="00066BC9"/>
    <w:rsid w:val="00067272"/>
    <w:rsid w:val="0007033C"/>
    <w:rsid w:val="00072FFC"/>
    <w:rsid w:val="00073B75"/>
    <w:rsid w:val="000757FC"/>
    <w:rsid w:val="000862E0"/>
    <w:rsid w:val="000871A3"/>
    <w:rsid w:val="000873C3"/>
    <w:rsid w:val="00093408"/>
    <w:rsid w:val="00093BBF"/>
    <w:rsid w:val="0009435C"/>
    <w:rsid w:val="0009482B"/>
    <w:rsid w:val="000A13CA"/>
    <w:rsid w:val="000A284B"/>
    <w:rsid w:val="000A3B94"/>
    <w:rsid w:val="000A456A"/>
    <w:rsid w:val="000A5E43"/>
    <w:rsid w:val="000B1640"/>
    <w:rsid w:val="000C5A7B"/>
    <w:rsid w:val="000C61D1"/>
    <w:rsid w:val="000C6E2D"/>
    <w:rsid w:val="000C7BEA"/>
    <w:rsid w:val="000D31A9"/>
    <w:rsid w:val="000D53B3"/>
    <w:rsid w:val="000E12D9"/>
    <w:rsid w:val="000E418A"/>
    <w:rsid w:val="000E59A9"/>
    <w:rsid w:val="000E638A"/>
    <w:rsid w:val="000F00B8"/>
    <w:rsid w:val="000F1EA7"/>
    <w:rsid w:val="000F2084"/>
    <w:rsid w:val="000F2539"/>
    <w:rsid w:val="000F30E7"/>
    <w:rsid w:val="000F6462"/>
    <w:rsid w:val="001058B4"/>
    <w:rsid w:val="00106CF1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099D"/>
    <w:rsid w:val="001428E2"/>
    <w:rsid w:val="00145FFC"/>
    <w:rsid w:val="00155A88"/>
    <w:rsid w:val="00167FA8"/>
    <w:rsid w:val="00170CE4"/>
    <w:rsid w:val="0017300E"/>
    <w:rsid w:val="00173126"/>
    <w:rsid w:val="001760AD"/>
    <w:rsid w:val="00176A26"/>
    <w:rsid w:val="001813DF"/>
    <w:rsid w:val="001825E9"/>
    <w:rsid w:val="0018333B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906"/>
    <w:rsid w:val="001D536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F9D"/>
    <w:rsid w:val="00217BF1"/>
    <w:rsid w:val="00222258"/>
    <w:rsid w:val="00223AD6"/>
    <w:rsid w:val="0022666A"/>
    <w:rsid w:val="002315F5"/>
    <w:rsid w:val="00233D52"/>
    <w:rsid w:val="00237147"/>
    <w:rsid w:val="00260D2D"/>
    <w:rsid w:val="00264503"/>
    <w:rsid w:val="00271165"/>
    <w:rsid w:val="00271D00"/>
    <w:rsid w:val="00275872"/>
    <w:rsid w:val="00281106"/>
    <w:rsid w:val="00282417"/>
    <w:rsid w:val="00282D27"/>
    <w:rsid w:val="00283081"/>
    <w:rsid w:val="00286CB8"/>
    <w:rsid w:val="00287F0D"/>
    <w:rsid w:val="00290AC0"/>
    <w:rsid w:val="00292420"/>
    <w:rsid w:val="00293F34"/>
    <w:rsid w:val="00296B7A"/>
    <w:rsid w:val="002A6820"/>
    <w:rsid w:val="002B6849"/>
    <w:rsid w:val="002B7925"/>
    <w:rsid w:val="002C4385"/>
    <w:rsid w:val="002C5B48"/>
    <w:rsid w:val="002D1190"/>
    <w:rsid w:val="002D2647"/>
    <w:rsid w:val="002D4298"/>
    <w:rsid w:val="002D4829"/>
    <w:rsid w:val="002D535F"/>
    <w:rsid w:val="002E2C89"/>
    <w:rsid w:val="002E3609"/>
    <w:rsid w:val="002E4D3F"/>
    <w:rsid w:val="002E50D8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1F1"/>
    <w:rsid w:val="00341F47"/>
    <w:rsid w:val="00342327"/>
    <w:rsid w:val="00347E11"/>
    <w:rsid w:val="003503DD"/>
    <w:rsid w:val="00350679"/>
    <w:rsid w:val="00350696"/>
    <w:rsid w:val="00350C92"/>
    <w:rsid w:val="00352EE1"/>
    <w:rsid w:val="00352F2E"/>
    <w:rsid w:val="003542C5"/>
    <w:rsid w:val="0036092F"/>
    <w:rsid w:val="00361F03"/>
    <w:rsid w:val="00365461"/>
    <w:rsid w:val="00370311"/>
    <w:rsid w:val="00380663"/>
    <w:rsid w:val="003853E3"/>
    <w:rsid w:val="0038587E"/>
    <w:rsid w:val="00392ED4"/>
    <w:rsid w:val="00392F2F"/>
    <w:rsid w:val="00393680"/>
    <w:rsid w:val="00394D4C"/>
    <w:rsid w:val="003A1315"/>
    <w:rsid w:val="003A1C0F"/>
    <w:rsid w:val="003A2E73"/>
    <w:rsid w:val="003A3071"/>
    <w:rsid w:val="003A5969"/>
    <w:rsid w:val="003A5C58"/>
    <w:rsid w:val="003A7A53"/>
    <w:rsid w:val="003B0C81"/>
    <w:rsid w:val="003B2801"/>
    <w:rsid w:val="003C1198"/>
    <w:rsid w:val="003C7BE0"/>
    <w:rsid w:val="003D0DD3"/>
    <w:rsid w:val="003D17EF"/>
    <w:rsid w:val="003D3535"/>
    <w:rsid w:val="003D4A51"/>
    <w:rsid w:val="003D7B03"/>
    <w:rsid w:val="003E5A50"/>
    <w:rsid w:val="003E6020"/>
    <w:rsid w:val="003F1F1F"/>
    <w:rsid w:val="003F299F"/>
    <w:rsid w:val="003F5A51"/>
    <w:rsid w:val="003F6B92"/>
    <w:rsid w:val="00404DB4"/>
    <w:rsid w:val="00405AD4"/>
    <w:rsid w:val="00411A77"/>
    <w:rsid w:val="0041223B"/>
    <w:rsid w:val="00413A4E"/>
    <w:rsid w:val="00415163"/>
    <w:rsid w:val="004157BE"/>
    <w:rsid w:val="0042068E"/>
    <w:rsid w:val="00422030"/>
    <w:rsid w:val="00422A7F"/>
    <w:rsid w:val="00425568"/>
    <w:rsid w:val="00426877"/>
    <w:rsid w:val="00430063"/>
    <w:rsid w:val="00431A7B"/>
    <w:rsid w:val="0043623F"/>
    <w:rsid w:val="00440A4F"/>
    <w:rsid w:val="00441232"/>
    <w:rsid w:val="00441D70"/>
    <w:rsid w:val="004425C2"/>
    <w:rsid w:val="00445604"/>
    <w:rsid w:val="00445FD8"/>
    <w:rsid w:val="004463A3"/>
    <w:rsid w:val="004557F3"/>
    <w:rsid w:val="0045607E"/>
    <w:rsid w:val="00456DC3"/>
    <w:rsid w:val="00460D7B"/>
    <w:rsid w:val="00462067"/>
    <w:rsid w:val="0046337E"/>
    <w:rsid w:val="00464CA1"/>
    <w:rsid w:val="004660C8"/>
    <w:rsid w:val="00466595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3562"/>
    <w:rsid w:val="004A66B1"/>
    <w:rsid w:val="004B1E7B"/>
    <w:rsid w:val="004B3029"/>
    <w:rsid w:val="004B35E7"/>
    <w:rsid w:val="004B63BF"/>
    <w:rsid w:val="004B66DA"/>
    <w:rsid w:val="004B696B"/>
    <w:rsid w:val="004B7DFF"/>
    <w:rsid w:val="004C2272"/>
    <w:rsid w:val="004C5686"/>
    <w:rsid w:val="004C6C8D"/>
    <w:rsid w:val="004C70EE"/>
    <w:rsid w:val="004D766C"/>
    <w:rsid w:val="004D7C9F"/>
    <w:rsid w:val="004E1DE3"/>
    <w:rsid w:val="004E251B"/>
    <w:rsid w:val="004E25CD"/>
    <w:rsid w:val="004E2B0F"/>
    <w:rsid w:val="004E6D22"/>
    <w:rsid w:val="004F0448"/>
    <w:rsid w:val="004F1EA0"/>
    <w:rsid w:val="004F498C"/>
    <w:rsid w:val="004F6525"/>
    <w:rsid w:val="004F6FE2"/>
    <w:rsid w:val="00505905"/>
    <w:rsid w:val="00511A1B"/>
    <w:rsid w:val="00511A68"/>
    <w:rsid w:val="00513E7D"/>
    <w:rsid w:val="00520F2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651"/>
    <w:rsid w:val="005A0CBA"/>
    <w:rsid w:val="005A2022"/>
    <w:rsid w:val="005A5193"/>
    <w:rsid w:val="005B115A"/>
    <w:rsid w:val="005B4BD4"/>
    <w:rsid w:val="005B537F"/>
    <w:rsid w:val="005B771B"/>
    <w:rsid w:val="005C120D"/>
    <w:rsid w:val="005D07C2"/>
    <w:rsid w:val="005D220D"/>
    <w:rsid w:val="005D710E"/>
    <w:rsid w:val="005E1C83"/>
    <w:rsid w:val="005E2F29"/>
    <w:rsid w:val="005E400D"/>
    <w:rsid w:val="005E4E79"/>
    <w:rsid w:val="005E5CE7"/>
    <w:rsid w:val="005E72BF"/>
    <w:rsid w:val="005E7C97"/>
    <w:rsid w:val="005F049C"/>
    <w:rsid w:val="005F08C5"/>
    <w:rsid w:val="00605718"/>
    <w:rsid w:val="00605C66"/>
    <w:rsid w:val="00611E33"/>
    <w:rsid w:val="0061594C"/>
    <w:rsid w:val="006175D7"/>
    <w:rsid w:val="00617D5E"/>
    <w:rsid w:val="006208E5"/>
    <w:rsid w:val="0062632C"/>
    <w:rsid w:val="006273E4"/>
    <w:rsid w:val="00631F82"/>
    <w:rsid w:val="006358C8"/>
    <w:rsid w:val="00647FD7"/>
    <w:rsid w:val="00650059"/>
    <w:rsid w:val="00650080"/>
    <w:rsid w:val="00651F17"/>
    <w:rsid w:val="00654B4D"/>
    <w:rsid w:val="0065559D"/>
    <w:rsid w:val="006570C5"/>
    <w:rsid w:val="00660D84"/>
    <w:rsid w:val="0066378C"/>
    <w:rsid w:val="00664A68"/>
    <w:rsid w:val="006700F0"/>
    <w:rsid w:val="00670510"/>
    <w:rsid w:val="00670A48"/>
    <w:rsid w:val="00672F6F"/>
    <w:rsid w:val="00674C2F"/>
    <w:rsid w:val="00674C8B"/>
    <w:rsid w:val="006775C5"/>
    <w:rsid w:val="006800DD"/>
    <w:rsid w:val="00686843"/>
    <w:rsid w:val="0069523C"/>
    <w:rsid w:val="006962CA"/>
    <w:rsid w:val="006A09DA"/>
    <w:rsid w:val="006A1835"/>
    <w:rsid w:val="006B1FF7"/>
    <w:rsid w:val="006B4A30"/>
    <w:rsid w:val="006B7569"/>
    <w:rsid w:val="006C28EE"/>
    <w:rsid w:val="006C4C2D"/>
    <w:rsid w:val="006D2998"/>
    <w:rsid w:val="006D3188"/>
    <w:rsid w:val="006D714D"/>
    <w:rsid w:val="006E08FC"/>
    <w:rsid w:val="006E22BB"/>
    <w:rsid w:val="006E7CFF"/>
    <w:rsid w:val="006F2588"/>
    <w:rsid w:val="00710A6C"/>
    <w:rsid w:val="00710D98"/>
    <w:rsid w:val="00711C63"/>
    <w:rsid w:val="00711CE9"/>
    <w:rsid w:val="00712266"/>
    <w:rsid w:val="00712593"/>
    <w:rsid w:val="00712D82"/>
    <w:rsid w:val="0071343F"/>
    <w:rsid w:val="00713EE6"/>
    <w:rsid w:val="007171AB"/>
    <w:rsid w:val="0071775B"/>
    <w:rsid w:val="007213D0"/>
    <w:rsid w:val="00732599"/>
    <w:rsid w:val="00737708"/>
    <w:rsid w:val="00743E09"/>
    <w:rsid w:val="00744FCC"/>
    <w:rsid w:val="00750C93"/>
    <w:rsid w:val="00754E24"/>
    <w:rsid w:val="00757B3B"/>
    <w:rsid w:val="00766F84"/>
    <w:rsid w:val="00773075"/>
    <w:rsid w:val="00773F36"/>
    <w:rsid w:val="0077621D"/>
    <w:rsid w:val="00776254"/>
    <w:rsid w:val="00777CFF"/>
    <w:rsid w:val="007815BC"/>
    <w:rsid w:val="00782B3F"/>
    <w:rsid w:val="00782E3C"/>
    <w:rsid w:val="007900CC"/>
    <w:rsid w:val="007955E5"/>
    <w:rsid w:val="0079641B"/>
    <w:rsid w:val="00797A90"/>
    <w:rsid w:val="007A1856"/>
    <w:rsid w:val="007A1887"/>
    <w:rsid w:val="007A400D"/>
    <w:rsid w:val="007A629C"/>
    <w:rsid w:val="007A6348"/>
    <w:rsid w:val="007B023C"/>
    <w:rsid w:val="007B3457"/>
    <w:rsid w:val="007C44FF"/>
    <w:rsid w:val="007C7BDB"/>
    <w:rsid w:val="007D73AB"/>
    <w:rsid w:val="007E2712"/>
    <w:rsid w:val="007E28A2"/>
    <w:rsid w:val="007E4A9C"/>
    <w:rsid w:val="007E5516"/>
    <w:rsid w:val="007E55D6"/>
    <w:rsid w:val="007E5F75"/>
    <w:rsid w:val="007E63E9"/>
    <w:rsid w:val="007E7EE2"/>
    <w:rsid w:val="007F06CA"/>
    <w:rsid w:val="007F7386"/>
    <w:rsid w:val="0080009F"/>
    <w:rsid w:val="0080228F"/>
    <w:rsid w:val="00802E54"/>
    <w:rsid w:val="00803945"/>
    <w:rsid w:val="00804C1B"/>
    <w:rsid w:val="008178E6"/>
    <w:rsid w:val="0082206C"/>
    <w:rsid w:val="0082249C"/>
    <w:rsid w:val="00827C23"/>
    <w:rsid w:val="00827FCE"/>
    <w:rsid w:val="00830B7B"/>
    <w:rsid w:val="00832661"/>
    <w:rsid w:val="008349AA"/>
    <w:rsid w:val="008375D5"/>
    <w:rsid w:val="00841486"/>
    <w:rsid w:val="00842BC9"/>
    <w:rsid w:val="008431AF"/>
    <w:rsid w:val="0084476E"/>
    <w:rsid w:val="00846518"/>
    <w:rsid w:val="008504F6"/>
    <w:rsid w:val="008573B9"/>
    <w:rsid w:val="00863BB7"/>
    <w:rsid w:val="00873DA1"/>
    <w:rsid w:val="00875DDD"/>
    <w:rsid w:val="00881BC6"/>
    <w:rsid w:val="008842A2"/>
    <w:rsid w:val="008860CC"/>
    <w:rsid w:val="00890876"/>
    <w:rsid w:val="00891929"/>
    <w:rsid w:val="00893029"/>
    <w:rsid w:val="0089514A"/>
    <w:rsid w:val="008A0248"/>
    <w:rsid w:val="008A0A0D"/>
    <w:rsid w:val="008A4CEA"/>
    <w:rsid w:val="008A7506"/>
    <w:rsid w:val="008B1603"/>
    <w:rsid w:val="008B20ED"/>
    <w:rsid w:val="008B21E9"/>
    <w:rsid w:val="008B57FD"/>
    <w:rsid w:val="008C0BE2"/>
    <w:rsid w:val="008C1228"/>
    <w:rsid w:val="008C4538"/>
    <w:rsid w:val="008C5344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1C7C"/>
    <w:rsid w:val="008E65A8"/>
    <w:rsid w:val="008E77D6"/>
    <w:rsid w:val="008F42FD"/>
    <w:rsid w:val="008F61DC"/>
    <w:rsid w:val="009036E7"/>
    <w:rsid w:val="009039E5"/>
    <w:rsid w:val="00907793"/>
    <w:rsid w:val="0091053B"/>
    <w:rsid w:val="00912945"/>
    <w:rsid w:val="00915D4C"/>
    <w:rsid w:val="009166B6"/>
    <w:rsid w:val="009215FD"/>
    <w:rsid w:val="00927246"/>
    <w:rsid w:val="009279B2"/>
    <w:rsid w:val="00935814"/>
    <w:rsid w:val="0094502D"/>
    <w:rsid w:val="00947013"/>
    <w:rsid w:val="00973084"/>
    <w:rsid w:val="00977D66"/>
    <w:rsid w:val="00984EA2"/>
    <w:rsid w:val="00986CC3"/>
    <w:rsid w:val="00986E9D"/>
    <w:rsid w:val="0099068E"/>
    <w:rsid w:val="00991493"/>
    <w:rsid w:val="009920AA"/>
    <w:rsid w:val="00992943"/>
    <w:rsid w:val="009A0866"/>
    <w:rsid w:val="009A4D0A"/>
    <w:rsid w:val="009A6191"/>
    <w:rsid w:val="009B2F70"/>
    <w:rsid w:val="009C2459"/>
    <w:rsid w:val="009C255A"/>
    <w:rsid w:val="009C2B46"/>
    <w:rsid w:val="009C33D6"/>
    <w:rsid w:val="009C4448"/>
    <w:rsid w:val="009C610D"/>
    <w:rsid w:val="009D0BA0"/>
    <w:rsid w:val="009D43F3"/>
    <w:rsid w:val="009D4E9F"/>
    <w:rsid w:val="009D5D40"/>
    <w:rsid w:val="009D6B1B"/>
    <w:rsid w:val="009E107B"/>
    <w:rsid w:val="009E18D6"/>
    <w:rsid w:val="009E30A9"/>
    <w:rsid w:val="009E7530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0CE6"/>
    <w:rsid w:val="00A6197F"/>
    <w:rsid w:val="00A65996"/>
    <w:rsid w:val="00A67276"/>
    <w:rsid w:val="00A67588"/>
    <w:rsid w:val="00A67840"/>
    <w:rsid w:val="00A71A9E"/>
    <w:rsid w:val="00A7382D"/>
    <w:rsid w:val="00A739DE"/>
    <w:rsid w:val="00A743AC"/>
    <w:rsid w:val="00A8483F"/>
    <w:rsid w:val="00A870B0"/>
    <w:rsid w:val="00A87A54"/>
    <w:rsid w:val="00AA1809"/>
    <w:rsid w:val="00AB40CF"/>
    <w:rsid w:val="00AB5033"/>
    <w:rsid w:val="00AB5519"/>
    <w:rsid w:val="00AB6313"/>
    <w:rsid w:val="00AB71DD"/>
    <w:rsid w:val="00AC15C5"/>
    <w:rsid w:val="00AD0E75"/>
    <w:rsid w:val="00AE1277"/>
    <w:rsid w:val="00AE7BD8"/>
    <w:rsid w:val="00AE7D02"/>
    <w:rsid w:val="00AF0BB7"/>
    <w:rsid w:val="00AF0BDE"/>
    <w:rsid w:val="00AF0EDE"/>
    <w:rsid w:val="00AF1FB6"/>
    <w:rsid w:val="00AF4853"/>
    <w:rsid w:val="00B0234E"/>
    <w:rsid w:val="00B06751"/>
    <w:rsid w:val="00B10983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44F"/>
    <w:rsid w:val="00B44E90"/>
    <w:rsid w:val="00B45324"/>
    <w:rsid w:val="00B456C8"/>
    <w:rsid w:val="00B47956"/>
    <w:rsid w:val="00B517E1"/>
    <w:rsid w:val="00B52B17"/>
    <w:rsid w:val="00B52FF1"/>
    <w:rsid w:val="00B54399"/>
    <w:rsid w:val="00B55E70"/>
    <w:rsid w:val="00B57552"/>
    <w:rsid w:val="00B60238"/>
    <w:rsid w:val="00B6469B"/>
    <w:rsid w:val="00B64962"/>
    <w:rsid w:val="00B66AC0"/>
    <w:rsid w:val="00B71223"/>
    <w:rsid w:val="00B71634"/>
    <w:rsid w:val="00B71BED"/>
    <w:rsid w:val="00B73091"/>
    <w:rsid w:val="00B7638D"/>
    <w:rsid w:val="00B80840"/>
    <w:rsid w:val="00B815FC"/>
    <w:rsid w:val="00B82A05"/>
    <w:rsid w:val="00B84409"/>
    <w:rsid w:val="00B84E2D"/>
    <w:rsid w:val="00B877DF"/>
    <w:rsid w:val="00B927C9"/>
    <w:rsid w:val="00B96EFA"/>
    <w:rsid w:val="00BA0176"/>
    <w:rsid w:val="00BA62F8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2B19"/>
    <w:rsid w:val="00BF4F06"/>
    <w:rsid w:val="00BF534E"/>
    <w:rsid w:val="00BF5717"/>
    <w:rsid w:val="00C01585"/>
    <w:rsid w:val="00C141C6"/>
    <w:rsid w:val="00C16F5A"/>
    <w:rsid w:val="00C2071A"/>
    <w:rsid w:val="00C20ACB"/>
    <w:rsid w:val="00C22CFF"/>
    <w:rsid w:val="00C23670"/>
    <w:rsid w:val="00C23703"/>
    <w:rsid w:val="00C252BD"/>
    <w:rsid w:val="00C26068"/>
    <w:rsid w:val="00C26277"/>
    <w:rsid w:val="00C271A8"/>
    <w:rsid w:val="00C32067"/>
    <w:rsid w:val="00C36E3A"/>
    <w:rsid w:val="00C37A77"/>
    <w:rsid w:val="00C41141"/>
    <w:rsid w:val="00C42D0A"/>
    <w:rsid w:val="00C4300A"/>
    <w:rsid w:val="00C461E6"/>
    <w:rsid w:val="00C47EE9"/>
    <w:rsid w:val="00C50771"/>
    <w:rsid w:val="00C508BE"/>
    <w:rsid w:val="00C63EC4"/>
    <w:rsid w:val="00C64CD9"/>
    <w:rsid w:val="00C66FD9"/>
    <w:rsid w:val="00C670F8"/>
    <w:rsid w:val="00C73143"/>
    <w:rsid w:val="00C80AD4"/>
    <w:rsid w:val="00C9061B"/>
    <w:rsid w:val="00C93EBA"/>
    <w:rsid w:val="00C9558C"/>
    <w:rsid w:val="00CA0BD8"/>
    <w:rsid w:val="00CA1E4B"/>
    <w:rsid w:val="00CA72BB"/>
    <w:rsid w:val="00CA7FF5"/>
    <w:rsid w:val="00CB07E5"/>
    <w:rsid w:val="00CB1E7C"/>
    <w:rsid w:val="00CB2915"/>
    <w:rsid w:val="00CB2EA1"/>
    <w:rsid w:val="00CB2F84"/>
    <w:rsid w:val="00CB3829"/>
    <w:rsid w:val="00CB3E75"/>
    <w:rsid w:val="00CB43F1"/>
    <w:rsid w:val="00CB6A8A"/>
    <w:rsid w:val="00CB6EDE"/>
    <w:rsid w:val="00CC41BA"/>
    <w:rsid w:val="00CC4753"/>
    <w:rsid w:val="00CD17C1"/>
    <w:rsid w:val="00CD1C6C"/>
    <w:rsid w:val="00CD37F1"/>
    <w:rsid w:val="00CD6169"/>
    <w:rsid w:val="00CD6D76"/>
    <w:rsid w:val="00CE20BC"/>
    <w:rsid w:val="00CE5A4E"/>
    <w:rsid w:val="00CF1FD8"/>
    <w:rsid w:val="00CF2E3C"/>
    <w:rsid w:val="00CF334F"/>
    <w:rsid w:val="00CF37D9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A9F"/>
    <w:rsid w:val="00D20323"/>
    <w:rsid w:val="00D20DA7"/>
    <w:rsid w:val="00D23043"/>
    <w:rsid w:val="00D279D8"/>
    <w:rsid w:val="00D27C8E"/>
    <w:rsid w:val="00D4141B"/>
    <w:rsid w:val="00D4145D"/>
    <w:rsid w:val="00D458F0"/>
    <w:rsid w:val="00D45DCA"/>
    <w:rsid w:val="00D50B3B"/>
    <w:rsid w:val="00D5467F"/>
    <w:rsid w:val="00D54701"/>
    <w:rsid w:val="00D55837"/>
    <w:rsid w:val="00D60F51"/>
    <w:rsid w:val="00D6730A"/>
    <w:rsid w:val="00D67462"/>
    <w:rsid w:val="00D674A6"/>
    <w:rsid w:val="00D712A8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2D4B"/>
    <w:rsid w:val="00DC3E45"/>
    <w:rsid w:val="00DC4598"/>
    <w:rsid w:val="00DD0722"/>
    <w:rsid w:val="00DD212F"/>
    <w:rsid w:val="00DD781E"/>
    <w:rsid w:val="00DF5BFB"/>
    <w:rsid w:val="00DF5CD6"/>
    <w:rsid w:val="00E022DA"/>
    <w:rsid w:val="00E03BCB"/>
    <w:rsid w:val="00E07381"/>
    <w:rsid w:val="00E124DC"/>
    <w:rsid w:val="00E1494A"/>
    <w:rsid w:val="00E21681"/>
    <w:rsid w:val="00E25F48"/>
    <w:rsid w:val="00E26DDF"/>
    <w:rsid w:val="00E30167"/>
    <w:rsid w:val="00E33493"/>
    <w:rsid w:val="00E3655A"/>
    <w:rsid w:val="00E37922"/>
    <w:rsid w:val="00E406DF"/>
    <w:rsid w:val="00E415D3"/>
    <w:rsid w:val="00E41D07"/>
    <w:rsid w:val="00E469E4"/>
    <w:rsid w:val="00E475C3"/>
    <w:rsid w:val="00E509B0"/>
    <w:rsid w:val="00E5186F"/>
    <w:rsid w:val="00E54246"/>
    <w:rsid w:val="00E55D8E"/>
    <w:rsid w:val="00E62CEC"/>
    <w:rsid w:val="00E645A5"/>
    <w:rsid w:val="00E66790"/>
    <w:rsid w:val="00E74A30"/>
    <w:rsid w:val="00E76696"/>
    <w:rsid w:val="00E77B7E"/>
    <w:rsid w:val="00E82DF1"/>
    <w:rsid w:val="00E95866"/>
    <w:rsid w:val="00E96532"/>
    <w:rsid w:val="00E973A0"/>
    <w:rsid w:val="00EA1688"/>
    <w:rsid w:val="00EA1779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3FD4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028E"/>
    <w:rsid w:val="00F6392C"/>
    <w:rsid w:val="00F64256"/>
    <w:rsid w:val="00F66093"/>
    <w:rsid w:val="00F70848"/>
    <w:rsid w:val="00F70F58"/>
    <w:rsid w:val="00F73A60"/>
    <w:rsid w:val="00F816A5"/>
    <w:rsid w:val="00F829C7"/>
    <w:rsid w:val="00F834AA"/>
    <w:rsid w:val="00F848D6"/>
    <w:rsid w:val="00F943C8"/>
    <w:rsid w:val="00F96B28"/>
    <w:rsid w:val="00FA15D0"/>
    <w:rsid w:val="00FA41B4"/>
    <w:rsid w:val="00FA5DDD"/>
    <w:rsid w:val="00FA7378"/>
    <w:rsid w:val="00FA7644"/>
    <w:rsid w:val="00FB3F67"/>
    <w:rsid w:val="00FC069A"/>
    <w:rsid w:val="00FC2A4F"/>
    <w:rsid w:val="00FC2D72"/>
    <w:rsid w:val="00FD0B7B"/>
    <w:rsid w:val="00FE1DCC"/>
    <w:rsid w:val="00FE25FB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590D1F"/>
  <w15:docId w15:val="{A3B31F2C-E287-4138-A92D-9F8CF1E0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  <w:rPr>
      <w:noProof w:val="0"/>
    </w:rPr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  <w:rPr>
      <w:noProof w:val="0"/>
    </w:rPr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noProof w:val="0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noProof w:val="0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noProof w:val="0"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noProof w:val="0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noProof w:val="0"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noProof w:val="0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noProof w:val="0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noProof w:val="0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noProof w:val="0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  <w:rPr>
      <w:noProof w:val="0"/>
    </w:rPr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  <w:rPr>
      <w:noProof w:val="0"/>
    </w:rPr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noProof w:val="0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  <w:rPr>
      <w:noProof w:val="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noProof w:val="0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  <w:rPr>
      <w:noProof w:val="0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  <w:rPr>
      <w:noProof w:val="0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  <w:rPr>
      <w:noProof w:val="0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noProof w:val="0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noProof w:val="0"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  <w:rPr>
      <w:noProof w:val="0"/>
    </w:rPr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noProof w:val="0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  <w:rPr>
      <w:noProof w:val="0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  <w:noProof w:val="0"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noProof w:val="0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  <w:rPr>
      <w:noProof w:val="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noProof w:val="0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noProof w:val="0"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noProof w:val="0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noProof w:val="0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noProof w:val="0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noProof w:val="0"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noProof w:val="0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noProof w:val="0"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  <w:rPr>
      <w:noProof w:val="0"/>
    </w:rPr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noProof w:val="0"/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noProof w:val="0"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noProof w:val="0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hs.sp.regeringskansliet.se/dep/fo/bso/Processer/Forms/RK%20Word/RKBasmallWord.DOTX" TargetMode="Externa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  <_dlc_DocId xmlns="c49597d4-39cf-4681-9f0e-b3a984a244b3">VSX476KZZ4T3-40437430-4460</_dlc_DocId>
    <_dlc_DocIdUrl xmlns="c49597d4-39cf-4681-9f0e-b3a984a244b3">
      <Url>https://dhs.sp.regeringskansliet.se/yta/fo-mfu/_layouts/15/DocIdRedir.aspx?ID=VSX476KZZ4T3-40437430-4460</Url>
      <Description>VSX476KZZ4T3-40437430-4460</Description>
    </_dlc_DocIdUrl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C6E440D3BB16044BFC4AC2506EC405D" ma:contentTypeVersion="32" ma:contentTypeDescription="Skapa nytt dokument med möjlighet att välja RK-mall" ma:contentTypeScope="" ma:versionID="91eab5f5f0dad201bd77680f4739bfdb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c49597d4-39cf-4681-9f0e-b3a984a244b3" targetNamespace="http://schemas.microsoft.com/office/2006/metadata/properties" ma:root="true" ma:fieldsID="5bdc3a3084b9a628ed82305ae13c68f5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c49597d4-39cf-4681-9f0e-b3a984a244b3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9c6113e-98f9-4ecb-b3c4-10b9d23dd295}" ma:internalName="TaxCatchAllLabel" ma:readOnly="true" ma:showField="CatchAllDataLabel" ma:web="7cdacefd-28cb-4c14-956c-9fb99e539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9c6113e-98f9-4ecb-b3c4-10b9d23dd295}" ma:internalName="TaxCatchAll" ma:showField="CatchAllData" ma:web="7cdacefd-28cb-4c14-956c-9fb99e539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97d4-39cf-4681-9f0e-b3a984a244b3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8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cc625d36-bb37-4650-91b9-0c96159295ba"/>
    <ds:schemaRef ds:uri="9c9941df-7074-4a92-bf99-225d24d78d61"/>
    <ds:schemaRef ds:uri="http://purl.org/dc/terms/"/>
    <ds:schemaRef ds:uri="http://schemas.microsoft.com/office/infopath/2007/PartnerControls"/>
    <ds:schemaRef ds:uri="http://schemas.microsoft.com/office/2006/documentManagement/types"/>
    <ds:schemaRef ds:uri="c49597d4-39cf-4681-9f0e-b3a984a244b3"/>
    <ds:schemaRef ds:uri="http://schemas.openxmlformats.org/package/2006/metadata/core-properties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4CF75E-F61C-4C56-A0AE-ECFFAA42C21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57028F6-D645-459A-BE1C-FBE1CC23C9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17F2FA-E525-4705-8023-0540EF3D7A3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5DF3A6A-686E-425A-9564-9AA807982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c49597d4-39cf-4681-9f0e-b3a984a24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F049B69-D62B-40F4-9EC9-DB67290FAD81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RKBasmallWord</Template>
  <TotalTime>0</TotalTime>
  <Pages>1</Pages>
  <Words>40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Horn Peterson</dc:creator>
  <cp:keywords/>
  <dc:description/>
  <cp:lastModifiedBy>Anneli Söderberg</cp:lastModifiedBy>
  <cp:revision>3</cp:revision>
  <cp:lastPrinted>2021-11-08T12:04:00Z</cp:lastPrinted>
  <dcterms:created xsi:type="dcterms:W3CDTF">2021-12-01T09:28:00Z</dcterms:created>
  <dcterms:modified xsi:type="dcterms:W3CDTF">2021-12-01T09:35:00Z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0x010100BBA312BF02777149882D207184EC35C03200BC6E440D3BB16044BFC4AC2506EC405D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49adbeae-667c-42ce-9532-8ad1ef839204</vt:lpwstr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_dlc_DocId">
    <vt:lpwstr>473K3SVATKRH-635578059-10014</vt:lpwstr>
  </property>
  <property fmtid="{D5CDD505-2E9C-101B-9397-08002B2CF9AE}" pid="10" name="_dlc_DocIdUrl">
    <vt:lpwstr>https://dhs.sp.regeringskansliet.se/dep/fo/bso/_layouts/15/DocIdRedir.aspx?ID=473K3SVATKRH-635578059-10014, 473K3SVATKRH-635578059-10014</vt:lpwstr>
  </property>
</Properties>
</file>