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0923A" w14:textId="3DB3C3F2" w:rsidR="00B469F2" w:rsidRDefault="00B469F2" w:rsidP="00B469F2">
      <w:pPr>
        <w:pStyle w:val="Rubrik1utannumrering"/>
      </w:pPr>
      <w:r>
        <w:t xml:space="preserve">Bilaga </w:t>
      </w:r>
      <w:r w:rsidR="00A84A29">
        <w:t>1</w:t>
      </w:r>
      <w:r w:rsidR="000305E7">
        <w:t xml:space="preserve"> </w:t>
      </w:r>
      <w:r>
        <w:t xml:space="preserve">till </w:t>
      </w:r>
      <w:r w:rsidR="00802C75">
        <w:t>regleringsbrev för budgetåret 202</w:t>
      </w:r>
      <w:r w:rsidR="00A84A29">
        <w:t>2</w:t>
      </w:r>
      <w:r w:rsidR="00802C75">
        <w:t xml:space="preserve"> avseende anslag 1:6 Bidrag till folkhälsa och sjukvård</w:t>
      </w:r>
    </w:p>
    <w:p w14:paraId="004D195D" w14:textId="7F22CE0F" w:rsidR="00582E70" w:rsidRDefault="00582E70" w:rsidP="00582E70">
      <w:pPr>
        <w:pStyle w:val="Brdtext"/>
      </w:pPr>
    </w:p>
    <w:tbl>
      <w:tblPr>
        <w:tblW w:w="69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1780"/>
        <w:gridCol w:w="1130"/>
        <w:gridCol w:w="1276"/>
      </w:tblGrid>
      <w:tr w:rsidR="00293D35" w:rsidRPr="00B469F2" w14:paraId="52DBBFBB" w14:textId="77777777" w:rsidTr="00226C75">
        <w:trPr>
          <w:trHeight w:val="600"/>
        </w:trPr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D39643" w14:textId="77777777" w:rsidR="00293D35" w:rsidRPr="00B469F2" w:rsidRDefault="00293D35" w:rsidP="00226C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Region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384808" w14:textId="77777777" w:rsidR="00293D35" w:rsidRPr="00B469F2" w:rsidRDefault="00293D35" w:rsidP="00226C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Folkmängden den 1 november 2020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301D85" w14:textId="0763A3F2" w:rsidR="00293D35" w:rsidRPr="00B469F2" w:rsidRDefault="00293D35" w:rsidP="00226C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E93D27" w14:textId="77777777" w:rsidR="00293D35" w:rsidRPr="00B469F2" w:rsidRDefault="00293D35" w:rsidP="00226C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Belopp</w:t>
            </w:r>
          </w:p>
        </w:tc>
      </w:tr>
      <w:tr w:rsidR="00293D35" w:rsidRPr="00B469F2" w14:paraId="73B00BE9" w14:textId="77777777" w:rsidTr="00226C75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75C79" w14:textId="77777777" w:rsidR="00293D35" w:rsidRPr="00B469F2" w:rsidRDefault="00293D35" w:rsidP="00226C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Region Stockholm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36B3E" w14:textId="77777777" w:rsidR="00293D35" w:rsidRPr="00B469F2" w:rsidRDefault="00293D35" w:rsidP="00226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2 391 841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608D6" w14:textId="1C144234" w:rsidR="00293D35" w:rsidRPr="00B469F2" w:rsidRDefault="00293D35" w:rsidP="00226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AF04" w14:textId="77777777" w:rsidR="00293D35" w:rsidRPr="00B469F2" w:rsidRDefault="00293D35" w:rsidP="00226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57 615 381</w:t>
            </w:r>
          </w:p>
        </w:tc>
      </w:tr>
      <w:tr w:rsidR="00293D35" w:rsidRPr="00B469F2" w14:paraId="472CC6A0" w14:textId="77777777" w:rsidTr="00226C75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D338" w14:textId="77777777" w:rsidR="00293D35" w:rsidRPr="00B469F2" w:rsidRDefault="00293D35" w:rsidP="00226C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Region Uppsala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4E2A3" w14:textId="77777777" w:rsidR="00293D35" w:rsidRPr="00B469F2" w:rsidRDefault="00293D35" w:rsidP="00226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388 076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75225" w14:textId="11DB51A4" w:rsidR="00293D35" w:rsidRPr="00B469F2" w:rsidRDefault="00293D35" w:rsidP="00226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217F" w14:textId="77777777" w:rsidR="00293D35" w:rsidRPr="00B469F2" w:rsidRDefault="00293D35" w:rsidP="00226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9 348 091</w:t>
            </w:r>
          </w:p>
        </w:tc>
      </w:tr>
      <w:tr w:rsidR="00293D35" w:rsidRPr="00B469F2" w14:paraId="53BF09DB" w14:textId="77777777" w:rsidTr="00226C75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CB887" w14:textId="77777777" w:rsidR="00293D35" w:rsidRPr="00B469F2" w:rsidRDefault="00293D35" w:rsidP="00226C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Region Sörmland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FC2B3" w14:textId="77777777" w:rsidR="00293D35" w:rsidRPr="00B469F2" w:rsidRDefault="00293D35" w:rsidP="00226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299 329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D1496" w14:textId="4064505B" w:rsidR="00293D35" w:rsidRPr="00B469F2" w:rsidRDefault="00293D35" w:rsidP="00226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B83E1" w14:textId="77777777" w:rsidR="00293D35" w:rsidRPr="00B469F2" w:rsidRDefault="00293D35" w:rsidP="00226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7 210 326</w:t>
            </w:r>
          </w:p>
        </w:tc>
      </w:tr>
      <w:tr w:rsidR="00293D35" w:rsidRPr="00B469F2" w14:paraId="7BF20E60" w14:textId="77777777" w:rsidTr="00226C75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9FC76" w14:textId="77777777" w:rsidR="00293D35" w:rsidRPr="00B469F2" w:rsidRDefault="00293D35" w:rsidP="00226C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Region Östergötland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715E8" w14:textId="77777777" w:rsidR="00293D35" w:rsidRPr="00B469F2" w:rsidRDefault="00293D35" w:rsidP="00226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467 276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335B" w14:textId="07AB121B" w:rsidR="00293D35" w:rsidRPr="00B469F2" w:rsidRDefault="00293D35" w:rsidP="00226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F0E3E" w14:textId="77777777" w:rsidR="00293D35" w:rsidRPr="00B469F2" w:rsidRDefault="00293D35" w:rsidP="00226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11 255 884</w:t>
            </w:r>
          </w:p>
        </w:tc>
      </w:tr>
      <w:tr w:rsidR="00293D35" w:rsidRPr="00B469F2" w14:paraId="4884EEF7" w14:textId="77777777" w:rsidTr="00226C75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E7F60" w14:textId="77777777" w:rsidR="00293D35" w:rsidRPr="00B469F2" w:rsidRDefault="00293D35" w:rsidP="00226C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Region Jönkö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p</w:t>
            </w: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ings län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3B25" w14:textId="77777777" w:rsidR="00293D35" w:rsidRPr="00B469F2" w:rsidRDefault="00293D35" w:rsidP="00226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364 953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F0043" w14:textId="1FBA8645" w:rsidR="00293D35" w:rsidRPr="00B469F2" w:rsidRDefault="00293D35" w:rsidP="00226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9F411" w14:textId="77777777" w:rsidR="00293D35" w:rsidRPr="00B469F2" w:rsidRDefault="00293D35" w:rsidP="00226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8 791 097</w:t>
            </w:r>
          </w:p>
        </w:tc>
      </w:tr>
      <w:tr w:rsidR="00293D35" w:rsidRPr="00B469F2" w14:paraId="6E64D1A1" w14:textId="77777777" w:rsidTr="00226C75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05BD0" w14:textId="77777777" w:rsidR="00293D35" w:rsidRPr="00B469F2" w:rsidRDefault="00293D35" w:rsidP="00226C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Region Kronberg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0B7D" w14:textId="77777777" w:rsidR="00293D35" w:rsidRPr="00B469F2" w:rsidRDefault="00293D35" w:rsidP="00226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202 247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747A" w14:textId="04BA3773" w:rsidR="00293D35" w:rsidRPr="00B469F2" w:rsidRDefault="00293D35" w:rsidP="00226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963C2" w14:textId="77777777" w:rsidR="00293D35" w:rsidRPr="00B469F2" w:rsidRDefault="00293D35" w:rsidP="00226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4 871 786</w:t>
            </w:r>
          </w:p>
        </w:tc>
      </w:tr>
      <w:tr w:rsidR="00293D35" w:rsidRPr="00B469F2" w14:paraId="0212D58F" w14:textId="77777777" w:rsidTr="00226C75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0A9F" w14:textId="77777777" w:rsidR="00293D35" w:rsidRPr="00B469F2" w:rsidRDefault="00293D35" w:rsidP="00226C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Region Kalmar län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3366E" w14:textId="77777777" w:rsidR="00293D35" w:rsidRPr="00B469F2" w:rsidRDefault="00293D35" w:rsidP="00226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246 033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C411" w14:textId="72317440" w:rsidR="00293D35" w:rsidRPr="00B469F2" w:rsidRDefault="00293D35" w:rsidP="00226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DC386" w14:textId="77777777" w:rsidR="00293D35" w:rsidRPr="00B469F2" w:rsidRDefault="00293D35" w:rsidP="00226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5 926 516</w:t>
            </w:r>
          </w:p>
        </w:tc>
      </w:tr>
      <w:tr w:rsidR="00293D35" w:rsidRPr="00B469F2" w14:paraId="5B20476A" w14:textId="77777777" w:rsidTr="00226C75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7550" w14:textId="77777777" w:rsidR="00293D35" w:rsidRPr="00B469F2" w:rsidRDefault="00293D35" w:rsidP="00226C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Region Gotland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C57E7" w14:textId="77777777" w:rsidR="00293D35" w:rsidRPr="00B469F2" w:rsidRDefault="00293D35" w:rsidP="00226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60 050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52198" w14:textId="44AECE8E" w:rsidR="00293D35" w:rsidRPr="00B469F2" w:rsidRDefault="00293D35" w:rsidP="00226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949E" w14:textId="77777777" w:rsidR="00293D35" w:rsidRPr="00B469F2" w:rsidRDefault="00293D35" w:rsidP="00226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1 446 502</w:t>
            </w:r>
          </w:p>
        </w:tc>
      </w:tr>
      <w:tr w:rsidR="00293D35" w:rsidRPr="00B469F2" w14:paraId="27C04374" w14:textId="77777777" w:rsidTr="00226C75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09B6F" w14:textId="77777777" w:rsidR="00293D35" w:rsidRPr="00B469F2" w:rsidRDefault="00293D35" w:rsidP="00226C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Region Blekinge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79059" w14:textId="77777777" w:rsidR="00293D35" w:rsidRPr="00B469F2" w:rsidRDefault="00293D35" w:rsidP="00226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159 227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96175" w14:textId="4D3EE3CE" w:rsidR="00293D35" w:rsidRPr="00B469F2" w:rsidRDefault="00293D35" w:rsidP="00226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C6D0B" w14:textId="77777777" w:rsidR="00293D35" w:rsidRPr="00B469F2" w:rsidRDefault="00293D35" w:rsidP="00226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3 835 508</w:t>
            </w:r>
          </w:p>
        </w:tc>
      </w:tr>
      <w:tr w:rsidR="00293D35" w:rsidRPr="00B469F2" w14:paraId="555E4D85" w14:textId="77777777" w:rsidTr="00226C75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79F5" w14:textId="77777777" w:rsidR="00293D35" w:rsidRPr="00B469F2" w:rsidRDefault="00293D35" w:rsidP="00226C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Region Skåne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640E" w14:textId="77777777" w:rsidR="00293D35" w:rsidRPr="00B469F2" w:rsidRDefault="00293D35" w:rsidP="00226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1 388 910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A1B77" w14:textId="033CD843" w:rsidR="00293D35" w:rsidRPr="00B469F2" w:rsidRDefault="00293D35" w:rsidP="00226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C8EC8" w14:textId="77777777" w:rsidR="00293D35" w:rsidRPr="00B469F2" w:rsidRDefault="00293D35" w:rsidP="00226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33 456 479</w:t>
            </w:r>
          </w:p>
        </w:tc>
      </w:tr>
      <w:tr w:rsidR="00293D35" w:rsidRPr="00B469F2" w14:paraId="3003E043" w14:textId="77777777" w:rsidTr="00226C75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0D05E" w14:textId="77777777" w:rsidR="00293D35" w:rsidRPr="00B469F2" w:rsidRDefault="00293D35" w:rsidP="00226C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Region Halland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672F3" w14:textId="77777777" w:rsidR="00293D35" w:rsidRPr="00B469F2" w:rsidRDefault="00293D35" w:rsidP="00226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336 440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B516" w14:textId="2BC7CB6A" w:rsidR="00293D35" w:rsidRPr="00B469F2" w:rsidRDefault="00293D35" w:rsidP="00226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DA8B" w14:textId="77777777" w:rsidR="00293D35" w:rsidRPr="00B469F2" w:rsidRDefault="00293D35" w:rsidP="00226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8 104 267</w:t>
            </w:r>
          </w:p>
        </w:tc>
      </w:tr>
      <w:tr w:rsidR="00293D35" w:rsidRPr="00B469F2" w14:paraId="31BF89B7" w14:textId="77777777" w:rsidTr="00226C75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350C" w14:textId="77777777" w:rsidR="00293D35" w:rsidRPr="00B469F2" w:rsidRDefault="00293D35" w:rsidP="00226C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Västragötalandsregionen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2C483" w14:textId="77777777" w:rsidR="00293D35" w:rsidRPr="00B469F2" w:rsidRDefault="00293D35" w:rsidP="00226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1 734 344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97D14" w14:textId="2F5C29DC" w:rsidR="00293D35" w:rsidRPr="00B469F2" w:rsidRDefault="00293D35" w:rsidP="00226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0378B" w14:textId="77777777" w:rsidR="00293D35" w:rsidRPr="00B469F2" w:rsidRDefault="00293D35" w:rsidP="00226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41 777 397</w:t>
            </w:r>
          </w:p>
        </w:tc>
      </w:tr>
      <w:tr w:rsidR="00293D35" w:rsidRPr="00B469F2" w14:paraId="4208971B" w14:textId="77777777" w:rsidTr="00226C75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3107E" w14:textId="77777777" w:rsidR="00293D35" w:rsidRPr="00B469F2" w:rsidRDefault="00293D35" w:rsidP="00226C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Region Värmland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C718A" w14:textId="77777777" w:rsidR="00293D35" w:rsidRPr="00B469F2" w:rsidRDefault="00293D35" w:rsidP="00226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282 906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84B7" w14:textId="2AF5DFB2" w:rsidR="00293D35" w:rsidRPr="00B469F2" w:rsidRDefault="00293D35" w:rsidP="00226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C2231" w14:textId="77777777" w:rsidR="00293D35" w:rsidRPr="00B469F2" w:rsidRDefault="00293D35" w:rsidP="00226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6 814 724</w:t>
            </w:r>
          </w:p>
        </w:tc>
      </w:tr>
      <w:tr w:rsidR="00293D35" w:rsidRPr="00B469F2" w14:paraId="1867A885" w14:textId="77777777" w:rsidTr="00226C75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B076" w14:textId="77777777" w:rsidR="00293D35" w:rsidRPr="00B469F2" w:rsidRDefault="00293D35" w:rsidP="00226C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Region Örebro län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38DE9" w14:textId="77777777" w:rsidR="00293D35" w:rsidRPr="00B469F2" w:rsidRDefault="00293D35" w:rsidP="00226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305 715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804D4" w14:textId="1817B4C8" w:rsidR="00293D35" w:rsidRPr="00B469F2" w:rsidRDefault="00293D35" w:rsidP="00226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E030C" w14:textId="77777777" w:rsidR="00293D35" w:rsidRPr="00B469F2" w:rsidRDefault="00293D35" w:rsidP="00226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7 364 154</w:t>
            </w:r>
          </w:p>
        </w:tc>
      </w:tr>
      <w:tr w:rsidR="00293D35" w:rsidRPr="00B469F2" w14:paraId="21C16F0B" w14:textId="77777777" w:rsidTr="00226C75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C2E4" w14:textId="77777777" w:rsidR="00293D35" w:rsidRPr="00B469F2" w:rsidRDefault="00293D35" w:rsidP="00226C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Region Västmanland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99718" w14:textId="77777777" w:rsidR="00293D35" w:rsidRPr="00B469F2" w:rsidRDefault="00293D35" w:rsidP="00226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277 228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64DA3" w14:textId="3B6AC8E4" w:rsidR="00293D35" w:rsidRPr="00B469F2" w:rsidRDefault="00293D35" w:rsidP="00226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187E" w14:textId="77777777" w:rsidR="00293D35" w:rsidRPr="00B469F2" w:rsidRDefault="00293D35" w:rsidP="00226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6 677 951</w:t>
            </w:r>
          </w:p>
        </w:tc>
      </w:tr>
      <w:tr w:rsidR="00293D35" w:rsidRPr="00B469F2" w14:paraId="5FB35835" w14:textId="77777777" w:rsidTr="00226C75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DC799" w14:textId="77777777" w:rsidR="00293D35" w:rsidRPr="00B469F2" w:rsidRDefault="00293D35" w:rsidP="00226C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Region Dalarna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F00D0" w14:textId="77777777" w:rsidR="00293D35" w:rsidRPr="00B469F2" w:rsidRDefault="00293D35" w:rsidP="00226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287 681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F094B" w14:textId="28A5F634" w:rsidR="00293D35" w:rsidRPr="00B469F2" w:rsidRDefault="00293D35" w:rsidP="00226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48B5D" w14:textId="77777777" w:rsidR="00293D35" w:rsidRPr="00B469F2" w:rsidRDefault="00293D35" w:rsidP="00226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6 929 746</w:t>
            </w:r>
          </w:p>
        </w:tc>
      </w:tr>
      <w:tr w:rsidR="00293D35" w:rsidRPr="00B469F2" w14:paraId="5DC8778F" w14:textId="77777777" w:rsidTr="00226C75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D8E5" w14:textId="77777777" w:rsidR="00293D35" w:rsidRPr="00B469F2" w:rsidRDefault="00293D35" w:rsidP="00226C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Region Gävleborg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CBBC2" w14:textId="77777777" w:rsidR="00293D35" w:rsidRPr="00B469F2" w:rsidRDefault="00293D35" w:rsidP="00226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287 631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BD0FA" w14:textId="29755F35" w:rsidR="00293D35" w:rsidRPr="00B469F2" w:rsidRDefault="00293D35" w:rsidP="00226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CD5F2" w14:textId="77777777" w:rsidR="00293D35" w:rsidRPr="00B469F2" w:rsidRDefault="00293D35" w:rsidP="00226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6 928 542</w:t>
            </w:r>
          </w:p>
        </w:tc>
      </w:tr>
      <w:tr w:rsidR="00293D35" w:rsidRPr="00B469F2" w14:paraId="5D2D3C6C" w14:textId="77777777" w:rsidTr="00226C75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F9033" w14:textId="77777777" w:rsidR="00293D35" w:rsidRPr="00B469F2" w:rsidRDefault="00293D35" w:rsidP="00226C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Region Västernorrland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BD9E7" w14:textId="77777777" w:rsidR="00293D35" w:rsidRPr="00B469F2" w:rsidRDefault="00293D35" w:rsidP="00226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244 663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369FB" w14:textId="27A8D3DC" w:rsidR="00293D35" w:rsidRPr="00B469F2" w:rsidRDefault="00293D35" w:rsidP="00226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58DCA" w14:textId="77777777" w:rsidR="00293D35" w:rsidRPr="00B469F2" w:rsidRDefault="00293D35" w:rsidP="00226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5 893 515</w:t>
            </w:r>
          </w:p>
        </w:tc>
      </w:tr>
      <w:tr w:rsidR="00293D35" w:rsidRPr="00B469F2" w14:paraId="70AB877B" w14:textId="77777777" w:rsidTr="00226C75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3E45C" w14:textId="77777777" w:rsidR="00293D35" w:rsidRPr="00B469F2" w:rsidRDefault="00293D35" w:rsidP="00226C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Region Jämtland Härjedalen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C7132" w14:textId="77777777" w:rsidR="00293D35" w:rsidRPr="00B469F2" w:rsidRDefault="00293D35" w:rsidP="00226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131 064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F417D" w14:textId="532A57D5" w:rsidR="00293D35" w:rsidRPr="00B469F2" w:rsidRDefault="00293D35" w:rsidP="00226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02656" w14:textId="77777777" w:rsidR="00293D35" w:rsidRPr="00B469F2" w:rsidRDefault="00293D35" w:rsidP="00226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3 157 109</w:t>
            </w:r>
          </w:p>
        </w:tc>
      </w:tr>
      <w:tr w:rsidR="00293D35" w:rsidRPr="00B469F2" w14:paraId="654A821A" w14:textId="77777777" w:rsidTr="00226C75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97C81" w14:textId="77777777" w:rsidR="00293D35" w:rsidRPr="00B469F2" w:rsidRDefault="00293D35" w:rsidP="00226C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Region Västerbotten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A66C2" w14:textId="77777777" w:rsidR="00293D35" w:rsidRPr="00B469F2" w:rsidRDefault="00293D35" w:rsidP="00226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273 220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51119" w14:textId="1284D08D" w:rsidR="00293D35" w:rsidRPr="00B469F2" w:rsidRDefault="00293D35" w:rsidP="00226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D9FDC" w14:textId="77777777" w:rsidR="00293D35" w:rsidRPr="00B469F2" w:rsidRDefault="00293D35" w:rsidP="00226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6 581 405</w:t>
            </w:r>
          </w:p>
        </w:tc>
      </w:tr>
      <w:tr w:rsidR="00293D35" w:rsidRPr="00B469F2" w14:paraId="1CBCADB4" w14:textId="77777777" w:rsidTr="00226C75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0EB6" w14:textId="77777777" w:rsidR="00293D35" w:rsidRPr="00B469F2" w:rsidRDefault="00293D35" w:rsidP="00226C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Region Norrbotten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75233" w14:textId="77777777" w:rsidR="00293D35" w:rsidRPr="00B469F2" w:rsidRDefault="00293D35" w:rsidP="00226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249 649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78EC" w14:textId="51AB2F8A" w:rsidR="00293D35" w:rsidRPr="00B469F2" w:rsidRDefault="00293D35" w:rsidP="00226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0BC18" w14:textId="77777777" w:rsidR="00293D35" w:rsidRPr="00B469F2" w:rsidRDefault="00293D35" w:rsidP="00226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6 013 620</w:t>
            </w:r>
          </w:p>
        </w:tc>
      </w:tr>
      <w:tr w:rsidR="00293D35" w:rsidRPr="00461DE5" w14:paraId="465A9571" w14:textId="77777777" w:rsidTr="00226C75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082B9" w14:textId="77777777" w:rsidR="00293D35" w:rsidRPr="00B469F2" w:rsidRDefault="00293D35" w:rsidP="00226C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Totalt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3ACC0" w14:textId="77777777" w:rsidR="00293D35" w:rsidRPr="00B469F2" w:rsidRDefault="00293D35" w:rsidP="00226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B469F2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10 378 483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2EC5" w14:textId="3A49B947" w:rsidR="00293D35" w:rsidRPr="00B469F2" w:rsidRDefault="00293D35" w:rsidP="00226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A206C" w14:textId="77777777" w:rsidR="00293D35" w:rsidRPr="00461DE5" w:rsidRDefault="00293D35" w:rsidP="00226C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461DE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  <w:t>250 000 000</w:t>
            </w:r>
          </w:p>
        </w:tc>
      </w:tr>
    </w:tbl>
    <w:p w14:paraId="75481174" w14:textId="77777777" w:rsidR="00293D35" w:rsidRPr="00582E70" w:rsidRDefault="00293D35" w:rsidP="00582E70">
      <w:pPr>
        <w:pStyle w:val="Brdtext"/>
      </w:pPr>
    </w:p>
    <w:sectPr w:rsidR="00293D35" w:rsidRPr="00582E70" w:rsidSect="0093335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9BB307" w14:textId="77777777" w:rsidR="00027848" w:rsidRDefault="00027848" w:rsidP="00A87A54">
      <w:pPr>
        <w:spacing w:after="0" w:line="240" w:lineRule="auto"/>
      </w:pPr>
      <w:r>
        <w:separator/>
      </w:r>
    </w:p>
  </w:endnote>
  <w:endnote w:type="continuationSeparator" w:id="0">
    <w:p w14:paraId="46A40F7C" w14:textId="77777777" w:rsidR="00027848" w:rsidRDefault="0002784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078C91" w14:textId="77777777" w:rsidR="004F6858" w:rsidRDefault="004F685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384CEB" w14:textId="77777777" w:rsidR="004F6858" w:rsidRDefault="004F685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8C4E5F" w14:textId="77777777" w:rsidR="004F6858" w:rsidRDefault="004F685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6D063C" w14:textId="77777777" w:rsidR="00027848" w:rsidRDefault="00027848" w:rsidP="00A87A54">
      <w:pPr>
        <w:spacing w:after="0" w:line="240" w:lineRule="auto"/>
      </w:pPr>
      <w:r>
        <w:separator/>
      </w:r>
    </w:p>
  </w:footnote>
  <w:footnote w:type="continuationSeparator" w:id="0">
    <w:p w14:paraId="51340DD1" w14:textId="77777777" w:rsidR="00027848" w:rsidRDefault="0002784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7D3DC" w14:textId="77777777" w:rsidR="004F6858" w:rsidRDefault="004F685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D86453" w14:textId="77777777" w:rsidR="004F6858" w:rsidRDefault="004F685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92D92" w14:textId="2B3358C8" w:rsidR="00536B58" w:rsidRDefault="00536B58" w:rsidP="00536B58">
    <w:pPr>
      <w:pStyle w:val="Sidhuvud"/>
      <w:ind w:left="6520"/>
    </w:pPr>
    <w:r>
      <w:ptab w:relativeTo="margin" w:alignment="center" w:leader="none"/>
    </w:r>
    <w:r>
      <w:t>Bilaga</w:t>
    </w:r>
    <w:r w:rsidR="004F6858">
      <w:t xml:space="preserve"> 1</w:t>
    </w:r>
    <w:r>
      <w:t xml:space="preserve"> till regeringsbeslut</w:t>
    </w:r>
    <w:r>
      <w:br/>
      <w:t>2021-</w:t>
    </w:r>
    <w:r w:rsidR="00A84A29">
      <w:t>12</w:t>
    </w:r>
    <w:r>
      <w:t>-</w:t>
    </w:r>
    <w:r w:rsidR="00A84A29">
      <w:t>22</w:t>
    </w:r>
    <w:r>
      <w:t xml:space="preserve">, </w:t>
    </w:r>
    <w:r w:rsidR="00653D99">
      <w:t>nr. I:</w:t>
    </w:r>
    <w:r w:rsidR="00252C14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9BF"/>
    <w:rsid w:val="00004D5C"/>
    <w:rsid w:val="00005F68"/>
    <w:rsid w:val="00012B00"/>
    <w:rsid w:val="00017386"/>
    <w:rsid w:val="00026711"/>
    <w:rsid w:val="00027848"/>
    <w:rsid w:val="000305E7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00933"/>
    <w:rsid w:val="00111809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52C14"/>
    <w:rsid w:val="00260D2D"/>
    <w:rsid w:val="00281106"/>
    <w:rsid w:val="00282D27"/>
    <w:rsid w:val="00292420"/>
    <w:rsid w:val="00293D35"/>
    <w:rsid w:val="002E1834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5219A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4F6858"/>
    <w:rsid w:val="0052127C"/>
    <w:rsid w:val="005246D0"/>
    <w:rsid w:val="00533841"/>
    <w:rsid w:val="00536B58"/>
    <w:rsid w:val="00544738"/>
    <w:rsid w:val="005456E4"/>
    <w:rsid w:val="00547B89"/>
    <w:rsid w:val="005606BC"/>
    <w:rsid w:val="005639E7"/>
    <w:rsid w:val="00567799"/>
    <w:rsid w:val="00571A0B"/>
    <w:rsid w:val="00582E70"/>
    <w:rsid w:val="005850D7"/>
    <w:rsid w:val="00596E2B"/>
    <w:rsid w:val="005A5193"/>
    <w:rsid w:val="005E2F29"/>
    <w:rsid w:val="005E4E79"/>
    <w:rsid w:val="006175D7"/>
    <w:rsid w:val="006208E5"/>
    <w:rsid w:val="00631F82"/>
    <w:rsid w:val="00653D99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40CFA"/>
    <w:rsid w:val="00750C93"/>
    <w:rsid w:val="00757B3B"/>
    <w:rsid w:val="00773075"/>
    <w:rsid w:val="00782B3F"/>
    <w:rsid w:val="0079641B"/>
    <w:rsid w:val="007A629C"/>
    <w:rsid w:val="007C44FF"/>
    <w:rsid w:val="007C7BDB"/>
    <w:rsid w:val="007D735E"/>
    <w:rsid w:val="007D73AB"/>
    <w:rsid w:val="007E26E6"/>
    <w:rsid w:val="007F516C"/>
    <w:rsid w:val="00802C75"/>
    <w:rsid w:val="00804C1B"/>
    <w:rsid w:val="00816677"/>
    <w:rsid w:val="008178E6"/>
    <w:rsid w:val="008375D5"/>
    <w:rsid w:val="00875DDD"/>
    <w:rsid w:val="00891929"/>
    <w:rsid w:val="008A0A0D"/>
    <w:rsid w:val="008B6C66"/>
    <w:rsid w:val="008C562B"/>
    <w:rsid w:val="008D3090"/>
    <w:rsid w:val="008D4306"/>
    <w:rsid w:val="008D4508"/>
    <w:rsid w:val="008E77D6"/>
    <w:rsid w:val="009279BF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4A29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469F2"/>
    <w:rsid w:val="00B517E1"/>
    <w:rsid w:val="00B55365"/>
    <w:rsid w:val="00B55E70"/>
    <w:rsid w:val="00B639D8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4B4F"/>
    <w:rsid w:val="00D45543"/>
    <w:rsid w:val="00D5467F"/>
    <w:rsid w:val="00D6730A"/>
    <w:rsid w:val="00D76068"/>
    <w:rsid w:val="00D76B01"/>
    <w:rsid w:val="00D84704"/>
    <w:rsid w:val="00D95424"/>
    <w:rsid w:val="00DB714B"/>
    <w:rsid w:val="00DF5BFB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9858E60"/>
  <w15:chartTrackingRefBased/>
  <w15:docId w15:val="{D9BC0783-79E5-4FA3-B4BA-6D292798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53D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53D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eca061ca-b85c-41d9-8d02-21c800eb1fa8">572EXJJFHZPY-2138113217-24366</_dlc_DocId>
    <_dlc_DocIdUrl xmlns="eca061ca-b85c-41d9-8d02-21c800eb1fa8">
      <Url>https://dhs.sp.regeringskansliet.se/yta/s-FS/_layouts/15/DocIdRedir.aspx?ID=572EXJJFHZPY-2138113217-24366</Url>
      <Description>572EXJJFHZPY-2138113217-24366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0798D266D8D7BC4DB61D67C2AEE9EE22" ma:contentTypeVersion="38" ma:contentTypeDescription="Skapa nytt dokument med möjlighet att välja RK-mall" ma:contentTypeScope="" ma:versionID="85d04a69228d37b85f8d24f76d4eee50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xmlns:ns6="eca061ca-b85c-41d9-8d02-21c800eb1fa8" targetNamespace="http://schemas.microsoft.com/office/2006/metadata/properties" ma:root="true" ma:fieldsID="8812dc65a6bd12646b480ab363bcdac5" ns2:_="" ns3:_="" ns4:_="" ns5:_="" ns6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eca061ca-b85c-41d9-8d02-21c800eb1fa8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8f345eb6-ddc5-40c5-904d-586338f73437}" ma:internalName="TaxCatchAllLabel" ma:readOnly="true" ma:showField="CatchAllDataLabel" ma:web="8bd5844d-7208-48a2-b359-d8abfda87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8f345eb6-ddc5-40c5-904d-586338f73437}" ma:internalName="TaxCatchAll" ma:showField="CatchAllData" ma:web="8bd5844d-7208-48a2-b359-d8abfda87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061ca-b85c-41d9-8d02-21c800eb1fa8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4EC8F9A3-8154-4508-A872-DECC3782BF5B}">
  <ds:schemaRefs>
    <ds:schemaRef ds:uri="http://schemas.microsoft.com/office/infopath/2007/PartnerControls"/>
    <ds:schemaRef ds:uri="http://schemas.microsoft.com/office/2006/documentManagement/types"/>
    <ds:schemaRef ds:uri="eca061ca-b85c-41d9-8d02-21c800eb1fa8"/>
    <ds:schemaRef ds:uri="4e9c2f0c-7bf8-49af-8356-cbf363fc78a7"/>
    <ds:schemaRef ds:uri="http://schemas.microsoft.com/office/2006/metadata/properties"/>
    <ds:schemaRef ds:uri="cc625d36-bb37-4650-91b9-0c96159295ba"/>
    <ds:schemaRef ds:uri="http://purl.org/dc/terms/"/>
    <ds:schemaRef ds:uri="http://purl.org/dc/dcmitype/"/>
    <ds:schemaRef ds:uri="http://schemas.openxmlformats.org/package/2006/metadata/core-properties"/>
    <ds:schemaRef ds:uri="9c9941df-7074-4a92-bf99-225d24d78d61"/>
    <ds:schemaRef ds:uri="18f3d968-6251-40b0-9f11-012b293496c2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F8328AC-1232-4E80-B7CA-61D967923F0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F53E36A-EF19-4547-9FBB-D73028641D26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4D085141-C950-429E-89C8-5BDEB8E580A0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B90705D8-1E53-4776-9D65-5B05F51A8550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FD58A90-D902-4D07-A344-4199258F3B20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7871F3BE-ADF2-44AC-BD97-2754E299F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eca061ca-b85c-41d9-8d02-21c800eb1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Gry</dc:creator>
  <cp:keywords/>
  <dc:description/>
  <cp:lastModifiedBy>Katarina Liljemon Nee</cp:lastModifiedBy>
  <cp:revision>6</cp:revision>
  <dcterms:created xsi:type="dcterms:W3CDTF">2021-12-17T08:13:00Z</dcterms:created>
  <dcterms:modified xsi:type="dcterms:W3CDTF">2021-12-22T12:23:00Z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0x010100BBA312BF02777149882D207184EC35C032000798D266D8D7BC4DB61D67C2AEE9EE22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18ae1004-eb5d-4a51-a8b9-8a7692be9d7f</vt:lpwstr>
  </property>
</Properties>
</file>