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5097" w14:textId="1720D7C2" w:rsidR="00D163C5" w:rsidRDefault="00074214" w:rsidP="00472EBA">
      <w:pPr>
        <w:pStyle w:val="Rubrik"/>
      </w:pPr>
      <w:r>
        <w:t xml:space="preserve">Bilaga 5 </w:t>
      </w:r>
      <w:r w:rsidR="00D163C5" w:rsidRPr="00D163C5">
        <w:t>Tillfälligt stöd till kommuner</w:t>
      </w:r>
    </w:p>
    <w:p w14:paraId="1D9FE9D8" w14:textId="63529BB6" w:rsidR="00D163C5" w:rsidRDefault="00D163C5" w:rsidP="005240B3">
      <w:pPr>
        <w:pStyle w:val="Brdtext"/>
      </w:pPr>
      <w:r>
        <w:t xml:space="preserve">Av tabellen framgår fördelningen </w:t>
      </w:r>
      <w:r w:rsidR="000D26C5">
        <w:t xml:space="preserve">i tusental kronor </w:t>
      </w:r>
      <w:r>
        <w:t>av anslagspost 0801009</w:t>
      </w:r>
      <w:r w:rsidR="000D26C5">
        <w:t> </w:t>
      </w:r>
      <w:r>
        <w:t xml:space="preserve">001 Tillfälligt stöd till kommuner med anledning av kriget i Ukraina.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07"/>
        <w:gridCol w:w="2268"/>
      </w:tblGrid>
      <w:tr w:rsidR="001C507E" w14:paraId="1F13BEF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9A5" w14:textId="1AD7A798" w:rsidR="001C507E" w:rsidRDefault="001C507E" w:rsidP="001C507E">
            <w:pPr>
              <w:pStyle w:val="Brdtext"/>
            </w:pPr>
            <w:r w:rsidRPr="001F7EED">
              <w:t>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AEEE" w14:textId="30F510F8" w:rsidR="001C507E" w:rsidRDefault="001C507E" w:rsidP="001C507E">
            <w:pPr>
              <w:pStyle w:val="Brdtext"/>
            </w:pPr>
            <w:r w:rsidRPr="00CC633A">
              <w:t>1 646</w:t>
            </w:r>
          </w:p>
        </w:tc>
      </w:tr>
      <w:tr w:rsidR="001C507E" w14:paraId="510E73A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25A0" w14:textId="70D94C34" w:rsidR="001C507E" w:rsidRDefault="001C507E" w:rsidP="001C507E">
            <w:pPr>
              <w:pStyle w:val="Brdtext"/>
            </w:pPr>
            <w:r w:rsidRPr="001F7EED">
              <w:t>ALINGSÅS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518E" w14:textId="33E24233" w:rsidR="001C507E" w:rsidRDefault="001C507E" w:rsidP="001C507E">
            <w:pPr>
              <w:pStyle w:val="Brdtext"/>
            </w:pPr>
            <w:r w:rsidRPr="00CC633A">
              <w:t>2 198</w:t>
            </w:r>
          </w:p>
        </w:tc>
      </w:tr>
      <w:tr w:rsidR="001C507E" w14:paraId="3498CBA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8B71" w14:textId="3A179310" w:rsidR="001C507E" w:rsidRDefault="001C507E" w:rsidP="001C507E">
            <w:pPr>
              <w:pStyle w:val="Brdtext"/>
            </w:pPr>
            <w:r w:rsidRPr="001F7EED">
              <w:t>ALVESTA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457E" w14:textId="7EC94089" w:rsidR="001C507E" w:rsidRDefault="001C507E" w:rsidP="001C507E">
            <w:pPr>
              <w:pStyle w:val="Brdtext"/>
            </w:pPr>
            <w:r w:rsidRPr="00CC633A">
              <w:t>623</w:t>
            </w:r>
          </w:p>
        </w:tc>
      </w:tr>
      <w:tr w:rsidR="001C507E" w14:paraId="138AD00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63" w14:textId="6E91D6D5" w:rsidR="001C507E" w:rsidRDefault="001C507E" w:rsidP="001C507E">
            <w:pPr>
              <w:pStyle w:val="Brdtext"/>
            </w:pPr>
            <w:r w:rsidRPr="001F7EED">
              <w:t>ANEBY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BC91" w14:textId="51A1C223" w:rsidR="001C507E" w:rsidRDefault="001C507E" w:rsidP="001C507E">
            <w:pPr>
              <w:pStyle w:val="Brdtext"/>
            </w:pPr>
            <w:r w:rsidRPr="00CC633A">
              <w:t>359</w:t>
            </w:r>
          </w:p>
        </w:tc>
      </w:tr>
      <w:tr w:rsidR="001C507E" w14:paraId="1E81D19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9613" w14:textId="524CEC6E" w:rsidR="001C507E" w:rsidRDefault="001C507E" w:rsidP="001C507E">
            <w:pPr>
              <w:pStyle w:val="Brdtext"/>
            </w:pPr>
            <w:r w:rsidRPr="001F7EED">
              <w:t>ARBOGA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4893" w14:textId="61AE4CB2" w:rsidR="001C507E" w:rsidRDefault="001C507E" w:rsidP="001C507E">
            <w:pPr>
              <w:pStyle w:val="Brdtext"/>
            </w:pPr>
            <w:r w:rsidRPr="00CC633A">
              <w:t>654</w:t>
            </w:r>
          </w:p>
        </w:tc>
      </w:tr>
      <w:tr w:rsidR="001C507E" w14:paraId="798D134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A148" w14:textId="67E8465F" w:rsidR="001C507E" w:rsidRDefault="001C507E" w:rsidP="001C507E">
            <w:pPr>
              <w:pStyle w:val="Brdtext"/>
            </w:pPr>
            <w:r w:rsidRPr="001F7EED">
              <w:t>ARJEPLOG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3FCA" w14:textId="6F1B2992" w:rsidR="001C507E" w:rsidRDefault="001C507E" w:rsidP="001C507E">
            <w:pPr>
              <w:pStyle w:val="Brdtext"/>
            </w:pPr>
            <w:r w:rsidRPr="00CC633A">
              <w:t>204</w:t>
            </w:r>
          </w:p>
        </w:tc>
      </w:tr>
      <w:tr w:rsidR="001C507E" w14:paraId="50A2FCA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78E5" w14:textId="78700C61" w:rsidR="001C507E" w:rsidRDefault="001C507E" w:rsidP="001C507E">
            <w:pPr>
              <w:pStyle w:val="Brdtext"/>
            </w:pPr>
            <w:r w:rsidRPr="001F7EED">
              <w:t>ARVIDSJAUR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AFD9" w14:textId="00EEB63F" w:rsidR="001C507E" w:rsidRDefault="001C507E" w:rsidP="001C507E">
            <w:pPr>
              <w:pStyle w:val="Brdtext"/>
            </w:pPr>
            <w:r w:rsidRPr="00CC633A">
              <w:t>403</w:t>
            </w:r>
          </w:p>
        </w:tc>
      </w:tr>
      <w:tr w:rsidR="001C507E" w14:paraId="5BC061C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B226" w14:textId="1B24061A" w:rsidR="001C507E" w:rsidRDefault="001C507E" w:rsidP="001C507E">
            <w:pPr>
              <w:pStyle w:val="Brdtext"/>
            </w:pPr>
            <w:r w:rsidRPr="001F7EED">
              <w:t>ARVIKA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16D8" w14:textId="7B857D6A" w:rsidR="001C507E" w:rsidRDefault="001C507E" w:rsidP="001C507E">
            <w:pPr>
              <w:pStyle w:val="Brdtext"/>
            </w:pPr>
            <w:r w:rsidRPr="00CC633A">
              <w:t>1 991</w:t>
            </w:r>
          </w:p>
        </w:tc>
      </w:tr>
      <w:tr w:rsidR="001C507E" w14:paraId="29A522C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7B6F" w14:textId="43C60CCF" w:rsidR="001C507E" w:rsidRDefault="001C507E" w:rsidP="001C507E">
            <w:pPr>
              <w:pStyle w:val="Brdtext"/>
            </w:pPr>
            <w:r w:rsidRPr="001F7EED">
              <w:t>ASKERSUND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4C5C" w14:textId="06E35DFB" w:rsidR="001C507E" w:rsidRDefault="001C507E" w:rsidP="001C507E">
            <w:pPr>
              <w:pStyle w:val="Brdtext"/>
            </w:pPr>
            <w:r w:rsidRPr="00CC633A">
              <w:t>678</w:t>
            </w:r>
          </w:p>
        </w:tc>
      </w:tr>
      <w:tr w:rsidR="001C507E" w14:paraId="22C5C2D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7028" w14:textId="1C9DF53B" w:rsidR="001C507E" w:rsidRDefault="001C507E" w:rsidP="001C507E">
            <w:pPr>
              <w:pStyle w:val="Brdtext"/>
            </w:pPr>
            <w:r w:rsidRPr="001F7EED">
              <w:t>AVESTA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8107" w14:textId="18D0F8B8" w:rsidR="001C507E" w:rsidRDefault="001C507E" w:rsidP="001C507E">
            <w:pPr>
              <w:pStyle w:val="Brdtext"/>
            </w:pPr>
            <w:r w:rsidRPr="00CC633A">
              <w:t>723</w:t>
            </w:r>
          </w:p>
        </w:tc>
      </w:tr>
      <w:tr w:rsidR="001C507E" w14:paraId="0F5E6B1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392E" w14:textId="27CCF60C" w:rsidR="001C507E" w:rsidRDefault="001C507E" w:rsidP="001C507E">
            <w:pPr>
              <w:pStyle w:val="Brdtext"/>
            </w:pPr>
            <w:r w:rsidRPr="001F7EED">
              <w:t>BENGTSFORS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6995" w14:textId="40DB83D8" w:rsidR="001C507E" w:rsidRDefault="001C507E" w:rsidP="001C507E">
            <w:pPr>
              <w:pStyle w:val="Brdtext"/>
            </w:pPr>
            <w:r w:rsidRPr="00CC633A">
              <w:t>343</w:t>
            </w:r>
          </w:p>
        </w:tc>
      </w:tr>
      <w:tr w:rsidR="001C507E" w14:paraId="7C3B7BB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5C20" w14:textId="4295CF6B" w:rsidR="001C507E" w:rsidRDefault="001C507E" w:rsidP="001C507E">
            <w:pPr>
              <w:pStyle w:val="Brdtext"/>
            </w:pPr>
            <w:r w:rsidRPr="001F7EED">
              <w:t>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FA62" w14:textId="6C22E1A2" w:rsidR="001C507E" w:rsidRDefault="001C507E" w:rsidP="001C507E">
            <w:pPr>
              <w:pStyle w:val="Brdtext"/>
            </w:pPr>
            <w:r w:rsidRPr="00CC633A">
              <w:t>481</w:t>
            </w:r>
          </w:p>
        </w:tc>
      </w:tr>
      <w:tr w:rsidR="001C507E" w14:paraId="36F407D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B823" w14:textId="2A1FC647" w:rsidR="001C507E" w:rsidRDefault="001C507E" w:rsidP="001C507E">
            <w:pPr>
              <w:pStyle w:val="Brdtext"/>
            </w:pPr>
            <w:r w:rsidRPr="001F7EED">
              <w:t>BJURHOLM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CC4A" w14:textId="0467587F" w:rsidR="001C507E" w:rsidRDefault="001C507E" w:rsidP="001C507E">
            <w:pPr>
              <w:pStyle w:val="Brdtext"/>
            </w:pPr>
            <w:r w:rsidRPr="00CC633A">
              <w:t>106</w:t>
            </w:r>
          </w:p>
        </w:tc>
      </w:tr>
      <w:tr w:rsidR="001C507E" w14:paraId="64FCA60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0F49" w14:textId="1B13F441" w:rsidR="001C507E" w:rsidRDefault="001C507E" w:rsidP="001C507E">
            <w:pPr>
              <w:pStyle w:val="Brdtext"/>
            </w:pPr>
            <w:r w:rsidRPr="001F7EED">
              <w:t>BJUV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3C3C" w14:textId="16A2E787" w:rsidR="001C507E" w:rsidRDefault="001C507E" w:rsidP="001C507E">
            <w:pPr>
              <w:pStyle w:val="Brdtext"/>
            </w:pPr>
            <w:r w:rsidRPr="00CC633A">
              <w:t>776</w:t>
            </w:r>
          </w:p>
        </w:tc>
      </w:tr>
      <w:tr w:rsidR="001C507E" w14:paraId="1BD6CC4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71BF" w14:textId="5A10749B" w:rsidR="001C507E" w:rsidRDefault="001C507E" w:rsidP="001C507E">
            <w:pPr>
              <w:pStyle w:val="Brdtext"/>
            </w:pPr>
            <w:r w:rsidRPr="001F7EED">
              <w:t>BODEN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9B5B" w14:textId="3C4AFB96" w:rsidR="001C507E" w:rsidRDefault="001C507E" w:rsidP="001C507E">
            <w:pPr>
              <w:pStyle w:val="Brdtext"/>
            </w:pPr>
            <w:r w:rsidRPr="00CC633A">
              <w:t>1 255</w:t>
            </w:r>
          </w:p>
        </w:tc>
      </w:tr>
      <w:tr w:rsidR="001C507E" w14:paraId="17BA781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6795" w14:textId="42611639" w:rsidR="001C507E" w:rsidRDefault="001C507E" w:rsidP="001C507E">
            <w:pPr>
              <w:pStyle w:val="Brdtext"/>
            </w:pPr>
            <w:r w:rsidRPr="001F7EED">
              <w:t>BOLLEBYGD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83EB" w14:textId="29847FDD" w:rsidR="001C507E" w:rsidRDefault="001C507E" w:rsidP="001C507E">
            <w:pPr>
              <w:pStyle w:val="Brdtext"/>
            </w:pPr>
            <w:r w:rsidRPr="00CC633A">
              <w:t>664</w:t>
            </w:r>
          </w:p>
        </w:tc>
      </w:tr>
      <w:tr w:rsidR="001C507E" w14:paraId="075D927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8450" w14:textId="5A66AD9B" w:rsidR="001C507E" w:rsidRDefault="001C507E" w:rsidP="001C507E">
            <w:pPr>
              <w:pStyle w:val="Brdtext"/>
            </w:pPr>
            <w:r w:rsidRPr="001F7EED">
              <w:t>BOLLNÄS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EF77" w14:textId="7412A956" w:rsidR="001C507E" w:rsidRDefault="001C507E" w:rsidP="001C507E">
            <w:pPr>
              <w:pStyle w:val="Brdtext"/>
            </w:pPr>
            <w:r w:rsidRPr="00CC633A">
              <w:t>1 065</w:t>
            </w:r>
          </w:p>
        </w:tc>
      </w:tr>
      <w:tr w:rsidR="001C507E" w14:paraId="67BD725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41E4" w14:textId="4DEF06E4" w:rsidR="001C507E" w:rsidRDefault="001C507E" w:rsidP="001C507E">
            <w:pPr>
              <w:pStyle w:val="Brdtext"/>
            </w:pPr>
            <w:r w:rsidRPr="001F7EED">
              <w:t>BORGHOLM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8D0F" w14:textId="49DCE398" w:rsidR="001C507E" w:rsidRDefault="001C507E" w:rsidP="001C507E">
            <w:pPr>
              <w:pStyle w:val="Brdtext"/>
            </w:pPr>
            <w:r w:rsidRPr="00CC633A">
              <w:t>1 287</w:t>
            </w:r>
          </w:p>
        </w:tc>
      </w:tr>
      <w:tr w:rsidR="001C507E" w14:paraId="13BDBDD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FB33" w14:textId="725F77D5" w:rsidR="001C507E" w:rsidRDefault="001C507E" w:rsidP="001C507E">
            <w:pPr>
              <w:pStyle w:val="Brdtext"/>
            </w:pPr>
            <w:r w:rsidRPr="001F7EED">
              <w:t>BORLÄNGE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D42E" w14:textId="30BD9FAE" w:rsidR="001C507E" w:rsidRDefault="001C507E" w:rsidP="001C507E">
            <w:pPr>
              <w:pStyle w:val="Brdtext"/>
            </w:pPr>
            <w:r w:rsidRPr="00CC633A">
              <w:t>1 931</w:t>
            </w:r>
          </w:p>
        </w:tc>
      </w:tr>
      <w:tr w:rsidR="001C507E" w14:paraId="1F4F73B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550A" w14:textId="7C7A7BB5" w:rsidR="001C507E" w:rsidRDefault="001C507E" w:rsidP="001C507E">
            <w:pPr>
              <w:pStyle w:val="Brdtext"/>
            </w:pPr>
            <w:r w:rsidRPr="001F7EED">
              <w:t>BORÅS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5778" w14:textId="247D4AB2" w:rsidR="001C507E" w:rsidRDefault="001C507E" w:rsidP="001C507E">
            <w:pPr>
              <w:pStyle w:val="Brdtext"/>
            </w:pPr>
            <w:r w:rsidRPr="00CC633A">
              <w:t>4 346</w:t>
            </w:r>
          </w:p>
        </w:tc>
      </w:tr>
      <w:tr w:rsidR="001C507E" w14:paraId="732BEEB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9E4E" w14:textId="7C971ECA" w:rsidR="001C507E" w:rsidRDefault="001C507E" w:rsidP="001C507E">
            <w:pPr>
              <w:pStyle w:val="Brdtext"/>
            </w:pPr>
            <w:r w:rsidRPr="001F7EED">
              <w:t>BOTKYRKA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FA38" w14:textId="31FF32EF" w:rsidR="001C507E" w:rsidRDefault="001C507E" w:rsidP="001C507E">
            <w:pPr>
              <w:pStyle w:val="Brdtext"/>
            </w:pPr>
            <w:r w:rsidRPr="00CC633A">
              <w:t>4 510</w:t>
            </w:r>
          </w:p>
        </w:tc>
      </w:tr>
      <w:tr w:rsidR="001C507E" w14:paraId="4B2E19D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C68D" w14:textId="20ECC60F" w:rsidR="001C507E" w:rsidRDefault="001C507E" w:rsidP="001C507E">
            <w:pPr>
              <w:pStyle w:val="Brdtext"/>
            </w:pPr>
            <w:r w:rsidRPr="001F7EED">
              <w:t>BOXHOLM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0FBA" w14:textId="2A47673A" w:rsidR="001C507E" w:rsidRDefault="001C507E" w:rsidP="001C507E">
            <w:pPr>
              <w:pStyle w:val="Brdtext"/>
            </w:pPr>
            <w:r w:rsidRPr="00CC633A">
              <w:t>383</w:t>
            </w:r>
          </w:p>
        </w:tc>
      </w:tr>
      <w:tr w:rsidR="001C507E" w14:paraId="35636F5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A9E4" w14:textId="34E6FE8E" w:rsidR="001C507E" w:rsidRDefault="001C507E" w:rsidP="001C507E">
            <w:pPr>
              <w:pStyle w:val="Brdtext"/>
            </w:pPr>
            <w:r w:rsidRPr="001F7EED">
              <w:t>BROMÖLLA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5B6E" w14:textId="652F8D9C" w:rsidR="001C507E" w:rsidRDefault="001C507E" w:rsidP="001C507E">
            <w:pPr>
              <w:pStyle w:val="Brdtext"/>
            </w:pPr>
            <w:r w:rsidRPr="00CC633A">
              <w:t>1 046</w:t>
            </w:r>
          </w:p>
        </w:tc>
      </w:tr>
      <w:tr w:rsidR="001C507E" w14:paraId="09DD883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2BE9" w14:textId="572C6E50" w:rsidR="001C507E" w:rsidRDefault="001C507E" w:rsidP="001C507E">
            <w:pPr>
              <w:pStyle w:val="Brdtext"/>
            </w:pPr>
            <w:r w:rsidRPr="001F7EED">
              <w:t>BRÄCKE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D6B" w14:textId="1B56979B" w:rsidR="001C507E" w:rsidRDefault="001C507E" w:rsidP="001C507E">
            <w:pPr>
              <w:pStyle w:val="Brdtext"/>
            </w:pPr>
            <w:r w:rsidRPr="00CC633A">
              <w:t>445</w:t>
            </w:r>
          </w:p>
        </w:tc>
      </w:tr>
      <w:tr w:rsidR="001C507E" w14:paraId="295D460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B418" w14:textId="25AA65B8" w:rsidR="001C507E" w:rsidRDefault="001C507E" w:rsidP="001C507E">
            <w:pPr>
              <w:pStyle w:val="Brdtext"/>
            </w:pPr>
            <w:r w:rsidRPr="001F7EED">
              <w:t>BURLÖV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AC99" w14:textId="5B088B3D" w:rsidR="001C507E" w:rsidRDefault="001C507E" w:rsidP="001C507E">
            <w:pPr>
              <w:pStyle w:val="Brdtext"/>
            </w:pPr>
            <w:r w:rsidRPr="00CC633A">
              <w:t>821</w:t>
            </w:r>
          </w:p>
        </w:tc>
      </w:tr>
      <w:tr w:rsidR="001C507E" w14:paraId="171EE3C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F360" w14:textId="2F34B89C" w:rsidR="001C507E" w:rsidRDefault="001C507E" w:rsidP="001C507E">
            <w:pPr>
              <w:pStyle w:val="Brdtext"/>
            </w:pPr>
            <w:r w:rsidRPr="001F7EED">
              <w:lastRenderedPageBreak/>
              <w:t>BÅSTAD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B2D8" w14:textId="37C3C49D" w:rsidR="001C507E" w:rsidRDefault="001C507E" w:rsidP="001C507E">
            <w:pPr>
              <w:pStyle w:val="Brdtext"/>
            </w:pPr>
            <w:r w:rsidRPr="00CC633A">
              <w:t>1 057</w:t>
            </w:r>
          </w:p>
        </w:tc>
      </w:tr>
      <w:tr w:rsidR="001C507E" w14:paraId="67A8A33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3FCA" w14:textId="3605479B" w:rsidR="001C507E" w:rsidRDefault="001C507E" w:rsidP="001C507E">
            <w:pPr>
              <w:pStyle w:val="Brdtext"/>
            </w:pPr>
            <w:r w:rsidRPr="001F7EED">
              <w:t>DALS-ED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D5B7" w14:textId="6A8CA15B" w:rsidR="001C507E" w:rsidRDefault="001C507E" w:rsidP="001C507E">
            <w:pPr>
              <w:pStyle w:val="Brdtext"/>
            </w:pPr>
            <w:r w:rsidRPr="00CC633A">
              <w:t>358</w:t>
            </w:r>
          </w:p>
        </w:tc>
      </w:tr>
      <w:tr w:rsidR="001C507E" w14:paraId="2A61550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AD93" w14:textId="7DA00687" w:rsidR="001C507E" w:rsidRDefault="001C507E" w:rsidP="001C507E">
            <w:pPr>
              <w:pStyle w:val="Brdtext"/>
            </w:pPr>
            <w:r w:rsidRPr="001F7EED">
              <w:t>DANDERYD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B644" w14:textId="7E04ACA2" w:rsidR="001C507E" w:rsidRDefault="001C507E" w:rsidP="001C507E">
            <w:pPr>
              <w:pStyle w:val="Brdtext"/>
            </w:pPr>
            <w:r w:rsidRPr="00CC633A">
              <w:t>2 705</w:t>
            </w:r>
          </w:p>
        </w:tc>
      </w:tr>
      <w:tr w:rsidR="001C507E" w14:paraId="15A920A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A16C" w14:textId="3D61CB98" w:rsidR="001C507E" w:rsidRDefault="001C507E" w:rsidP="001C507E">
            <w:pPr>
              <w:pStyle w:val="Brdtext"/>
            </w:pPr>
            <w:r w:rsidRPr="001F7EED">
              <w:t>DEGERFORS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93F0" w14:textId="3AF868BE" w:rsidR="001C507E" w:rsidRDefault="001C507E" w:rsidP="001C507E">
            <w:pPr>
              <w:pStyle w:val="Brdtext"/>
            </w:pPr>
            <w:r w:rsidRPr="00CC633A">
              <w:t>403</w:t>
            </w:r>
          </w:p>
        </w:tc>
      </w:tr>
      <w:tr w:rsidR="001C507E" w14:paraId="73040C7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5E91" w14:textId="6BA143A2" w:rsidR="001C507E" w:rsidRDefault="001C507E" w:rsidP="001C507E">
            <w:pPr>
              <w:pStyle w:val="Brdtext"/>
            </w:pPr>
            <w:r w:rsidRPr="001F7EED">
              <w:t>DOROTEA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A77B" w14:textId="67142C19" w:rsidR="001C507E" w:rsidRDefault="001C507E" w:rsidP="001C507E">
            <w:pPr>
              <w:pStyle w:val="Brdtext"/>
            </w:pPr>
            <w:r w:rsidRPr="00CC633A">
              <w:t>128</w:t>
            </w:r>
          </w:p>
        </w:tc>
      </w:tr>
      <w:tr w:rsidR="001C507E" w14:paraId="753AE0A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6248" w14:textId="578C55D4" w:rsidR="001C507E" w:rsidRDefault="001C507E" w:rsidP="001C507E">
            <w:pPr>
              <w:pStyle w:val="Brdtext"/>
            </w:pPr>
            <w:r w:rsidRPr="001F7EED">
              <w:t>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6CC0" w14:textId="12E55C30" w:rsidR="001C507E" w:rsidRDefault="001C507E" w:rsidP="001C507E">
            <w:pPr>
              <w:pStyle w:val="Brdtext"/>
            </w:pPr>
            <w:r w:rsidRPr="00CC633A">
              <w:t>402</w:t>
            </w:r>
          </w:p>
        </w:tc>
      </w:tr>
      <w:tr w:rsidR="001C507E" w14:paraId="0DA18B2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78BB" w14:textId="62AA8929" w:rsidR="001C507E" w:rsidRDefault="001C507E" w:rsidP="001C507E">
            <w:pPr>
              <w:pStyle w:val="Brdtext"/>
            </w:pPr>
            <w:r w:rsidRPr="001F7EED">
              <w:t>EKERÖ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9225" w14:textId="34F24ACB" w:rsidR="001C507E" w:rsidRDefault="001C507E" w:rsidP="001C507E">
            <w:pPr>
              <w:pStyle w:val="Brdtext"/>
            </w:pPr>
            <w:r w:rsidRPr="00CC633A">
              <w:t>1 801</w:t>
            </w:r>
          </w:p>
        </w:tc>
      </w:tr>
      <w:tr w:rsidR="001C507E" w14:paraId="1C81337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3EB9" w14:textId="74FE2FFC" w:rsidR="001C507E" w:rsidRDefault="001C507E" w:rsidP="001C507E">
            <w:pPr>
              <w:pStyle w:val="Brdtext"/>
            </w:pPr>
            <w:r w:rsidRPr="001F7EED">
              <w:t>EKSJÖ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F3BB" w14:textId="0BB8BC8B" w:rsidR="001C507E" w:rsidRDefault="001C507E" w:rsidP="001C507E">
            <w:pPr>
              <w:pStyle w:val="Brdtext"/>
            </w:pPr>
            <w:r w:rsidRPr="00CC633A">
              <w:t>658</w:t>
            </w:r>
          </w:p>
        </w:tc>
      </w:tr>
      <w:tr w:rsidR="001C507E" w14:paraId="35909FB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15BF" w14:textId="012D4BA0" w:rsidR="001C507E" w:rsidRDefault="001C507E" w:rsidP="001C507E">
            <w:pPr>
              <w:pStyle w:val="Brdtext"/>
            </w:pPr>
            <w:r w:rsidRPr="001F7EED">
              <w:t>EMMABODA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13DC" w14:textId="4B72A6EE" w:rsidR="001C507E" w:rsidRDefault="001C507E" w:rsidP="001C507E">
            <w:pPr>
              <w:pStyle w:val="Brdtext"/>
            </w:pPr>
            <w:r w:rsidRPr="00CC633A">
              <w:t>552</w:t>
            </w:r>
          </w:p>
        </w:tc>
      </w:tr>
      <w:tr w:rsidR="001C507E" w14:paraId="11818BB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CDB6" w14:textId="7B9360E7" w:rsidR="001C507E" w:rsidRDefault="001C507E" w:rsidP="001C507E">
            <w:pPr>
              <w:pStyle w:val="Brdtext"/>
            </w:pPr>
            <w:r w:rsidRPr="001F7EED">
              <w:t>ENKÖPING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6D80" w14:textId="6BD13AE8" w:rsidR="001C507E" w:rsidRDefault="001C507E" w:rsidP="001C507E">
            <w:pPr>
              <w:pStyle w:val="Brdtext"/>
            </w:pPr>
            <w:r w:rsidRPr="00CC633A">
              <w:t>1 914</w:t>
            </w:r>
          </w:p>
        </w:tc>
      </w:tr>
      <w:tr w:rsidR="001C507E" w14:paraId="494FCFB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9DA7" w14:textId="49D2D28D" w:rsidR="001C507E" w:rsidRDefault="001C507E" w:rsidP="001C507E">
            <w:pPr>
              <w:pStyle w:val="Brdtext"/>
            </w:pPr>
            <w:r w:rsidRPr="001F7EED">
              <w:t>ESKILSTUNA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EAC7" w14:textId="78147FEE" w:rsidR="001C507E" w:rsidRDefault="001C507E" w:rsidP="001C507E">
            <w:pPr>
              <w:pStyle w:val="Brdtext"/>
            </w:pPr>
            <w:r w:rsidRPr="00CC633A">
              <w:t>3 940</w:t>
            </w:r>
          </w:p>
        </w:tc>
      </w:tr>
      <w:tr w:rsidR="001C507E" w14:paraId="68588D1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E617" w14:textId="4652AAC1" w:rsidR="001C507E" w:rsidRDefault="001C507E" w:rsidP="001C507E">
            <w:pPr>
              <w:pStyle w:val="Brdtext"/>
            </w:pPr>
            <w:r w:rsidRPr="001F7EED">
              <w:t>ESLÖV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AE96" w14:textId="5FFEE3AC" w:rsidR="001C507E" w:rsidRDefault="001C507E" w:rsidP="001C507E">
            <w:pPr>
              <w:pStyle w:val="Brdtext"/>
            </w:pPr>
            <w:r w:rsidRPr="00CC633A">
              <w:t>1 632</w:t>
            </w:r>
          </w:p>
        </w:tc>
      </w:tr>
      <w:tr w:rsidR="001C507E" w14:paraId="0610EEC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0BC4" w14:textId="26168483" w:rsidR="001C507E" w:rsidRDefault="001C507E" w:rsidP="001C507E">
            <w:pPr>
              <w:pStyle w:val="Brdtext"/>
            </w:pPr>
            <w:r w:rsidRPr="001F7EED">
              <w:t>ESSUNGA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3890" w14:textId="210B1520" w:rsidR="001C507E" w:rsidRDefault="001C507E" w:rsidP="001C507E">
            <w:pPr>
              <w:pStyle w:val="Brdtext"/>
            </w:pPr>
            <w:r w:rsidRPr="00CC633A">
              <w:t>442</w:t>
            </w:r>
          </w:p>
        </w:tc>
      </w:tr>
      <w:tr w:rsidR="001C507E" w14:paraId="1F4CCA2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91D2" w14:textId="222807A5" w:rsidR="001C507E" w:rsidRDefault="001C507E" w:rsidP="001C507E">
            <w:pPr>
              <w:pStyle w:val="Brdtext"/>
            </w:pPr>
            <w:r w:rsidRPr="001F7EED">
              <w:t>FAGERSTA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FD1C" w14:textId="5488B678" w:rsidR="001C507E" w:rsidRDefault="001C507E" w:rsidP="001C507E">
            <w:pPr>
              <w:pStyle w:val="Brdtext"/>
            </w:pPr>
            <w:r w:rsidRPr="00CC633A">
              <w:t>452</w:t>
            </w:r>
          </w:p>
        </w:tc>
      </w:tr>
      <w:tr w:rsidR="001C507E" w14:paraId="490E28A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0FBC" w14:textId="7DC1D1ED" w:rsidR="001C507E" w:rsidRDefault="001C507E" w:rsidP="001C507E">
            <w:pPr>
              <w:pStyle w:val="Brdtext"/>
            </w:pPr>
            <w:r w:rsidRPr="001F7EED">
              <w:t>FALKENBERG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89C5" w14:textId="233BBD20" w:rsidR="001C507E" w:rsidRDefault="001C507E" w:rsidP="001C507E">
            <w:pPr>
              <w:pStyle w:val="Brdtext"/>
            </w:pPr>
            <w:r w:rsidRPr="00CC633A">
              <w:t>1 910</w:t>
            </w:r>
          </w:p>
        </w:tc>
      </w:tr>
      <w:tr w:rsidR="001C507E" w14:paraId="6D9B0D3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5415" w14:textId="6F73190B" w:rsidR="001C507E" w:rsidRDefault="001C507E" w:rsidP="001C507E">
            <w:pPr>
              <w:pStyle w:val="Brdtext"/>
            </w:pPr>
            <w:r w:rsidRPr="001F7EED">
              <w:t>FALKÖPING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7E4C" w14:textId="51B6139B" w:rsidR="001C507E" w:rsidRDefault="001C507E" w:rsidP="001C507E">
            <w:pPr>
              <w:pStyle w:val="Brdtext"/>
            </w:pPr>
            <w:r w:rsidRPr="00CC633A">
              <w:t>1 199</w:t>
            </w:r>
          </w:p>
        </w:tc>
      </w:tr>
      <w:tr w:rsidR="001C507E" w14:paraId="7D6FDF4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D3A2" w14:textId="53CE55CF" w:rsidR="001C507E" w:rsidRDefault="001C507E" w:rsidP="001C507E">
            <w:pPr>
              <w:pStyle w:val="Brdtext"/>
            </w:pPr>
            <w:r w:rsidRPr="001F7EED">
              <w:t>FALUN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EEF4" w14:textId="15973628" w:rsidR="001C507E" w:rsidRDefault="001C507E" w:rsidP="001C507E">
            <w:pPr>
              <w:pStyle w:val="Brdtext"/>
            </w:pPr>
            <w:r w:rsidRPr="00CC633A">
              <w:t>3 176</w:t>
            </w:r>
          </w:p>
        </w:tc>
      </w:tr>
      <w:tr w:rsidR="001C507E" w14:paraId="455E728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A26D" w14:textId="1C044CAA" w:rsidR="001C507E" w:rsidRDefault="001C507E" w:rsidP="001C507E">
            <w:pPr>
              <w:pStyle w:val="Brdtext"/>
            </w:pPr>
            <w:r w:rsidRPr="001F7EED">
              <w:t>FILIPSTAD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FE58" w14:textId="1A846FC0" w:rsidR="001C507E" w:rsidRDefault="001C507E" w:rsidP="001C507E">
            <w:pPr>
              <w:pStyle w:val="Brdtext"/>
            </w:pPr>
            <w:r w:rsidRPr="00CC633A">
              <w:t>142</w:t>
            </w:r>
          </w:p>
        </w:tc>
      </w:tr>
      <w:tr w:rsidR="001C507E" w14:paraId="5200908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6DFE" w14:textId="409DAE91" w:rsidR="001C507E" w:rsidRDefault="001C507E" w:rsidP="001C507E">
            <w:pPr>
              <w:pStyle w:val="Brdtext"/>
            </w:pPr>
            <w:r w:rsidRPr="001F7EED">
              <w:t>FINSPÅNG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8CC6" w14:textId="0D159BB3" w:rsidR="001C507E" w:rsidRDefault="001C507E" w:rsidP="001C507E">
            <w:pPr>
              <w:pStyle w:val="Brdtext"/>
            </w:pPr>
            <w:r w:rsidRPr="00CC633A">
              <w:t>851</w:t>
            </w:r>
          </w:p>
        </w:tc>
      </w:tr>
      <w:tr w:rsidR="001C507E" w14:paraId="0639F50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439C" w14:textId="103CC32B" w:rsidR="001C507E" w:rsidRDefault="001C507E" w:rsidP="001C507E">
            <w:pPr>
              <w:pStyle w:val="Brdtext"/>
              <w:rPr>
                <w:b/>
              </w:rPr>
            </w:pPr>
            <w:r w:rsidRPr="001F7EED">
              <w:t>FLEN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BD32" w14:textId="34106FAF" w:rsidR="001C507E" w:rsidRDefault="001C507E" w:rsidP="001C507E">
            <w:pPr>
              <w:pStyle w:val="Brdtext"/>
              <w:rPr>
                <w:b/>
              </w:rPr>
            </w:pPr>
            <w:r w:rsidRPr="00CC633A">
              <w:t>524</w:t>
            </w:r>
          </w:p>
        </w:tc>
      </w:tr>
      <w:tr w:rsidR="001C507E" w14:paraId="2149724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8BB6" w14:textId="39FD914E" w:rsidR="001C507E" w:rsidRDefault="001C507E" w:rsidP="001C507E">
            <w:pPr>
              <w:pStyle w:val="Brdtext"/>
              <w:rPr>
                <w:b/>
              </w:rPr>
            </w:pPr>
            <w:r w:rsidRPr="001F7EED">
              <w:t>FORSHAGA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9CDB" w14:textId="17937259" w:rsidR="001C507E" w:rsidRDefault="001C507E" w:rsidP="001C507E">
            <w:pPr>
              <w:pStyle w:val="Brdtext"/>
              <w:rPr>
                <w:b/>
              </w:rPr>
            </w:pPr>
            <w:r w:rsidRPr="00CC633A">
              <w:t>501</w:t>
            </w:r>
          </w:p>
        </w:tc>
      </w:tr>
      <w:tr w:rsidR="001C507E" w14:paraId="5F2F79B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963" w14:textId="172A4068" w:rsidR="001C507E" w:rsidRDefault="001C507E" w:rsidP="001C507E">
            <w:pPr>
              <w:pStyle w:val="Brdtext"/>
              <w:rPr>
                <w:b/>
              </w:rPr>
            </w:pPr>
            <w:r w:rsidRPr="001F7EED">
              <w:t>FÄRGELANDA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884" w14:textId="3F4CC232" w:rsidR="001C507E" w:rsidRDefault="001C507E" w:rsidP="001C507E">
            <w:pPr>
              <w:pStyle w:val="Brdtext"/>
              <w:rPr>
                <w:b/>
              </w:rPr>
            </w:pPr>
            <w:r w:rsidRPr="00CC633A">
              <w:t>255</w:t>
            </w:r>
          </w:p>
        </w:tc>
      </w:tr>
      <w:tr w:rsidR="001C507E" w14:paraId="6454870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E45D" w14:textId="201D7DF7" w:rsidR="001C507E" w:rsidRDefault="001C507E" w:rsidP="001C507E">
            <w:pPr>
              <w:pStyle w:val="Brdtext"/>
              <w:rPr>
                <w:b/>
              </w:rPr>
            </w:pPr>
            <w:r w:rsidRPr="001F7EED">
              <w:t>GAGNEF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310" w14:textId="12FF420A" w:rsidR="001C507E" w:rsidRDefault="001C507E" w:rsidP="001C507E">
            <w:pPr>
              <w:pStyle w:val="Brdtext"/>
              <w:rPr>
                <w:b/>
              </w:rPr>
            </w:pPr>
            <w:r w:rsidRPr="00CC633A">
              <w:t>733</w:t>
            </w:r>
          </w:p>
        </w:tc>
      </w:tr>
      <w:tr w:rsidR="001C507E" w14:paraId="3E1256D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F4C" w14:textId="7F7FAD34" w:rsidR="001C507E" w:rsidRDefault="001C507E" w:rsidP="001C507E">
            <w:pPr>
              <w:pStyle w:val="Brdtext"/>
              <w:rPr>
                <w:b/>
              </w:rPr>
            </w:pPr>
            <w:r w:rsidRPr="001F7EED">
              <w:t>GISLAVED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8878" w14:textId="26E4DD5D" w:rsidR="001C507E" w:rsidRDefault="001C507E" w:rsidP="001C507E">
            <w:pPr>
              <w:pStyle w:val="Brdtext"/>
              <w:rPr>
                <w:b/>
              </w:rPr>
            </w:pPr>
            <w:r w:rsidRPr="00CC633A">
              <w:t>1 515</w:t>
            </w:r>
          </w:p>
        </w:tc>
      </w:tr>
      <w:tr w:rsidR="001C507E" w14:paraId="167AA0C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F49" w14:textId="4CB95C8B" w:rsidR="001C507E" w:rsidRDefault="001C507E" w:rsidP="001C507E">
            <w:pPr>
              <w:pStyle w:val="Brdtext"/>
              <w:rPr>
                <w:b/>
              </w:rPr>
            </w:pPr>
            <w:r w:rsidRPr="001F7EED">
              <w:t>GNESTA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1D0" w14:textId="4E37BC56" w:rsidR="001C507E" w:rsidRDefault="001C507E" w:rsidP="001C507E">
            <w:pPr>
              <w:pStyle w:val="Brdtext"/>
              <w:rPr>
                <w:b/>
              </w:rPr>
            </w:pPr>
            <w:r w:rsidRPr="00CC633A">
              <w:t>750</w:t>
            </w:r>
          </w:p>
        </w:tc>
      </w:tr>
      <w:tr w:rsidR="001C507E" w14:paraId="14569A2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69F" w14:textId="7FF9A549" w:rsidR="001C507E" w:rsidRDefault="001C507E" w:rsidP="001C507E">
            <w:pPr>
              <w:pStyle w:val="Brdtext"/>
              <w:rPr>
                <w:b/>
              </w:rPr>
            </w:pPr>
            <w:r w:rsidRPr="001F7EED">
              <w:t>GNOSJÖ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C94" w14:textId="19063C4E" w:rsidR="001C507E" w:rsidRDefault="001C507E" w:rsidP="001C507E">
            <w:pPr>
              <w:pStyle w:val="Brdtext"/>
              <w:rPr>
                <w:b/>
              </w:rPr>
            </w:pPr>
            <w:r w:rsidRPr="00CC633A">
              <w:t>566</w:t>
            </w:r>
          </w:p>
        </w:tc>
      </w:tr>
      <w:tr w:rsidR="001C507E" w14:paraId="2571D92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5D2" w14:textId="77D563DA" w:rsidR="001C507E" w:rsidRDefault="001C507E" w:rsidP="001C507E">
            <w:pPr>
              <w:pStyle w:val="Brdtext"/>
              <w:rPr>
                <w:b/>
              </w:rPr>
            </w:pPr>
            <w:r w:rsidRPr="001F7EED">
              <w:t>GOTLAND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68A" w14:textId="15D9D103" w:rsidR="001C507E" w:rsidRDefault="001C507E" w:rsidP="001C507E">
            <w:pPr>
              <w:pStyle w:val="Brdtext"/>
              <w:rPr>
                <w:b/>
              </w:rPr>
            </w:pPr>
            <w:r w:rsidRPr="00CC633A">
              <w:t>3 389</w:t>
            </w:r>
          </w:p>
        </w:tc>
      </w:tr>
      <w:tr w:rsidR="001C507E" w14:paraId="6DAC0E7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836" w14:textId="64079170" w:rsidR="001C507E" w:rsidRDefault="001C507E" w:rsidP="001C507E">
            <w:pPr>
              <w:pStyle w:val="Brdtext"/>
              <w:rPr>
                <w:b/>
              </w:rPr>
            </w:pPr>
            <w:r w:rsidRPr="001F7EED">
              <w:t>GRUMS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4753" w14:textId="4C82C972" w:rsidR="001C507E" w:rsidRDefault="001C507E" w:rsidP="001C507E">
            <w:pPr>
              <w:pStyle w:val="Brdtext"/>
              <w:rPr>
                <w:b/>
              </w:rPr>
            </w:pPr>
            <w:r w:rsidRPr="00CC633A">
              <w:t>267</w:t>
            </w:r>
          </w:p>
        </w:tc>
      </w:tr>
      <w:tr w:rsidR="001C507E" w14:paraId="5E8BE96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2DF" w14:textId="217860DA" w:rsidR="001C507E" w:rsidRDefault="001C507E" w:rsidP="001C507E">
            <w:pPr>
              <w:pStyle w:val="Brdtext"/>
              <w:rPr>
                <w:b/>
              </w:rPr>
            </w:pPr>
            <w:r w:rsidRPr="001F7EED">
              <w:t>GRÄSTORP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CBA" w14:textId="7F936720" w:rsidR="001C507E" w:rsidRDefault="001C507E" w:rsidP="001C507E">
            <w:pPr>
              <w:pStyle w:val="Brdtext"/>
              <w:rPr>
                <w:b/>
              </w:rPr>
            </w:pPr>
            <w:r w:rsidRPr="00CC633A">
              <w:t>410</w:t>
            </w:r>
          </w:p>
        </w:tc>
      </w:tr>
      <w:tr w:rsidR="001C507E" w14:paraId="1084511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A8AC" w14:textId="6623AFC3" w:rsidR="001C507E" w:rsidRDefault="001C507E" w:rsidP="001C507E">
            <w:pPr>
              <w:pStyle w:val="Brdtext"/>
              <w:rPr>
                <w:b/>
              </w:rPr>
            </w:pPr>
            <w:r w:rsidRPr="001F7EED">
              <w:t>GULLSPÅNG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A420" w14:textId="6AEB3C01" w:rsidR="001C507E" w:rsidRDefault="001C507E" w:rsidP="001C507E">
            <w:pPr>
              <w:pStyle w:val="Brdtext"/>
              <w:rPr>
                <w:b/>
              </w:rPr>
            </w:pPr>
            <w:r w:rsidRPr="00CC633A">
              <w:t>534</w:t>
            </w:r>
          </w:p>
        </w:tc>
      </w:tr>
      <w:tr w:rsidR="001C507E" w14:paraId="1DAEDFD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02CB" w14:textId="75928725" w:rsidR="001C507E" w:rsidRDefault="001C507E" w:rsidP="001C507E">
            <w:pPr>
              <w:pStyle w:val="Brdtext"/>
              <w:rPr>
                <w:b/>
              </w:rPr>
            </w:pPr>
            <w:r w:rsidRPr="001F7EED">
              <w:t>GÄLLIVARE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B16" w14:textId="3FDCCC6D" w:rsidR="001C507E" w:rsidRDefault="001C507E" w:rsidP="001C507E">
            <w:pPr>
              <w:pStyle w:val="Brdtext"/>
              <w:rPr>
                <w:b/>
              </w:rPr>
            </w:pPr>
            <w:r w:rsidRPr="00CC633A">
              <w:t>1 253</w:t>
            </w:r>
          </w:p>
        </w:tc>
      </w:tr>
      <w:tr w:rsidR="001C507E" w14:paraId="220DDC6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2FC" w14:textId="66D535D4" w:rsidR="001C507E" w:rsidRDefault="001C507E" w:rsidP="001C507E">
            <w:pPr>
              <w:pStyle w:val="Brdtext"/>
              <w:rPr>
                <w:b/>
              </w:rPr>
            </w:pPr>
            <w:r w:rsidRPr="001F7EED">
              <w:t>GÄVLE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445" w14:textId="25816FA9" w:rsidR="001C507E" w:rsidRDefault="001C507E" w:rsidP="001C507E">
            <w:pPr>
              <w:pStyle w:val="Brdtext"/>
              <w:rPr>
                <w:b/>
              </w:rPr>
            </w:pPr>
            <w:r w:rsidRPr="00CC633A">
              <w:t>3 847</w:t>
            </w:r>
          </w:p>
        </w:tc>
      </w:tr>
      <w:tr w:rsidR="001C507E" w14:paraId="6A5C3A3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2C5" w14:textId="752C3554" w:rsidR="001C507E" w:rsidRDefault="001C507E" w:rsidP="001C507E">
            <w:pPr>
              <w:pStyle w:val="Brdtext"/>
              <w:rPr>
                <w:b/>
              </w:rPr>
            </w:pPr>
            <w:r w:rsidRPr="001F7EED">
              <w:t>GÖTEBORG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53F8" w14:textId="74D0B3FE" w:rsidR="001C507E" w:rsidRDefault="001C507E" w:rsidP="001C507E">
            <w:pPr>
              <w:pStyle w:val="Brdtext"/>
              <w:rPr>
                <w:b/>
              </w:rPr>
            </w:pPr>
            <w:r w:rsidRPr="00CC633A">
              <w:t>22 418</w:t>
            </w:r>
          </w:p>
        </w:tc>
      </w:tr>
      <w:tr w:rsidR="001C507E" w14:paraId="7657143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1DAD" w14:textId="630C6B27" w:rsidR="001C507E" w:rsidRDefault="001C507E" w:rsidP="001C507E">
            <w:pPr>
              <w:pStyle w:val="Brdtext"/>
              <w:rPr>
                <w:b/>
              </w:rPr>
            </w:pPr>
            <w:r w:rsidRPr="001F7EED">
              <w:t>GÖTENE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341E" w14:textId="689F859E" w:rsidR="001C507E" w:rsidRDefault="001C507E" w:rsidP="001C507E">
            <w:pPr>
              <w:pStyle w:val="Brdtext"/>
              <w:rPr>
                <w:b/>
              </w:rPr>
            </w:pPr>
            <w:r w:rsidRPr="00CC633A">
              <w:t>441</w:t>
            </w:r>
          </w:p>
        </w:tc>
      </w:tr>
      <w:tr w:rsidR="001C507E" w14:paraId="4560E7C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577" w14:textId="7BA5C720" w:rsidR="001C507E" w:rsidRDefault="001C507E" w:rsidP="001C507E">
            <w:pPr>
              <w:pStyle w:val="Brdtext"/>
              <w:rPr>
                <w:b/>
              </w:rPr>
            </w:pPr>
            <w:r w:rsidRPr="001F7EED">
              <w:t>HABO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743" w14:textId="0E1F50EC" w:rsidR="001C507E" w:rsidRDefault="001C507E" w:rsidP="001C507E">
            <w:pPr>
              <w:pStyle w:val="Brdtext"/>
              <w:rPr>
                <w:b/>
              </w:rPr>
            </w:pPr>
            <w:r w:rsidRPr="00CC633A">
              <w:t>790</w:t>
            </w:r>
          </w:p>
        </w:tc>
      </w:tr>
      <w:tr w:rsidR="001C507E" w14:paraId="2E66179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6299" w14:textId="42913941" w:rsidR="001C507E" w:rsidRDefault="001C507E" w:rsidP="001C507E">
            <w:pPr>
              <w:pStyle w:val="Brdtext"/>
              <w:rPr>
                <w:b/>
              </w:rPr>
            </w:pPr>
            <w:r w:rsidRPr="001F7EED">
              <w:t>HAGFORS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6519" w14:textId="04F8AC4C" w:rsidR="001C507E" w:rsidRDefault="001C507E" w:rsidP="001C507E">
            <w:pPr>
              <w:pStyle w:val="Brdtext"/>
              <w:rPr>
                <w:b/>
              </w:rPr>
            </w:pPr>
            <w:r w:rsidRPr="00CC633A">
              <w:t>594</w:t>
            </w:r>
          </w:p>
        </w:tc>
      </w:tr>
      <w:tr w:rsidR="001C507E" w14:paraId="0E50137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4F2" w14:textId="1408A057" w:rsidR="001C507E" w:rsidRDefault="001C507E" w:rsidP="001C507E">
            <w:pPr>
              <w:pStyle w:val="Brdtext"/>
              <w:rPr>
                <w:b/>
              </w:rPr>
            </w:pPr>
            <w:r w:rsidRPr="001F7EED">
              <w:t>HALLSBERG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468" w14:textId="5ABD0A69" w:rsidR="001C507E" w:rsidRDefault="001C507E" w:rsidP="001C507E">
            <w:pPr>
              <w:pStyle w:val="Brdtext"/>
              <w:rPr>
                <w:b/>
              </w:rPr>
            </w:pPr>
            <w:r w:rsidRPr="00CC633A">
              <w:t>694</w:t>
            </w:r>
          </w:p>
        </w:tc>
      </w:tr>
      <w:tr w:rsidR="001C507E" w14:paraId="767F3F6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9E9" w14:textId="48137F89" w:rsidR="001C507E" w:rsidRDefault="001C507E" w:rsidP="001C507E">
            <w:pPr>
              <w:pStyle w:val="Brdtext"/>
              <w:rPr>
                <w:b/>
              </w:rPr>
            </w:pPr>
            <w:r w:rsidRPr="001F7EED">
              <w:t>HALLSTAHAMMAR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4CE" w14:textId="788CE430" w:rsidR="001C507E" w:rsidRDefault="001C507E" w:rsidP="001C507E">
            <w:pPr>
              <w:pStyle w:val="Brdtext"/>
              <w:rPr>
                <w:b/>
              </w:rPr>
            </w:pPr>
            <w:r w:rsidRPr="00CC633A">
              <w:t>649</w:t>
            </w:r>
          </w:p>
        </w:tc>
      </w:tr>
      <w:tr w:rsidR="001C507E" w14:paraId="0CB30AE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EF6" w14:textId="04F7DE69" w:rsidR="001C507E" w:rsidRDefault="001C507E" w:rsidP="001C507E">
            <w:pPr>
              <w:pStyle w:val="Brdtext"/>
              <w:rPr>
                <w:b/>
              </w:rPr>
            </w:pPr>
            <w:r w:rsidRPr="001F7EED">
              <w:t>HALMSTAD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0485" w14:textId="37B15688" w:rsidR="001C507E" w:rsidRDefault="001C507E" w:rsidP="001C507E">
            <w:pPr>
              <w:pStyle w:val="Brdtext"/>
              <w:rPr>
                <w:b/>
              </w:rPr>
            </w:pPr>
            <w:r w:rsidRPr="00CC633A">
              <w:t>3 759</w:t>
            </w:r>
          </w:p>
        </w:tc>
      </w:tr>
      <w:tr w:rsidR="001C507E" w14:paraId="7C36508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32B" w14:textId="215D0027" w:rsidR="001C507E" w:rsidRDefault="001C507E" w:rsidP="001C507E">
            <w:pPr>
              <w:pStyle w:val="Brdtext"/>
              <w:rPr>
                <w:b/>
              </w:rPr>
            </w:pPr>
            <w:r w:rsidRPr="001F7EED">
              <w:t>HAMMARÖ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9EC" w14:textId="3288FB62" w:rsidR="001C507E" w:rsidRDefault="001C507E" w:rsidP="001C507E">
            <w:pPr>
              <w:pStyle w:val="Brdtext"/>
              <w:rPr>
                <w:b/>
              </w:rPr>
            </w:pPr>
            <w:r w:rsidRPr="00CC633A">
              <w:t>854</w:t>
            </w:r>
          </w:p>
        </w:tc>
      </w:tr>
      <w:tr w:rsidR="001C507E" w14:paraId="7326A9C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22B" w14:textId="7B361824" w:rsidR="001C507E" w:rsidRDefault="001C507E" w:rsidP="001C507E">
            <w:pPr>
              <w:pStyle w:val="Brdtext"/>
              <w:rPr>
                <w:b/>
              </w:rPr>
            </w:pPr>
            <w:r w:rsidRPr="001F7EED">
              <w:t>HANINGE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69F4" w14:textId="1CD809AB" w:rsidR="001C507E" w:rsidRDefault="001C507E" w:rsidP="001C507E">
            <w:pPr>
              <w:pStyle w:val="Brdtext"/>
              <w:rPr>
                <w:b/>
              </w:rPr>
            </w:pPr>
            <w:r w:rsidRPr="00CC633A">
              <w:t>5 534</w:t>
            </w:r>
          </w:p>
        </w:tc>
      </w:tr>
      <w:tr w:rsidR="001C507E" w14:paraId="51892A3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80B" w14:textId="371A0CFC" w:rsidR="001C507E" w:rsidRDefault="001C507E" w:rsidP="001C507E">
            <w:pPr>
              <w:pStyle w:val="Brdtext"/>
              <w:rPr>
                <w:b/>
              </w:rPr>
            </w:pPr>
            <w:r w:rsidRPr="001F7EED">
              <w:t>HAPARANDA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386" w14:textId="03FF1340" w:rsidR="001C507E" w:rsidRDefault="001C507E" w:rsidP="001C507E">
            <w:pPr>
              <w:pStyle w:val="Brdtext"/>
              <w:rPr>
                <w:b/>
              </w:rPr>
            </w:pPr>
            <w:r w:rsidRPr="00CC633A">
              <w:t>378</w:t>
            </w:r>
          </w:p>
        </w:tc>
      </w:tr>
      <w:tr w:rsidR="001C507E" w14:paraId="2771D43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BFA" w14:textId="5E6EAC6A" w:rsidR="001C507E" w:rsidRDefault="001C507E" w:rsidP="001C507E">
            <w:pPr>
              <w:pStyle w:val="Brdtext"/>
              <w:rPr>
                <w:b/>
              </w:rPr>
            </w:pPr>
            <w:r w:rsidRPr="001F7EED">
              <w:t>HEBY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386" w14:textId="609374DF" w:rsidR="001C507E" w:rsidRDefault="001C507E" w:rsidP="001C507E">
            <w:pPr>
              <w:pStyle w:val="Brdtext"/>
              <w:rPr>
                <w:b/>
              </w:rPr>
            </w:pPr>
            <w:r w:rsidRPr="00CC633A">
              <w:t>722</w:t>
            </w:r>
          </w:p>
        </w:tc>
      </w:tr>
      <w:tr w:rsidR="001C507E" w14:paraId="02BCAC2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8C3A" w14:textId="3AB16309" w:rsidR="001C507E" w:rsidRDefault="001C507E" w:rsidP="001C507E">
            <w:pPr>
              <w:pStyle w:val="Brdtext"/>
              <w:rPr>
                <w:b/>
              </w:rPr>
            </w:pPr>
            <w:r w:rsidRPr="001F7EED">
              <w:lastRenderedPageBreak/>
              <w:t>HEDEMORA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0C6" w14:textId="1A07909F" w:rsidR="001C507E" w:rsidRDefault="001C507E" w:rsidP="001C507E">
            <w:pPr>
              <w:pStyle w:val="Brdtext"/>
              <w:rPr>
                <w:b/>
              </w:rPr>
            </w:pPr>
            <w:r w:rsidRPr="00CC633A">
              <w:t>512</w:t>
            </w:r>
          </w:p>
        </w:tc>
      </w:tr>
      <w:tr w:rsidR="001C507E" w14:paraId="76B9B98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D1C" w14:textId="4F328A7A" w:rsidR="001C507E" w:rsidRDefault="001C507E" w:rsidP="001C507E">
            <w:pPr>
              <w:pStyle w:val="Brdtext"/>
              <w:rPr>
                <w:b/>
              </w:rPr>
            </w:pPr>
            <w:r w:rsidRPr="001F7EED">
              <w:t>HELSINGBORG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EA4" w14:textId="5C0929C6" w:rsidR="001C507E" w:rsidRDefault="001C507E" w:rsidP="001C507E">
            <w:pPr>
              <w:pStyle w:val="Brdtext"/>
              <w:rPr>
                <w:b/>
              </w:rPr>
            </w:pPr>
            <w:r w:rsidRPr="00CC633A">
              <w:t>6 139</w:t>
            </w:r>
          </w:p>
        </w:tc>
      </w:tr>
      <w:tr w:rsidR="001C507E" w14:paraId="74304A9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0337" w14:textId="0D06C02A" w:rsidR="001C507E" w:rsidRDefault="001C507E" w:rsidP="001C507E">
            <w:pPr>
              <w:pStyle w:val="Brdtext"/>
              <w:rPr>
                <w:b/>
              </w:rPr>
            </w:pPr>
            <w:r w:rsidRPr="001F7EED">
              <w:t>HERRLJUNGA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8AC" w14:textId="69F5B506" w:rsidR="001C507E" w:rsidRDefault="001C507E" w:rsidP="001C507E">
            <w:pPr>
              <w:pStyle w:val="Brdtext"/>
              <w:rPr>
                <w:b/>
              </w:rPr>
            </w:pPr>
            <w:r w:rsidRPr="00CC633A">
              <w:t>436</w:t>
            </w:r>
          </w:p>
        </w:tc>
      </w:tr>
      <w:tr w:rsidR="001C507E" w14:paraId="7718682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E9D5" w14:textId="63982D9F" w:rsidR="001C507E" w:rsidRDefault="001C507E" w:rsidP="001C507E">
            <w:pPr>
              <w:pStyle w:val="Brdtext"/>
              <w:rPr>
                <w:b/>
              </w:rPr>
            </w:pPr>
            <w:r w:rsidRPr="001F7EED">
              <w:t>HJO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60DB" w14:textId="2253F239" w:rsidR="001C507E" w:rsidRDefault="001C507E" w:rsidP="001C507E">
            <w:pPr>
              <w:pStyle w:val="Brdtext"/>
              <w:rPr>
                <w:b/>
              </w:rPr>
            </w:pPr>
            <w:r w:rsidRPr="00CC633A">
              <w:t>491</w:t>
            </w:r>
          </w:p>
        </w:tc>
      </w:tr>
      <w:tr w:rsidR="001C507E" w14:paraId="4D4F89D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55D" w14:textId="65894286" w:rsidR="001C507E" w:rsidRDefault="001C507E" w:rsidP="001C507E">
            <w:pPr>
              <w:pStyle w:val="Brdtext"/>
              <w:rPr>
                <w:b/>
              </w:rPr>
            </w:pPr>
            <w:r w:rsidRPr="001F7EED">
              <w:t>HOFORS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F6A" w14:textId="19EAA731" w:rsidR="001C507E" w:rsidRDefault="001C507E" w:rsidP="001C507E">
            <w:pPr>
              <w:pStyle w:val="Brdtext"/>
              <w:rPr>
                <w:b/>
              </w:rPr>
            </w:pPr>
            <w:r w:rsidRPr="00CC633A">
              <w:t>398</w:t>
            </w:r>
          </w:p>
        </w:tc>
      </w:tr>
      <w:tr w:rsidR="001C507E" w14:paraId="7F2B373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CCC" w14:textId="5EA48EA8" w:rsidR="001C507E" w:rsidRDefault="001C507E" w:rsidP="001C507E">
            <w:pPr>
              <w:pStyle w:val="Brdtext"/>
              <w:rPr>
                <w:b/>
              </w:rPr>
            </w:pPr>
            <w:r w:rsidRPr="001F7EED">
              <w:t>HUDDINGE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CE3" w14:textId="19B4DD0A" w:rsidR="001C507E" w:rsidRDefault="001C507E" w:rsidP="001C507E">
            <w:pPr>
              <w:pStyle w:val="Brdtext"/>
              <w:rPr>
                <w:b/>
              </w:rPr>
            </w:pPr>
            <w:r w:rsidRPr="00CC633A">
              <w:t>6 510</w:t>
            </w:r>
          </w:p>
        </w:tc>
      </w:tr>
      <w:tr w:rsidR="001C507E" w14:paraId="05B4FB8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1BE" w14:textId="7D63BBEF" w:rsidR="001C507E" w:rsidRDefault="001C507E" w:rsidP="001C507E">
            <w:pPr>
              <w:pStyle w:val="Brdtext"/>
              <w:rPr>
                <w:b/>
              </w:rPr>
            </w:pPr>
            <w:r w:rsidRPr="001F7EED">
              <w:t>HUDIKSVALL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C1A0" w14:textId="239A13FC" w:rsidR="001C507E" w:rsidRDefault="001C507E" w:rsidP="001C507E">
            <w:pPr>
              <w:pStyle w:val="Brdtext"/>
              <w:rPr>
                <w:b/>
              </w:rPr>
            </w:pPr>
            <w:r w:rsidRPr="00CC633A">
              <w:t>1 656</w:t>
            </w:r>
          </w:p>
        </w:tc>
      </w:tr>
      <w:tr w:rsidR="001C507E" w14:paraId="6609477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504" w14:textId="25475C0E" w:rsidR="001C507E" w:rsidRDefault="001C507E" w:rsidP="001C507E">
            <w:pPr>
              <w:pStyle w:val="Brdtext"/>
              <w:rPr>
                <w:b/>
              </w:rPr>
            </w:pPr>
            <w:r w:rsidRPr="001F7EED">
              <w:t>HULTSFRED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0860" w14:textId="5D7F81A8" w:rsidR="001C507E" w:rsidRDefault="001C507E" w:rsidP="001C507E">
            <w:pPr>
              <w:pStyle w:val="Brdtext"/>
              <w:rPr>
                <w:b/>
              </w:rPr>
            </w:pPr>
            <w:r w:rsidRPr="00CC633A">
              <w:t>636</w:t>
            </w:r>
          </w:p>
        </w:tc>
      </w:tr>
      <w:tr w:rsidR="001C507E" w14:paraId="3625726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326" w14:textId="496B636D" w:rsidR="001C507E" w:rsidRDefault="001C507E" w:rsidP="001C507E">
            <w:pPr>
              <w:pStyle w:val="Brdtext"/>
              <w:rPr>
                <w:b/>
              </w:rPr>
            </w:pPr>
            <w:r w:rsidRPr="001F7EED">
              <w:t>HYLTE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484" w14:textId="6A830DEB" w:rsidR="001C507E" w:rsidRDefault="001C507E" w:rsidP="001C507E">
            <w:pPr>
              <w:pStyle w:val="Brdtext"/>
              <w:rPr>
                <w:b/>
              </w:rPr>
            </w:pPr>
            <w:r w:rsidRPr="00CC633A">
              <w:t>362</w:t>
            </w:r>
          </w:p>
        </w:tc>
      </w:tr>
      <w:tr w:rsidR="001C507E" w14:paraId="32D22E3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72A2" w14:textId="36603626" w:rsidR="001C507E" w:rsidRDefault="001C507E" w:rsidP="001C507E">
            <w:pPr>
              <w:pStyle w:val="Brdtext"/>
              <w:rPr>
                <w:b/>
              </w:rPr>
            </w:pPr>
            <w:r w:rsidRPr="001F7EED">
              <w:t>HÅBO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6C6B" w14:textId="362721E8" w:rsidR="001C507E" w:rsidRDefault="001C507E" w:rsidP="001C507E">
            <w:pPr>
              <w:pStyle w:val="Brdtext"/>
              <w:rPr>
                <w:b/>
              </w:rPr>
            </w:pPr>
            <w:r w:rsidRPr="00CC633A">
              <w:t>1 210</w:t>
            </w:r>
          </w:p>
        </w:tc>
      </w:tr>
      <w:tr w:rsidR="001C507E" w14:paraId="58D4338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F20" w14:textId="0DFFB49A" w:rsidR="001C507E" w:rsidRDefault="001C507E" w:rsidP="001C507E">
            <w:pPr>
              <w:pStyle w:val="Brdtext"/>
              <w:rPr>
                <w:b/>
              </w:rPr>
            </w:pPr>
            <w:r w:rsidRPr="001F7EED">
              <w:t>HÄLLEFORS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C0AB" w14:textId="11AE9F8B" w:rsidR="001C507E" w:rsidRDefault="001C507E" w:rsidP="001C507E">
            <w:pPr>
              <w:pStyle w:val="Brdtext"/>
              <w:rPr>
                <w:b/>
              </w:rPr>
            </w:pPr>
            <w:r w:rsidRPr="00CC633A">
              <w:t>136</w:t>
            </w:r>
          </w:p>
        </w:tc>
      </w:tr>
      <w:tr w:rsidR="001C507E" w14:paraId="7D3FCBC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BF8" w14:textId="09B17CC9" w:rsidR="001C507E" w:rsidRDefault="001C507E" w:rsidP="001C507E">
            <w:pPr>
              <w:pStyle w:val="Brdtext"/>
              <w:rPr>
                <w:b/>
              </w:rPr>
            </w:pPr>
            <w:r w:rsidRPr="001F7EED">
              <w:t>HÄRJEDALEN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0CE" w14:textId="6063730E" w:rsidR="001C507E" w:rsidRDefault="001C507E" w:rsidP="001C507E">
            <w:pPr>
              <w:pStyle w:val="Brdtext"/>
              <w:rPr>
                <w:b/>
              </w:rPr>
            </w:pPr>
            <w:r w:rsidRPr="00CC633A">
              <w:t>693</w:t>
            </w:r>
          </w:p>
        </w:tc>
      </w:tr>
      <w:tr w:rsidR="001C507E" w14:paraId="5ACFFC6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565" w14:textId="28E05C58" w:rsidR="001C507E" w:rsidRDefault="001C507E" w:rsidP="001C507E">
            <w:pPr>
              <w:pStyle w:val="Brdtext"/>
              <w:rPr>
                <w:b/>
              </w:rPr>
            </w:pPr>
            <w:r w:rsidRPr="001F7EED">
              <w:t>HÄRNÖSAND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6ACD" w14:textId="133254F9" w:rsidR="001C507E" w:rsidRDefault="001C507E" w:rsidP="001C507E">
            <w:pPr>
              <w:pStyle w:val="Brdtext"/>
              <w:rPr>
                <w:b/>
              </w:rPr>
            </w:pPr>
            <w:r w:rsidRPr="00CC633A">
              <w:t>1 167</w:t>
            </w:r>
          </w:p>
        </w:tc>
      </w:tr>
      <w:tr w:rsidR="001C507E" w14:paraId="0268F7B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30A2" w14:textId="1856518C" w:rsidR="001C507E" w:rsidRDefault="001C507E" w:rsidP="001C507E">
            <w:pPr>
              <w:pStyle w:val="Brdtext"/>
              <w:rPr>
                <w:b/>
              </w:rPr>
            </w:pPr>
            <w:r w:rsidRPr="001F7EED">
              <w:t>HÄRRYDA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750A" w14:textId="51105994" w:rsidR="001C507E" w:rsidRDefault="001C507E" w:rsidP="001C507E">
            <w:pPr>
              <w:pStyle w:val="Brdtext"/>
              <w:rPr>
                <w:b/>
              </w:rPr>
            </w:pPr>
            <w:r w:rsidRPr="00CC633A">
              <w:t>2 523</w:t>
            </w:r>
          </w:p>
        </w:tc>
      </w:tr>
      <w:tr w:rsidR="001C507E" w14:paraId="60F8E23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B7EF" w14:textId="259BEB74" w:rsidR="001C507E" w:rsidRDefault="001C507E" w:rsidP="001C507E">
            <w:pPr>
              <w:pStyle w:val="Brdtext"/>
              <w:rPr>
                <w:b/>
              </w:rPr>
            </w:pPr>
            <w:r w:rsidRPr="001F7EED">
              <w:t>HÄSSLEHOLM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3CE4" w14:textId="4B01DA7E" w:rsidR="001C507E" w:rsidRDefault="001C507E" w:rsidP="001C507E">
            <w:pPr>
              <w:pStyle w:val="Brdtext"/>
              <w:rPr>
                <w:b/>
              </w:rPr>
            </w:pPr>
            <w:r w:rsidRPr="00CC633A">
              <w:t>2 608</w:t>
            </w:r>
          </w:p>
        </w:tc>
      </w:tr>
      <w:tr w:rsidR="001C507E" w14:paraId="49AB9F2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3664" w14:textId="1F9F0D79" w:rsidR="001C507E" w:rsidRDefault="001C507E" w:rsidP="001C507E">
            <w:pPr>
              <w:pStyle w:val="Brdtext"/>
              <w:rPr>
                <w:b/>
              </w:rPr>
            </w:pPr>
            <w:r w:rsidRPr="001F7EED">
              <w:t>HÖGANÄS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53CC" w14:textId="16B3509A" w:rsidR="001C507E" w:rsidRDefault="001C507E" w:rsidP="001C507E">
            <w:pPr>
              <w:pStyle w:val="Brdtext"/>
              <w:rPr>
                <w:b/>
              </w:rPr>
            </w:pPr>
            <w:r w:rsidRPr="00CC633A">
              <w:t>1 804</w:t>
            </w:r>
          </w:p>
        </w:tc>
      </w:tr>
      <w:tr w:rsidR="001C507E" w14:paraId="3E66EDA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0365" w14:textId="3F560724" w:rsidR="001C507E" w:rsidRDefault="001C507E" w:rsidP="001C507E">
            <w:pPr>
              <w:pStyle w:val="Brdtext"/>
              <w:rPr>
                <w:b/>
              </w:rPr>
            </w:pPr>
            <w:r w:rsidRPr="001F7EED">
              <w:t>HÖGSBY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D4F" w14:textId="2E4EBB93" w:rsidR="001C507E" w:rsidRDefault="001C507E" w:rsidP="001C507E">
            <w:pPr>
              <w:pStyle w:val="Brdtext"/>
              <w:rPr>
                <w:b/>
              </w:rPr>
            </w:pPr>
            <w:r w:rsidRPr="00CC633A">
              <w:t>394</w:t>
            </w:r>
          </w:p>
        </w:tc>
      </w:tr>
      <w:tr w:rsidR="001C507E" w14:paraId="1EF3E89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FDF" w14:textId="46184E21" w:rsidR="001C507E" w:rsidRDefault="001C507E" w:rsidP="001C507E">
            <w:pPr>
              <w:pStyle w:val="Brdtext"/>
              <w:rPr>
                <w:b/>
              </w:rPr>
            </w:pPr>
            <w:r w:rsidRPr="001F7EED">
              <w:t>HÖRBY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918" w14:textId="25CB2367" w:rsidR="001C507E" w:rsidRDefault="001C507E" w:rsidP="001C507E">
            <w:pPr>
              <w:pStyle w:val="Brdtext"/>
              <w:rPr>
                <w:b/>
              </w:rPr>
            </w:pPr>
            <w:r w:rsidRPr="00CC633A">
              <w:t>796</w:t>
            </w:r>
          </w:p>
        </w:tc>
      </w:tr>
      <w:tr w:rsidR="001C507E" w14:paraId="1C46DC2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476C" w14:textId="36E4583A" w:rsidR="001C507E" w:rsidRDefault="001C507E" w:rsidP="001C507E">
            <w:pPr>
              <w:pStyle w:val="Brdtext"/>
              <w:rPr>
                <w:b/>
              </w:rPr>
            </w:pPr>
            <w:r w:rsidRPr="001F7EED">
              <w:t>HÖÖR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C36" w14:textId="67B70A99" w:rsidR="001C507E" w:rsidRDefault="001C507E" w:rsidP="001C507E">
            <w:pPr>
              <w:pStyle w:val="Brdtext"/>
              <w:rPr>
                <w:b/>
              </w:rPr>
            </w:pPr>
            <w:r w:rsidRPr="00CC633A">
              <w:t>1 015</w:t>
            </w:r>
          </w:p>
        </w:tc>
      </w:tr>
      <w:tr w:rsidR="001C507E" w14:paraId="71378C2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9C4" w14:textId="766EA55B" w:rsidR="001C507E" w:rsidRDefault="001C507E" w:rsidP="001C507E">
            <w:pPr>
              <w:pStyle w:val="Brdtext"/>
              <w:rPr>
                <w:b/>
              </w:rPr>
            </w:pPr>
            <w:r w:rsidRPr="001F7EED">
              <w:t>JOKKMOKK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9DA" w14:textId="4FFE0C0A" w:rsidR="001C507E" w:rsidRDefault="001C507E" w:rsidP="001C507E">
            <w:pPr>
              <w:pStyle w:val="Brdtext"/>
              <w:rPr>
                <w:b/>
              </w:rPr>
            </w:pPr>
            <w:r w:rsidRPr="00CC633A">
              <w:t>302</w:t>
            </w:r>
          </w:p>
        </w:tc>
      </w:tr>
      <w:tr w:rsidR="001C507E" w14:paraId="61EA8CF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97D5" w14:textId="4D754DB6" w:rsidR="001C507E" w:rsidRDefault="001C507E" w:rsidP="001C507E">
            <w:pPr>
              <w:pStyle w:val="Brdtext"/>
              <w:rPr>
                <w:b/>
              </w:rPr>
            </w:pPr>
            <w:r w:rsidRPr="001F7EED">
              <w:t>JÄRFÄLLA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577" w14:textId="64CA1301" w:rsidR="001C507E" w:rsidRDefault="001C507E" w:rsidP="001C507E">
            <w:pPr>
              <w:pStyle w:val="Brdtext"/>
              <w:rPr>
                <w:b/>
              </w:rPr>
            </w:pPr>
            <w:r w:rsidRPr="00CC633A">
              <w:t>3 871</w:t>
            </w:r>
          </w:p>
        </w:tc>
      </w:tr>
      <w:tr w:rsidR="001C507E" w14:paraId="6E0B8C4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866" w14:textId="5885840D" w:rsidR="001C507E" w:rsidRDefault="001C507E" w:rsidP="001C507E">
            <w:pPr>
              <w:pStyle w:val="Brdtext"/>
              <w:rPr>
                <w:b/>
              </w:rPr>
            </w:pPr>
            <w:r w:rsidRPr="001F7EED">
              <w:t>JÖNKÖPING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40B" w14:textId="5CD3C3AE" w:rsidR="001C507E" w:rsidRDefault="001C507E" w:rsidP="001C507E">
            <w:pPr>
              <w:pStyle w:val="Brdtext"/>
              <w:rPr>
                <w:b/>
              </w:rPr>
            </w:pPr>
            <w:r w:rsidRPr="00CC633A">
              <w:t>6 525</w:t>
            </w:r>
          </w:p>
        </w:tc>
      </w:tr>
      <w:tr w:rsidR="001C507E" w14:paraId="2E7F793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F1D" w14:textId="13455A0C" w:rsidR="001C507E" w:rsidRDefault="001C507E" w:rsidP="001C507E">
            <w:pPr>
              <w:pStyle w:val="Brdtext"/>
              <w:rPr>
                <w:b/>
              </w:rPr>
            </w:pPr>
            <w:r w:rsidRPr="001F7EED">
              <w:t>KALIX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00B1" w14:textId="7A02C5B2" w:rsidR="001C507E" w:rsidRDefault="001C507E" w:rsidP="001C507E">
            <w:pPr>
              <w:pStyle w:val="Brdtext"/>
              <w:rPr>
                <w:b/>
              </w:rPr>
            </w:pPr>
            <w:r w:rsidRPr="00CC633A">
              <w:t>719</w:t>
            </w:r>
          </w:p>
        </w:tc>
      </w:tr>
      <w:tr w:rsidR="001C507E" w14:paraId="17FA768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429" w14:textId="13C2ADBE" w:rsidR="001C507E" w:rsidRDefault="001C507E" w:rsidP="001C507E">
            <w:pPr>
              <w:pStyle w:val="Brdtext"/>
              <w:rPr>
                <w:b/>
              </w:rPr>
            </w:pPr>
            <w:r w:rsidRPr="001F7EED">
              <w:t>KALMAR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7CD8" w14:textId="2E0B076A" w:rsidR="001C507E" w:rsidRDefault="001C507E" w:rsidP="001C507E">
            <w:pPr>
              <w:pStyle w:val="Brdtext"/>
              <w:rPr>
                <w:b/>
              </w:rPr>
            </w:pPr>
            <w:r w:rsidRPr="00CC633A">
              <w:t>3 452</w:t>
            </w:r>
          </w:p>
        </w:tc>
      </w:tr>
      <w:tr w:rsidR="001C507E" w14:paraId="592D28D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AE3" w14:textId="637FC06D" w:rsidR="001C507E" w:rsidRDefault="001C507E" w:rsidP="001C507E">
            <w:pPr>
              <w:pStyle w:val="Brdtext"/>
              <w:rPr>
                <w:b/>
              </w:rPr>
            </w:pPr>
            <w:r w:rsidRPr="001F7EED">
              <w:t>KARLSBORG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D59F" w14:textId="3B4BDE41" w:rsidR="001C507E" w:rsidRDefault="001C507E" w:rsidP="001C507E">
            <w:pPr>
              <w:pStyle w:val="Brdtext"/>
              <w:rPr>
                <w:b/>
              </w:rPr>
            </w:pPr>
            <w:r w:rsidRPr="00CC633A">
              <w:t>393</w:t>
            </w:r>
          </w:p>
        </w:tc>
      </w:tr>
      <w:tr w:rsidR="001C507E" w14:paraId="05470AD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B94" w14:textId="5A443371" w:rsidR="001C507E" w:rsidRDefault="001C507E" w:rsidP="001C507E">
            <w:pPr>
              <w:pStyle w:val="Brdtext"/>
              <w:rPr>
                <w:b/>
              </w:rPr>
            </w:pPr>
            <w:r w:rsidRPr="001F7EED">
              <w:t>KARLSHAMN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A393" w14:textId="0222C693" w:rsidR="001C507E" w:rsidRDefault="001C507E" w:rsidP="001C507E">
            <w:pPr>
              <w:pStyle w:val="Brdtext"/>
              <w:rPr>
                <w:b/>
              </w:rPr>
            </w:pPr>
            <w:r w:rsidRPr="00CC633A">
              <w:t>1 212</w:t>
            </w:r>
          </w:p>
        </w:tc>
      </w:tr>
      <w:tr w:rsidR="001C507E" w14:paraId="0E9E262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085" w14:textId="73CD12D0" w:rsidR="001C507E" w:rsidRDefault="001C507E" w:rsidP="001C507E">
            <w:pPr>
              <w:pStyle w:val="Brdtext"/>
              <w:rPr>
                <w:b/>
              </w:rPr>
            </w:pPr>
            <w:r w:rsidRPr="001F7EED">
              <w:t>KARLSKOGA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443" w14:textId="2F14F1BF" w:rsidR="001C507E" w:rsidRDefault="001C507E" w:rsidP="001C507E">
            <w:pPr>
              <w:pStyle w:val="Brdtext"/>
              <w:rPr>
                <w:b/>
              </w:rPr>
            </w:pPr>
            <w:r w:rsidRPr="00CC633A">
              <w:t>1 215</w:t>
            </w:r>
          </w:p>
        </w:tc>
      </w:tr>
      <w:tr w:rsidR="001C507E" w14:paraId="50B7DA2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59B" w14:textId="58B5930E" w:rsidR="001C507E" w:rsidRDefault="001C507E" w:rsidP="001C507E">
            <w:pPr>
              <w:pStyle w:val="Brdtext"/>
              <w:rPr>
                <w:b/>
              </w:rPr>
            </w:pPr>
            <w:r w:rsidRPr="001F7EED">
              <w:t>KARLSKRONA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1D9" w14:textId="5A4719A0" w:rsidR="001C507E" w:rsidRDefault="001C507E" w:rsidP="001C507E">
            <w:pPr>
              <w:pStyle w:val="Brdtext"/>
              <w:rPr>
                <w:b/>
              </w:rPr>
            </w:pPr>
            <w:r w:rsidRPr="00CC633A">
              <w:t>3 133</w:t>
            </w:r>
          </w:p>
        </w:tc>
      </w:tr>
      <w:tr w:rsidR="001C507E" w14:paraId="680510E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9C44" w14:textId="193392A2" w:rsidR="001C507E" w:rsidRDefault="001C507E" w:rsidP="001C507E">
            <w:pPr>
              <w:pStyle w:val="Brdtext"/>
              <w:rPr>
                <w:b/>
              </w:rPr>
            </w:pPr>
            <w:r w:rsidRPr="001F7EED">
              <w:t>KARLSTAD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1B4" w14:textId="75F83438" w:rsidR="001C507E" w:rsidRDefault="001C507E" w:rsidP="001C507E">
            <w:pPr>
              <w:pStyle w:val="Brdtext"/>
              <w:rPr>
                <w:b/>
              </w:rPr>
            </w:pPr>
            <w:r w:rsidRPr="00CC633A">
              <w:t>3 893</w:t>
            </w:r>
          </w:p>
        </w:tc>
      </w:tr>
      <w:tr w:rsidR="001C507E" w14:paraId="623E7A3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70E" w14:textId="37BBA2B3" w:rsidR="001C507E" w:rsidRDefault="001C507E" w:rsidP="001C507E">
            <w:pPr>
              <w:pStyle w:val="Brdtext"/>
              <w:rPr>
                <w:b/>
              </w:rPr>
            </w:pPr>
            <w:r w:rsidRPr="001F7EED">
              <w:t>KATRINEHOLM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48F4" w14:textId="455ADEC4" w:rsidR="001C507E" w:rsidRDefault="001C507E" w:rsidP="001C507E">
            <w:pPr>
              <w:pStyle w:val="Brdtext"/>
              <w:rPr>
                <w:b/>
              </w:rPr>
            </w:pPr>
            <w:r w:rsidRPr="00CC633A">
              <w:t>1 266</w:t>
            </w:r>
          </w:p>
        </w:tc>
      </w:tr>
      <w:tr w:rsidR="001C507E" w14:paraId="628D659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69A" w14:textId="1AF1E89D" w:rsidR="001C507E" w:rsidRDefault="001C507E" w:rsidP="001C507E">
            <w:pPr>
              <w:pStyle w:val="Brdtext"/>
              <w:rPr>
                <w:b/>
              </w:rPr>
            </w:pPr>
            <w:r w:rsidRPr="001F7EED">
              <w:t>KIL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AFE" w14:textId="6B304E1F" w:rsidR="001C507E" w:rsidRDefault="001C507E" w:rsidP="001C507E">
            <w:pPr>
              <w:pStyle w:val="Brdtext"/>
              <w:rPr>
                <w:b/>
              </w:rPr>
            </w:pPr>
            <w:r w:rsidRPr="00CC633A">
              <w:t>460</w:t>
            </w:r>
          </w:p>
        </w:tc>
      </w:tr>
      <w:tr w:rsidR="001C507E" w14:paraId="25386B6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F00" w14:textId="3A611DBF" w:rsidR="001C507E" w:rsidRDefault="001C507E" w:rsidP="001C507E">
            <w:pPr>
              <w:pStyle w:val="Brdtext"/>
              <w:rPr>
                <w:b/>
              </w:rPr>
            </w:pPr>
            <w:r w:rsidRPr="001F7EED">
              <w:t>KINDA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70A" w14:textId="110D92A3" w:rsidR="001C507E" w:rsidRDefault="001C507E" w:rsidP="001C507E">
            <w:pPr>
              <w:pStyle w:val="Brdtext"/>
              <w:rPr>
                <w:b/>
              </w:rPr>
            </w:pPr>
            <w:r w:rsidRPr="00CC633A">
              <w:t>648</w:t>
            </w:r>
          </w:p>
        </w:tc>
      </w:tr>
      <w:tr w:rsidR="001C507E" w14:paraId="09D4D88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AD9" w14:textId="59749100" w:rsidR="001C507E" w:rsidRDefault="001C507E" w:rsidP="001C507E">
            <w:pPr>
              <w:pStyle w:val="Brdtext"/>
              <w:rPr>
                <w:b/>
              </w:rPr>
            </w:pPr>
            <w:r w:rsidRPr="001F7EED">
              <w:t>KIRUNA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9BD" w14:textId="515CB3E5" w:rsidR="001C507E" w:rsidRDefault="001C507E" w:rsidP="001C507E">
            <w:pPr>
              <w:pStyle w:val="Brdtext"/>
              <w:rPr>
                <w:b/>
              </w:rPr>
            </w:pPr>
            <w:r w:rsidRPr="00CC633A">
              <w:t>1 355</w:t>
            </w:r>
          </w:p>
        </w:tc>
      </w:tr>
      <w:tr w:rsidR="001C507E" w14:paraId="221B5BB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0AC5" w14:textId="5111418A" w:rsidR="001C507E" w:rsidRDefault="001C507E" w:rsidP="001C507E">
            <w:pPr>
              <w:pStyle w:val="Brdtext"/>
              <w:rPr>
                <w:b/>
              </w:rPr>
            </w:pPr>
            <w:r w:rsidRPr="001F7EED">
              <w:t>KLIPPAN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3EC" w14:textId="5A291296" w:rsidR="001C507E" w:rsidRDefault="001C507E" w:rsidP="001C507E">
            <w:pPr>
              <w:pStyle w:val="Brdtext"/>
              <w:rPr>
                <w:b/>
              </w:rPr>
            </w:pPr>
            <w:r w:rsidRPr="00CC633A">
              <w:t>791</w:t>
            </w:r>
          </w:p>
        </w:tc>
      </w:tr>
      <w:tr w:rsidR="001C507E" w14:paraId="7AEE8F9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DE30" w14:textId="411566A8" w:rsidR="001C507E" w:rsidRDefault="001C507E" w:rsidP="001C507E">
            <w:pPr>
              <w:pStyle w:val="Brdtext"/>
              <w:rPr>
                <w:b/>
              </w:rPr>
            </w:pPr>
            <w:r w:rsidRPr="001F7EED">
              <w:t>KNIVSTA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720" w14:textId="41C79F57" w:rsidR="001C507E" w:rsidRDefault="001C507E" w:rsidP="001C507E">
            <w:pPr>
              <w:pStyle w:val="Brdtext"/>
              <w:rPr>
                <w:b/>
              </w:rPr>
            </w:pPr>
            <w:r w:rsidRPr="00CC633A">
              <w:t>1 021</w:t>
            </w:r>
          </w:p>
        </w:tc>
      </w:tr>
      <w:tr w:rsidR="001C507E" w14:paraId="7B13124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EE3" w14:textId="17BCF9B6" w:rsidR="001C507E" w:rsidRDefault="001C507E" w:rsidP="001C507E">
            <w:pPr>
              <w:pStyle w:val="Brdtext"/>
              <w:rPr>
                <w:b/>
              </w:rPr>
            </w:pPr>
            <w:r w:rsidRPr="001F7EED">
              <w:t>KRAMFORS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0164" w14:textId="747E1C41" w:rsidR="001C507E" w:rsidRDefault="001C507E" w:rsidP="001C507E">
            <w:pPr>
              <w:pStyle w:val="Brdtext"/>
              <w:rPr>
                <w:b/>
              </w:rPr>
            </w:pPr>
            <w:r w:rsidRPr="00CC633A">
              <w:t>1 024</w:t>
            </w:r>
          </w:p>
        </w:tc>
      </w:tr>
      <w:tr w:rsidR="001C507E" w14:paraId="75DF7C1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2A4C" w14:textId="5F0F3321" w:rsidR="001C507E" w:rsidRDefault="001C507E" w:rsidP="001C507E">
            <w:pPr>
              <w:pStyle w:val="Brdtext"/>
              <w:rPr>
                <w:b/>
              </w:rPr>
            </w:pPr>
            <w:r w:rsidRPr="001F7EED">
              <w:t>KRISTIANSTAD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8B4" w14:textId="4483B2D5" w:rsidR="001C507E" w:rsidRDefault="001C507E" w:rsidP="001C507E">
            <w:pPr>
              <w:pStyle w:val="Brdtext"/>
              <w:rPr>
                <w:b/>
              </w:rPr>
            </w:pPr>
            <w:r w:rsidRPr="00CC633A">
              <w:t>4 162</w:t>
            </w:r>
          </w:p>
        </w:tc>
      </w:tr>
      <w:tr w:rsidR="001C507E" w14:paraId="1238ACC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93F" w14:textId="47EA107D" w:rsidR="001C507E" w:rsidRDefault="001C507E" w:rsidP="001C507E">
            <w:pPr>
              <w:pStyle w:val="Brdtext"/>
              <w:rPr>
                <w:b/>
              </w:rPr>
            </w:pPr>
            <w:r w:rsidRPr="001F7EED">
              <w:t>KRISTINEHAMN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AC9" w14:textId="747E5C78" w:rsidR="001C507E" w:rsidRDefault="001C507E" w:rsidP="001C507E">
            <w:pPr>
              <w:pStyle w:val="Brdtext"/>
              <w:rPr>
                <w:b/>
              </w:rPr>
            </w:pPr>
            <w:r w:rsidRPr="00CC633A">
              <w:t>768</w:t>
            </w:r>
          </w:p>
        </w:tc>
      </w:tr>
      <w:tr w:rsidR="001C507E" w14:paraId="2C95673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B532" w14:textId="604B4C20" w:rsidR="001C507E" w:rsidRDefault="001C507E" w:rsidP="001C507E">
            <w:pPr>
              <w:pStyle w:val="Brdtext"/>
              <w:rPr>
                <w:b/>
              </w:rPr>
            </w:pPr>
            <w:r w:rsidRPr="001F7EED">
              <w:t>KROKOM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C60" w14:textId="71558B82" w:rsidR="001C507E" w:rsidRDefault="001C507E" w:rsidP="001C507E">
            <w:pPr>
              <w:pStyle w:val="Brdtext"/>
              <w:rPr>
                <w:b/>
              </w:rPr>
            </w:pPr>
            <w:r w:rsidRPr="00CC633A">
              <w:t>927</w:t>
            </w:r>
          </w:p>
        </w:tc>
      </w:tr>
      <w:tr w:rsidR="001C507E" w14:paraId="463F7A2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FB32" w14:textId="0F71A385" w:rsidR="001C507E" w:rsidRDefault="001C507E" w:rsidP="001C507E">
            <w:pPr>
              <w:pStyle w:val="Brdtext"/>
              <w:rPr>
                <w:b/>
              </w:rPr>
            </w:pPr>
            <w:r w:rsidRPr="001F7EED">
              <w:t>KUMLA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997" w14:textId="217C39B5" w:rsidR="001C507E" w:rsidRDefault="001C507E" w:rsidP="001C507E">
            <w:pPr>
              <w:pStyle w:val="Brdtext"/>
              <w:rPr>
                <w:b/>
              </w:rPr>
            </w:pPr>
            <w:r w:rsidRPr="00CC633A">
              <w:t>1 101</w:t>
            </w:r>
          </w:p>
        </w:tc>
      </w:tr>
      <w:tr w:rsidR="001C507E" w14:paraId="3105ABC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676" w14:textId="29A07B4F" w:rsidR="001C507E" w:rsidRDefault="001C507E" w:rsidP="001C507E">
            <w:pPr>
              <w:pStyle w:val="Brdtext"/>
              <w:rPr>
                <w:b/>
              </w:rPr>
            </w:pPr>
            <w:r w:rsidRPr="001F7EED">
              <w:t>KUNGSBACKA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4AE" w14:textId="6B3D7CEE" w:rsidR="001C507E" w:rsidRDefault="001C507E" w:rsidP="001C507E">
            <w:pPr>
              <w:pStyle w:val="Brdtext"/>
              <w:rPr>
                <w:b/>
              </w:rPr>
            </w:pPr>
            <w:r w:rsidRPr="00CC633A">
              <w:t>6 104</w:t>
            </w:r>
          </w:p>
        </w:tc>
      </w:tr>
      <w:tr w:rsidR="001C507E" w14:paraId="2BD9009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2F44" w14:textId="28C16BAD" w:rsidR="001C507E" w:rsidRDefault="001C507E" w:rsidP="001C507E">
            <w:pPr>
              <w:pStyle w:val="Brdtext"/>
              <w:rPr>
                <w:b/>
              </w:rPr>
            </w:pPr>
            <w:r w:rsidRPr="001F7EED">
              <w:t>KUNGSÖR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883" w14:textId="4C75DC75" w:rsidR="001C507E" w:rsidRDefault="001C507E" w:rsidP="001C507E">
            <w:pPr>
              <w:pStyle w:val="Brdtext"/>
              <w:rPr>
                <w:b/>
              </w:rPr>
            </w:pPr>
            <w:r w:rsidRPr="00CC633A">
              <w:t>334</w:t>
            </w:r>
          </w:p>
        </w:tc>
      </w:tr>
      <w:tr w:rsidR="001C507E" w14:paraId="6944A10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0ACD" w14:textId="705F9E06" w:rsidR="001C507E" w:rsidRDefault="001C507E" w:rsidP="001C507E">
            <w:pPr>
              <w:pStyle w:val="Brdtext"/>
              <w:rPr>
                <w:b/>
              </w:rPr>
            </w:pPr>
            <w:r w:rsidRPr="001F7EED">
              <w:t>KUNGÄLV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97D" w14:textId="2A7C96EC" w:rsidR="001C507E" w:rsidRDefault="001C507E" w:rsidP="001C507E">
            <w:pPr>
              <w:pStyle w:val="Brdtext"/>
              <w:rPr>
                <w:b/>
              </w:rPr>
            </w:pPr>
            <w:r w:rsidRPr="00CC633A">
              <w:t>2 497</w:t>
            </w:r>
          </w:p>
        </w:tc>
      </w:tr>
      <w:tr w:rsidR="001C507E" w14:paraId="6D554CA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5E9" w14:textId="718E5BB0" w:rsidR="001C507E" w:rsidRDefault="001C507E" w:rsidP="001C507E">
            <w:pPr>
              <w:pStyle w:val="Brdtext"/>
              <w:rPr>
                <w:b/>
              </w:rPr>
            </w:pPr>
            <w:r w:rsidRPr="001F7EED">
              <w:lastRenderedPageBreak/>
              <w:t>KÄVLINGE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2A2" w14:textId="6349C69E" w:rsidR="001C507E" w:rsidRDefault="001C507E" w:rsidP="001C507E">
            <w:pPr>
              <w:pStyle w:val="Brdtext"/>
              <w:rPr>
                <w:b/>
              </w:rPr>
            </w:pPr>
            <w:r w:rsidRPr="00CC633A">
              <w:t>2 015</w:t>
            </w:r>
          </w:p>
        </w:tc>
      </w:tr>
      <w:tr w:rsidR="001C507E" w14:paraId="2466757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4DB" w14:textId="4E24053D" w:rsidR="001C507E" w:rsidRDefault="001C507E" w:rsidP="001C507E">
            <w:pPr>
              <w:pStyle w:val="Brdtext"/>
              <w:rPr>
                <w:b/>
              </w:rPr>
            </w:pPr>
            <w:r w:rsidRPr="001F7EED">
              <w:t>KÖPING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432" w14:textId="0BD83BCE" w:rsidR="001C507E" w:rsidRDefault="001C507E" w:rsidP="001C507E">
            <w:pPr>
              <w:pStyle w:val="Brdtext"/>
              <w:rPr>
                <w:b/>
              </w:rPr>
            </w:pPr>
            <w:r w:rsidRPr="00CC633A">
              <w:t>1 176</w:t>
            </w:r>
          </w:p>
        </w:tc>
      </w:tr>
      <w:tr w:rsidR="001C507E" w14:paraId="289082F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296" w14:textId="45661D54" w:rsidR="001C507E" w:rsidRDefault="001C507E" w:rsidP="001C507E">
            <w:pPr>
              <w:pStyle w:val="Brdtext"/>
              <w:rPr>
                <w:b/>
              </w:rPr>
            </w:pPr>
            <w:r w:rsidRPr="001F7EED">
              <w:t>LAHOLM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885" w14:textId="6A04A82B" w:rsidR="001C507E" w:rsidRDefault="001C507E" w:rsidP="001C507E">
            <w:pPr>
              <w:pStyle w:val="Brdtext"/>
              <w:rPr>
                <w:b/>
              </w:rPr>
            </w:pPr>
            <w:r w:rsidRPr="00CC633A">
              <w:t>1 248</w:t>
            </w:r>
          </w:p>
        </w:tc>
      </w:tr>
      <w:tr w:rsidR="001C507E" w14:paraId="5CE4C38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4F48" w14:textId="22B40C97" w:rsidR="001C507E" w:rsidRDefault="001C507E" w:rsidP="001C507E">
            <w:pPr>
              <w:pStyle w:val="Brdtext"/>
              <w:rPr>
                <w:b/>
              </w:rPr>
            </w:pPr>
            <w:r w:rsidRPr="001F7EED">
              <w:t>LANDSKRONA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0F9" w14:textId="5684F563" w:rsidR="001C507E" w:rsidRDefault="001C507E" w:rsidP="001C507E">
            <w:pPr>
              <w:pStyle w:val="Brdtext"/>
              <w:rPr>
                <w:b/>
              </w:rPr>
            </w:pPr>
            <w:r w:rsidRPr="00CC633A">
              <w:t>2 121</w:t>
            </w:r>
          </w:p>
        </w:tc>
      </w:tr>
      <w:tr w:rsidR="001C507E" w14:paraId="396F87C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CD7" w14:textId="013D979C" w:rsidR="001C507E" w:rsidRDefault="001C507E" w:rsidP="001C507E">
            <w:pPr>
              <w:pStyle w:val="Brdtext"/>
              <w:rPr>
                <w:b/>
              </w:rPr>
            </w:pPr>
            <w:r w:rsidRPr="001F7EED">
              <w:t>LAXÅ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5389" w14:textId="7382149B" w:rsidR="001C507E" w:rsidRDefault="001C507E" w:rsidP="001C507E">
            <w:pPr>
              <w:pStyle w:val="Brdtext"/>
              <w:rPr>
                <w:b/>
              </w:rPr>
            </w:pPr>
            <w:r w:rsidRPr="00CC633A">
              <w:t>237</w:t>
            </w:r>
          </w:p>
        </w:tc>
      </w:tr>
      <w:tr w:rsidR="001C507E" w14:paraId="4B9328E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46A" w14:textId="38418DE4" w:rsidR="001C507E" w:rsidRDefault="001C507E" w:rsidP="001C507E">
            <w:pPr>
              <w:pStyle w:val="Brdtext"/>
              <w:rPr>
                <w:b/>
              </w:rPr>
            </w:pPr>
            <w:r w:rsidRPr="001F7EED">
              <w:t>LEKEBERG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900" w14:textId="7E667259" w:rsidR="001C507E" w:rsidRDefault="001C507E" w:rsidP="001C507E">
            <w:pPr>
              <w:pStyle w:val="Brdtext"/>
              <w:rPr>
                <w:b/>
              </w:rPr>
            </w:pPr>
            <w:r w:rsidRPr="00CC633A">
              <w:t>625</w:t>
            </w:r>
          </w:p>
        </w:tc>
      </w:tr>
      <w:tr w:rsidR="001C507E" w14:paraId="009A706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DC7" w14:textId="07204306" w:rsidR="001C507E" w:rsidRDefault="001C507E" w:rsidP="001C507E">
            <w:pPr>
              <w:pStyle w:val="Brdtext"/>
              <w:rPr>
                <w:b/>
              </w:rPr>
            </w:pPr>
            <w:r w:rsidRPr="001F7EED">
              <w:t>LEKSAND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9726" w14:textId="4D2F6100" w:rsidR="001C507E" w:rsidRDefault="001C507E" w:rsidP="001C507E">
            <w:pPr>
              <w:pStyle w:val="Brdtext"/>
              <w:rPr>
                <w:b/>
              </w:rPr>
            </w:pPr>
            <w:r w:rsidRPr="00CC633A">
              <w:t>1 168</w:t>
            </w:r>
          </w:p>
        </w:tc>
      </w:tr>
      <w:tr w:rsidR="001C507E" w14:paraId="2B78423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489" w14:textId="7DF5945F" w:rsidR="001C507E" w:rsidRDefault="001C507E" w:rsidP="001C507E">
            <w:pPr>
              <w:pStyle w:val="Brdtext"/>
              <w:rPr>
                <w:b/>
              </w:rPr>
            </w:pPr>
            <w:r w:rsidRPr="001F7EED">
              <w:t>LERUM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8CA" w14:textId="490F3C99" w:rsidR="001C507E" w:rsidRDefault="001C507E" w:rsidP="001C507E">
            <w:pPr>
              <w:pStyle w:val="Brdtext"/>
              <w:rPr>
                <w:b/>
              </w:rPr>
            </w:pPr>
            <w:r w:rsidRPr="00CC633A">
              <w:t>2 655</w:t>
            </w:r>
          </w:p>
        </w:tc>
      </w:tr>
      <w:tr w:rsidR="001C507E" w14:paraId="78AB5C0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585" w14:textId="6E2B430E" w:rsidR="001C507E" w:rsidRDefault="001C507E" w:rsidP="001C507E">
            <w:pPr>
              <w:pStyle w:val="Brdtext"/>
              <w:rPr>
                <w:b/>
              </w:rPr>
            </w:pPr>
            <w:r w:rsidRPr="001F7EED">
              <w:t>LESSEBO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E7A" w14:textId="28893528" w:rsidR="001C507E" w:rsidRDefault="001C507E" w:rsidP="001C507E">
            <w:pPr>
              <w:pStyle w:val="Brdtext"/>
              <w:rPr>
                <w:b/>
              </w:rPr>
            </w:pPr>
            <w:r w:rsidRPr="00CC633A">
              <w:t>166</w:t>
            </w:r>
          </w:p>
        </w:tc>
      </w:tr>
      <w:tr w:rsidR="001C507E" w14:paraId="58B1281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B8D" w14:textId="1BBF7CF5" w:rsidR="001C507E" w:rsidRDefault="001C507E" w:rsidP="001C507E">
            <w:pPr>
              <w:pStyle w:val="Brdtext"/>
              <w:rPr>
                <w:b/>
              </w:rPr>
            </w:pPr>
            <w:r w:rsidRPr="001F7EED">
              <w:t>LIDINGÖ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8D64" w14:textId="647DEA1C" w:rsidR="001C507E" w:rsidRDefault="001C507E" w:rsidP="001C507E">
            <w:pPr>
              <w:pStyle w:val="Brdtext"/>
              <w:rPr>
                <w:b/>
              </w:rPr>
            </w:pPr>
            <w:r w:rsidRPr="00CC633A">
              <w:t>2 959</w:t>
            </w:r>
          </w:p>
        </w:tc>
      </w:tr>
      <w:tr w:rsidR="001C507E" w14:paraId="67A99BA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2F6" w14:textId="7D8868FF" w:rsidR="001C507E" w:rsidRDefault="001C507E" w:rsidP="001C507E">
            <w:pPr>
              <w:pStyle w:val="Brdtext"/>
              <w:rPr>
                <w:b/>
              </w:rPr>
            </w:pPr>
            <w:r w:rsidRPr="001F7EED">
              <w:t>LIDKÖPING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3AD" w14:textId="6C7FA56C" w:rsidR="001C507E" w:rsidRDefault="001C507E" w:rsidP="001C507E">
            <w:pPr>
              <w:pStyle w:val="Brdtext"/>
              <w:rPr>
                <w:b/>
              </w:rPr>
            </w:pPr>
            <w:r w:rsidRPr="00CC633A">
              <w:t>1 772</w:t>
            </w:r>
          </w:p>
        </w:tc>
      </w:tr>
      <w:tr w:rsidR="001C507E" w14:paraId="7941856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8138" w14:textId="2EDA1631" w:rsidR="001C507E" w:rsidRDefault="001C507E" w:rsidP="001C507E">
            <w:pPr>
              <w:pStyle w:val="Brdtext"/>
              <w:rPr>
                <w:b/>
              </w:rPr>
            </w:pPr>
            <w:r w:rsidRPr="001F7EED">
              <w:t>LILLA EDET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1EDA" w14:textId="4D7F8B44" w:rsidR="001C507E" w:rsidRDefault="001C507E" w:rsidP="001C507E">
            <w:pPr>
              <w:pStyle w:val="Brdtext"/>
              <w:rPr>
                <w:b/>
              </w:rPr>
            </w:pPr>
            <w:r w:rsidRPr="00CC633A">
              <w:t>696</w:t>
            </w:r>
          </w:p>
        </w:tc>
      </w:tr>
      <w:tr w:rsidR="001C507E" w14:paraId="45DF07A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61E3" w14:textId="73B571BA" w:rsidR="001C507E" w:rsidRDefault="001C507E" w:rsidP="001C507E">
            <w:pPr>
              <w:pStyle w:val="Brdtext"/>
              <w:rPr>
                <w:b/>
              </w:rPr>
            </w:pPr>
            <w:r w:rsidRPr="001F7EED">
              <w:t>LINDESBERG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45DD" w14:textId="14E4F500" w:rsidR="001C507E" w:rsidRDefault="001C507E" w:rsidP="001C507E">
            <w:pPr>
              <w:pStyle w:val="Brdtext"/>
              <w:rPr>
                <w:b/>
              </w:rPr>
            </w:pPr>
            <w:r w:rsidRPr="00CC633A">
              <w:t>861</w:t>
            </w:r>
          </w:p>
        </w:tc>
      </w:tr>
      <w:tr w:rsidR="001C507E" w14:paraId="034DAD8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52C" w14:textId="773E4CCD" w:rsidR="001C507E" w:rsidRDefault="001C507E" w:rsidP="001C507E">
            <w:pPr>
              <w:pStyle w:val="Brdtext"/>
              <w:rPr>
                <w:b/>
              </w:rPr>
            </w:pPr>
            <w:r w:rsidRPr="001F7EED">
              <w:t>LINKÖPING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E72" w14:textId="0DD3B3E8" w:rsidR="001C507E" w:rsidRDefault="001C507E" w:rsidP="001C507E">
            <w:pPr>
              <w:pStyle w:val="Brdtext"/>
              <w:rPr>
                <w:b/>
              </w:rPr>
            </w:pPr>
            <w:r w:rsidRPr="00CC633A">
              <w:t>7 168</w:t>
            </w:r>
          </w:p>
        </w:tc>
      </w:tr>
      <w:tr w:rsidR="001C507E" w14:paraId="3435714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A499" w14:textId="46A25B2F" w:rsidR="001C507E" w:rsidRDefault="001C507E" w:rsidP="001C507E">
            <w:pPr>
              <w:pStyle w:val="Brdtext"/>
              <w:rPr>
                <w:b/>
              </w:rPr>
            </w:pPr>
            <w:r w:rsidRPr="001F7EED">
              <w:t>LJUNGBY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817" w14:textId="3DF181CD" w:rsidR="001C507E" w:rsidRDefault="001C507E" w:rsidP="001C507E">
            <w:pPr>
              <w:pStyle w:val="Brdtext"/>
              <w:rPr>
                <w:b/>
              </w:rPr>
            </w:pPr>
            <w:r w:rsidRPr="00CC633A">
              <w:t>1 182</w:t>
            </w:r>
          </w:p>
        </w:tc>
      </w:tr>
      <w:tr w:rsidR="001C507E" w14:paraId="1A4E4A0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58AC" w14:textId="63612F85" w:rsidR="001C507E" w:rsidRDefault="001C507E" w:rsidP="001C507E">
            <w:pPr>
              <w:pStyle w:val="Brdtext"/>
              <w:rPr>
                <w:b/>
              </w:rPr>
            </w:pPr>
            <w:r w:rsidRPr="001F7EED">
              <w:t>LJUSDAL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5A2" w14:textId="1C6C04A8" w:rsidR="001C507E" w:rsidRDefault="001C507E" w:rsidP="001C507E">
            <w:pPr>
              <w:pStyle w:val="Brdtext"/>
              <w:rPr>
                <w:b/>
              </w:rPr>
            </w:pPr>
            <w:r w:rsidRPr="00CC633A">
              <w:t>976</w:t>
            </w:r>
          </w:p>
        </w:tc>
      </w:tr>
      <w:tr w:rsidR="001C507E" w14:paraId="6F76F05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00CB" w14:textId="49B5A8AC" w:rsidR="001C507E" w:rsidRDefault="001C507E" w:rsidP="001C507E">
            <w:pPr>
              <w:pStyle w:val="Brdtext"/>
              <w:rPr>
                <w:b/>
              </w:rPr>
            </w:pPr>
            <w:r w:rsidRPr="001F7EED">
              <w:t>LJUSNARSBERG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D01" w14:textId="22DA516B" w:rsidR="001C507E" w:rsidRDefault="001C507E" w:rsidP="001C507E">
            <w:pPr>
              <w:pStyle w:val="Brdtext"/>
              <w:rPr>
                <w:b/>
              </w:rPr>
            </w:pPr>
            <w:r w:rsidRPr="00CC633A">
              <w:t>234</w:t>
            </w:r>
          </w:p>
        </w:tc>
      </w:tr>
      <w:tr w:rsidR="001C507E" w14:paraId="23B8033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1B0" w14:textId="4D996C9D" w:rsidR="001C507E" w:rsidRDefault="001C507E" w:rsidP="001C507E">
            <w:pPr>
              <w:pStyle w:val="Brdtext"/>
              <w:rPr>
                <w:b/>
              </w:rPr>
            </w:pPr>
            <w:r w:rsidRPr="001F7EED">
              <w:t>LOMMA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89D" w14:textId="3515F112" w:rsidR="001C507E" w:rsidRDefault="001C507E" w:rsidP="001C507E">
            <w:pPr>
              <w:pStyle w:val="Brdtext"/>
              <w:rPr>
                <w:b/>
              </w:rPr>
            </w:pPr>
            <w:r w:rsidRPr="00CC633A">
              <w:t>1 654</w:t>
            </w:r>
          </w:p>
        </w:tc>
      </w:tr>
      <w:tr w:rsidR="001C507E" w14:paraId="1430D67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1FC" w14:textId="1F30E2A6" w:rsidR="001C507E" w:rsidRDefault="001C507E" w:rsidP="001C507E">
            <w:pPr>
              <w:pStyle w:val="Brdtext"/>
              <w:rPr>
                <w:b/>
              </w:rPr>
            </w:pPr>
            <w:r w:rsidRPr="001F7EED">
              <w:t>LUDVIKA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2F7" w14:textId="6D743E22" w:rsidR="001C507E" w:rsidRDefault="001C507E" w:rsidP="001C507E">
            <w:pPr>
              <w:pStyle w:val="Brdtext"/>
              <w:rPr>
                <w:b/>
              </w:rPr>
            </w:pPr>
            <w:r w:rsidRPr="00CC633A">
              <w:t>1 047</w:t>
            </w:r>
          </w:p>
        </w:tc>
      </w:tr>
      <w:tr w:rsidR="001C507E" w14:paraId="3114CCA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F4FE" w14:textId="6D9D1951" w:rsidR="001C507E" w:rsidRDefault="001C507E" w:rsidP="001C507E">
            <w:pPr>
              <w:pStyle w:val="Brdtext"/>
              <w:rPr>
                <w:b/>
              </w:rPr>
            </w:pPr>
            <w:r w:rsidRPr="001F7EED">
              <w:t>LULEÅ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6EB" w14:textId="23300C44" w:rsidR="001C507E" w:rsidRDefault="001C507E" w:rsidP="001C507E">
            <w:pPr>
              <w:pStyle w:val="Brdtext"/>
              <w:rPr>
                <w:b/>
              </w:rPr>
            </w:pPr>
            <w:r w:rsidRPr="00CC633A">
              <w:t>3 263</w:t>
            </w:r>
          </w:p>
        </w:tc>
      </w:tr>
      <w:tr w:rsidR="001C507E" w14:paraId="5631815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BF3" w14:textId="62266D05" w:rsidR="001C507E" w:rsidRDefault="001C507E" w:rsidP="001C507E">
            <w:pPr>
              <w:pStyle w:val="Brdtext"/>
              <w:rPr>
                <w:b/>
              </w:rPr>
            </w:pPr>
            <w:r w:rsidRPr="001F7EED">
              <w:t>LUND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BAD6" w14:textId="6B1059FC" w:rsidR="001C507E" w:rsidRDefault="001C507E" w:rsidP="001C507E">
            <w:pPr>
              <w:pStyle w:val="Brdtext"/>
              <w:rPr>
                <w:b/>
              </w:rPr>
            </w:pPr>
            <w:r w:rsidRPr="00CC633A">
              <w:t>6 377</w:t>
            </w:r>
          </w:p>
        </w:tc>
      </w:tr>
      <w:tr w:rsidR="001C507E" w14:paraId="55A5B54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1A6" w14:textId="637A8A3E" w:rsidR="001C507E" w:rsidRDefault="001C507E" w:rsidP="001C507E">
            <w:pPr>
              <w:pStyle w:val="Brdtext"/>
              <w:rPr>
                <w:b/>
              </w:rPr>
            </w:pPr>
            <w:r w:rsidRPr="001F7EED">
              <w:t>LYCKSELE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8CB" w14:textId="0D11BB32" w:rsidR="001C507E" w:rsidRDefault="001C507E" w:rsidP="001C507E">
            <w:pPr>
              <w:pStyle w:val="Brdtext"/>
              <w:rPr>
                <w:b/>
              </w:rPr>
            </w:pPr>
            <w:r w:rsidRPr="00CC633A">
              <w:t>663</w:t>
            </w:r>
          </w:p>
        </w:tc>
      </w:tr>
      <w:tr w:rsidR="001C507E" w14:paraId="6CA3B54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905" w14:textId="08CE5E00" w:rsidR="001C507E" w:rsidRDefault="001C507E" w:rsidP="001C507E">
            <w:pPr>
              <w:pStyle w:val="Brdtext"/>
              <w:rPr>
                <w:b/>
              </w:rPr>
            </w:pPr>
            <w:r w:rsidRPr="001F7EED">
              <w:t>LYSEKIL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0E33" w14:textId="4E6314C5" w:rsidR="001C507E" w:rsidRDefault="001C507E" w:rsidP="001C507E">
            <w:pPr>
              <w:pStyle w:val="Brdtext"/>
              <w:rPr>
                <w:b/>
              </w:rPr>
            </w:pPr>
            <w:r w:rsidRPr="00CC633A">
              <w:t>2 436</w:t>
            </w:r>
          </w:p>
        </w:tc>
      </w:tr>
      <w:tr w:rsidR="001C507E" w14:paraId="724E642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A53" w14:textId="5635C966" w:rsidR="001C507E" w:rsidRDefault="001C507E" w:rsidP="001C507E">
            <w:pPr>
              <w:pStyle w:val="Brdtext"/>
              <w:rPr>
                <w:b/>
              </w:rPr>
            </w:pPr>
            <w:r w:rsidRPr="001F7EED">
              <w:t>MALMÖ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E51" w14:textId="607D2636" w:rsidR="001C507E" w:rsidRDefault="001C507E" w:rsidP="001C507E">
            <w:pPr>
              <w:pStyle w:val="Brdtext"/>
              <w:rPr>
                <w:b/>
              </w:rPr>
            </w:pPr>
            <w:r w:rsidRPr="00CC633A">
              <w:t>12 542</w:t>
            </w:r>
          </w:p>
        </w:tc>
      </w:tr>
      <w:tr w:rsidR="001C507E" w14:paraId="5D5EA59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898" w14:textId="16A5FCF5" w:rsidR="001C507E" w:rsidRDefault="001C507E" w:rsidP="001C507E">
            <w:pPr>
              <w:pStyle w:val="Brdtext"/>
              <w:rPr>
                <w:b/>
              </w:rPr>
            </w:pPr>
            <w:r w:rsidRPr="001F7EED">
              <w:t>MALUNG-SÄLEN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F2A6" w14:textId="114EE078" w:rsidR="001C507E" w:rsidRDefault="001C507E" w:rsidP="001C507E">
            <w:pPr>
              <w:pStyle w:val="Brdtext"/>
              <w:rPr>
                <w:b/>
              </w:rPr>
            </w:pPr>
            <w:r w:rsidRPr="00CC633A">
              <w:t>657</w:t>
            </w:r>
          </w:p>
        </w:tc>
      </w:tr>
      <w:tr w:rsidR="001C507E" w14:paraId="24420E7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C2C" w14:textId="5C498CD0" w:rsidR="001C507E" w:rsidRDefault="001C507E" w:rsidP="001C507E">
            <w:pPr>
              <w:pStyle w:val="Brdtext"/>
              <w:rPr>
                <w:b/>
              </w:rPr>
            </w:pPr>
            <w:r w:rsidRPr="001F7EED">
              <w:t>MALÅ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2FEA" w14:textId="764BEDE5" w:rsidR="001C507E" w:rsidRDefault="001C507E" w:rsidP="001C507E">
            <w:pPr>
              <w:pStyle w:val="Brdtext"/>
              <w:rPr>
                <w:b/>
              </w:rPr>
            </w:pPr>
            <w:r w:rsidRPr="00CC633A">
              <w:t>416</w:t>
            </w:r>
          </w:p>
        </w:tc>
      </w:tr>
      <w:tr w:rsidR="001C507E" w14:paraId="56AC2F7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FBE" w14:textId="054BB2F3" w:rsidR="001C507E" w:rsidRDefault="001C507E" w:rsidP="001C507E">
            <w:pPr>
              <w:pStyle w:val="Brdtext"/>
              <w:rPr>
                <w:b/>
              </w:rPr>
            </w:pPr>
            <w:r w:rsidRPr="001F7EED">
              <w:t>MARIESTAD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EFFB" w14:textId="455E25A0" w:rsidR="001C507E" w:rsidRDefault="001C507E" w:rsidP="001C507E">
            <w:pPr>
              <w:pStyle w:val="Brdtext"/>
              <w:rPr>
                <w:b/>
              </w:rPr>
            </w:pPr>
            <w:r w:rsidRPr="00CC633A">
              <w:t>1 197</w:t>
            </w:r>
          </w:p>
        </w:tc>
      </w:tr>
      <w:tr w:rsidR="001C507E" w14:paraId="59EA1F6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75F0" w14:textId="507182A0" w:rsidR="001C507E" w:rsidRDefault="001C507E" w:rsidP="001C507E">
            <w:pPr>
              <w:pStyle w:val="Brdtext"/>
              <w:rPr>
                <w:b/>
              </w:rPr>
            </w:pPr>
            <w:r w:rsidRPr="001F7EED">
              <w:t>MARK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71F" w14:textId="034E5BD4" w:rsidR="001C507E" w:rsidRDefault="001C507E" w:rsidP="001C507E">
            <w:pPr>
              <w:pStyle w:val="Brdtext"/>
              <w:rPr>
                <w:b/>
              </w:rPr>
            </w:pPr>
            <w:r w:rsidRPr="00CC633A">
              <w:t>1 762</w:t>
            </w:r>
          </w:p>
        </w:tc>
      </w:tr>
      <w:tr w:rsidR="001C507E" w14:paraId="7249C56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C82" w14:textId="2370BA50" w:rsidR="001C507E" w:rsidRDefault="001C507E" w:rsidP="001C507E">
            <w:pPr>
              <w:pStyle w:val="Brdtext"/>
              <w:rPr>
                <w:b/>
              </w:rPr>
            </w:pPr>
            <w:r w:rsidRPr="001F7EED">
              <w:t>MARKARYD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F1F" w14:textId="691F71B7" w:rsidR="001C507E" w:rsidRDefault="001C507E" w:rsidP="001C507E">
            <w:pPr>
              <w:pStyle w:val="Brdtext"/>
              <w:rPr>
                <w:b/>
              </w:rPr>
            </w:pPr>
            <w:r w:rsidRPr="00CC633A">
              <w:t>343</w:t>
            </w:r>
          </w:p>
        </w:tc>
      </w:tr>
      <w:tr w:rsidR="001C507E" w14:paraId="691C688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A6B" w14:textId="5E89B322" w:rsidR="001C507E" w:rsidRDefault="001C507E" w:rsidP="001C507E">
            <w:pPr>
              <w:pStyle w:val="Brdtext"/>
              <w:rPr>
                <w:b/>
              </w:rPr>
            </w:pPr>
            <w:r w:rsidRPr="001F7EED">
              <w:t>MELLERUD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921" w14:textId="05A51B26" w:rsidR="001C507E" w:rsidRDefault="001C507E" w:rsidP="001C507E">
            <w:pPr>
              <w:pStyle w:val="Brdtext"/>
              <w:rPr>
                <w:b/>
              </w:rPr>
            </w:pPr>
            <w:r w:rsidRPr="00CC633A">
              <w:t>318</w:t>
            </w:r>
          </w:p>
        </w:tc>
      </w:tr>
      <w:tr w:rsidR="001C507E" w14:paraId="6178B3E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E0D" w14:textId="5BFC39F2" w:rsidR="001C507E" w:rsidRDefault="001C507E" w:rsidP="001C507E">
            <w:pPr>
              <w:pStyle w:val="Brdtext"/>
              <w:rPr>
                <w:b/>
              </w:rPr>
            </w:pPr>
            <w:r w:rsidRPr="001F7EED">
              <w:t>MJÖLBY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4B39" w14:textId="2643E996" w:rsidR="001C507E" w:rsidRDefault="001C507E" w:rsidP="001C507E">
            <w:pPr>
              <w:pStyle w:val="Brdtext"/>
              <w:rPr>
                <w:b/>
              </w:rPr>
            </w:pPr>
            <w:r w:rsidRPr="00CC633A">
              <w:t>1 404</w:t>
            </w:r>
          </w:p>
        </w:tc>
      </w:tr>
      <w:tr w:rsidR="001C507E" w14:paraId="7CA9911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99D" w14:textId="1926C2D9" w:rsidR="001C507E" w:rsidRDefault="001C507E" w:rsidP="001C507E">
            <w:pPr>
              <w:pStyle w:val="Brdtext"/>
              <w:rPr>
                <w:b/>
              </w:rPr>
            </w:pPr>
            <w:r w:rsidRPr="001F7EED">
              <w:t>MORA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E4F" w14:textId="37EF63E2" w:rsidR="001C507E" w:rsidRDefault="001C507E" w:rsidP="001C507E">
            <w:pPr>
              <w:pStyle w:val="Brdtext"/>
              <w:rPr>
                <w:b/>
              </w:rPr>
            </w:pPr>
            <w:r w:rsidRPr="00CC633A">
              <w:t>1 366</w:t>
            </w:r>
          </w:p>
        </w:tc>
      </w:tr>
      <w:tr w:rsidR="001C507E" w14:paraId="3645BB8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B24E" w14:textId="786B539A" w:rsidR="001C507E" w:rsidRDefault="001C507E" w:rsidP="001C507E">
            <w:pPr>
              <w:pStyle w:val="Brdtext"/>
              <w:rPr>
                <w:b/>
              </w:rPr>
            </w:pPr>
            <w:r w:rsidRPr="001F7EED">
              <w:t>MOTALA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FD4" w14:textId="6D792F91" w:rsidR="001C507E" w:rsidRDefault="001C507E" w:rsidP="001C507E">
            <w:pPr>
              <w:pStyle w:val="Brdtext"/>
              <w:rPr>
                <w:b/>
              </w:rPr>
            </w:pPr>
            <w:r w:rsidRPr="00CC633A">
              <w:t>2 191</w:t>
            </w:r>
          </w:p>
        </w:tc>
      </w:tr>
      <w:tr w:rsidR="001C507E" w14:paraId="43E3078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708" w14:textId="30357516" w:rsidR="001C507E" w:rsidRDefault="001C507E" w:rsidP="001C507E">
            <w:pPr>
              <w:pStyle w:val="Brdtext"/>
              <w:rPr>
                <w:b/>
              </w:rPr>
            </w:pPr>
            <w:r w:rsidRPr="001F7EED">
              <w:t>MULLSJÖ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62C" w14:textId="18DF9DE8" w:rsidR="001C507E" w:rsidRDefault="001C507E" w:rsidP="001C507E">
            <w:pPr>
              <w:pStyle w:val="Brdtext"/>
              <w:rPr>
                <w:b/>
              </w:rPr>
            </w:pPr>
            <w:r w:rsidRPr="00CC633A">
              <w:t>488</w:t>
            </w:r>
          </w:p>
        </w:tc>
      </w:tr>
      <w:tr w:rsidR="001C507E" w14:paraId="0CD350C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82D2" w14:textId="7099C2E6" w:rsidR="001C507E" w:rsidRDefault="001C507E" w:rsidP="001C507E">
            <w:pPr>
              <w:pStyle w:val="Brdtext"/>
              <w:rPr>
                <w:b/>
              </w:rPr>
            </w:pPr>
            <w:r w:rsidRPr="001F7EED">
              <w:t>MUNKEDAL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D25" w14:textId="483A07E6" w:rsidR="001C507E" w:rsidRDefault="001C507E" w:rsidP="001C507E">
            <w:pPr>
              <w:pStyle w:val="Brdtext"/>
              <w:rPr>
                <w:b/>
              </w:rPr>
            </w:pPr>
            <w:r w:rsidRPr="00CC633A">
              <w:t>398</w:t>
            </w:r>
          </w:p>
        </w:tc>
      </w:tr>
      <w:tr w:rsidR="001C507E" w14:paraId="2E2BBDF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A2B" w14:textId="5BA7801F" w:rsidR="001C507E" w:rsidRDefault="001C507E" w:rsidP="001C507E">
            <w:pPr>
              <w:pStyle w:val="Brdtext"/>
              <w:rPr>
                <w:b/>
              </w:rPr>
            </w:pPr>
            <w:r w:rsidRPr="001F7EED">
              <w:t>MUNKFORS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D6C" w14:textId="47A53982" w:rsidR="001C507E" w:rsidRDefault="001C507E" w:rsidP="001C507E">
            <w:pPr>
              <w:pStyle w:val="Brdtext"/>
              <w:rPr>
                <w:b/>
              </w:rPr>
            </w:pPr>
            <w:r w:rsidRPr="00CC633A">
              <w:t>279</w:t>
            </w:r>
          </w:p>
        </w:tc>
      </w:tr>
      <w:tr w:rsidR="001C507E" w14:paraId="1B0F59A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7A2" w14:textId="77F161E8" w:rsidR="001C507E" w:rsidRDefault="001C507E" w:rsidP="001C507E">
            <w:pPr>
              <w:pStyle w:val="Brdtext"/>
              <w:rPr>
                <w:b/>
              </w:rPr>
            </w:pPr>
            <w:r w:rsidRPr="001F7EED">
              <w:t>MÖLNDAL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52" w14:textId="06EFEC32" w:rsidR="001C507E" w:rsidRDefault="001C507E" w:rsidP="001C507E">
            <w:pPr>
              <w:pStyle w:val="Brdtext"/>
              <w:rPr>
                <w:b/>
              </w:rPr>
            </w:pPr>
            <w:r w:rsidRPr="00CC633A">
              <w:t>3 396</w:t>
            </w:r>
          </w:p>
        </w:tc>
      </w:tr>
      <w:tr w:rsidR="001C507E" w14:paraId="2B8B4FF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88E" w14:textId="1DF88522" w:rsidR="001C507E" w:rsidRDefault="001C507E" w:rsidP="001C507E">
            <w:pPr>
              <w:pStyle w:val="Brdtext"/>
              <w:rPr>
                <w:b/>
              </w:rPr>
            </w:pPr>
            <w:r w:rsidRPr="001F7EED">
              <w:t>MÖNSTERÅS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208C" w14:textId="166954C1" w:rsidR="001C507E" w:rsidRDefault="001C507E" w:rsidP="001C507E">
            <w:pPr>
              <w:pStyle w:val="Brdtext"/>
              <w:rPr>
                <w:b/>
              </w:rPr>
            </w:pPr>
            <w:r w:rsidRPr="00CC633A">
              <w:t>585</w:t>
            </w:r>
          </w:p>
        </w:tc>
      </w:tr>
      <w:tr w:rsidR="001C507E" w14:paraId="481E224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7BD" w14:textId="751144F4" w:rsidR="001C507E" w:rsidRDefault="001C507E" w:rsidP="001C507E">
            <w:pPr>
              <w:pStyle w:val="Brdtext"/>
              <w:rPr>
                <w:b/>
              </w:rPr>
            </w:pPr>
            <w:r w:rsidRPr="001F7EED">
              <w:t>MÖRBYLÅNGA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F2D" w14:textId="327B7C86" w:rsidR="001C507E" w:rsidRDefault="001C507E" w:rsidP="001C507E">
            <w:pPr>
              <w:pStyle w:val="Brdtext"/>
              <w:rPr>
                <w:b/>
              </w:rPr>
            </w:pPr>
            <w:r w:rsidRPr="00CC633A">
              <w:t>1 066</w:t>
            </w:r>
          </w:p>
        </w:tc>
      </w:tr>
      <w:tr w:rsidR="001C507E" w14:paraId="45C5348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6CD" w14:textId="260796DB" w:rsidR="001C507E" w:rsidRDefault="001C507E" w:rsidP="001C507E">
            <w:pPr>
              <w:pStyle w:val="Brdtext"/>
              <w:rPr>
                <w:b/>
              </w:rPr>
            </w:pPr>
            <w:r w:rsidRPr="001F7EED">
              <w:t>NACKA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CF1" w14:textId="28A6EC1D" w:rsidR="001C507E" w:rsidRDefault="001C507E" w:rsidP="001C507E">
            <w:pPr>
              <w:pStyle w:val="Brdtext"/>
              <w:rPr>
                <w:b/>
              </w:rPr>
            </w:pPr>
            <w:r w:rsidRPr="00CC633A">
              <w:t>6 722</w:t>
            </w:r>
          </w:p>
        </w:tc>
      </w:tr>
      <w:tr w:rsidR="001C507E" w14:paraId="0559093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A467" w14:textId="109BFDBF" w:rsidR="001C507E" w:rsidRDefault="001C507E" w:rsidP="001C507E">
            <w:pPr>
              <w:pStyle w:val="Brdtext"/>
              <w:rPr>
                <w:b/>
              </w:rPr>
            </w:pPr>
            <w:r w:rsidRPr="001F7EED">
              <w:t>NORA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C47" w14:textId="3745BF3D" w:rsidR="001C507E" w:rsidRDefault="001C507E" w:rsidP="001C507E">
            <w:pPr>
              <w:pStyle w:val="Brdtext"/>
              <w:rPr>
                <w:b/>
              </w:rPr>
            </w:pPr>
            <w:r w:rsidRPr="00CC633A">
              <w:t>517</w:t>
            </w:r>
          </w:p>
        </w:tc>
      </w:tr>
      <w:tr w:rsidR="001C507E" w14:paraId="2F93469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1A8B" w14:textId="0CB40AEC" w:rsidR="001C507E" w:rsidRDefault="001C507E" w:rsidP="001C507E">
            <w:pPr>
              <w:pStyle w:val="Brdtext"/>
              <w:rPr>
                <w:b/>
              </w:rPr>
            </w:pPr>
            <w:r w:rsidRPr="001F7EED">
              <w:t>NORBERG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DBD" w14:textId="1B86C309" w:rsidR="001C507E" w:rsidRDefault="001C507E" w:rsidP="001C507E">
            <w:pPr>
              <w:pStyle w:val="Brdtext"/>
              <w:rPr>
                <w:b/>
              </w:rPr>
            </w:pPr>
            <w:r w:rsidRPr="00CC633A">
              <w:t>162</w:t>
            </w:r>
          </w:p>
        </w:tc>
      </w:tr>
      <w:tr w:rsidR="001C507E" w14:paraId="75AF312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0B9" w14:textId="6C7EABF2" w:rsidR="001C507E" w:rsidRDefault="001C507E" w:rsidP="001C507E">
            <w:pPr>
              <w:pStyle w:val="Brdtext"/>
              <w:rPr>
                <w:b/>
              </w:rPr>
            </w:pPr>
            <w:r w:rsidRPr="001F7EED">
              <w:t>NORDANSTIG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454C" w14:textId="1EA952DA" w:rsidR="001C507E" w:rsidRDefault="001C507E" w:rsidP="001C507E">
            <w:pPr>
              <w:pStyle w:val="Brdtext"/>
              <w:rPr>
                <w:b/>
              </w:rPr>
            </w:pPr>
            <w:r w:rsidRPr="00CC633A">
              <w:t>442</w:t>
            </w:r>
          </w:p>
        </w:tc>
      </w:tr>
      <w:tr w:rsidR="001C507E" w14:paraId="028A404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C70" w14:textId="0D93865D" w:rsidR="001C507E" w:rsidRDefault="001C507E" w:rsidP="001C507E">
            <w:pPr>
              <w:pStyle w:val="Brdtext"/>
              <w:rPr>
                <w:b/>
              </w:rPr>
            </w:pPr>
            <w:r w:rsidRPr="001F7EED">
              <w:lastRenderedPageBreak/>
              <w:t>NORDMALING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833" w14:textId="7B334795" w:rsidR="001C507E" w:rsidRDefault="001C507E" w:rsidP="001C507E">
            <w:pPr>
              <w:pStyle w:val="Brdtext"/>
              <w:rPr>
                <w:b/>
              </w:rPr>
            </w:pPr>
            <w:r w:rsidRPr="00CC633A">
              <w:t>361</w:t>
            </w:r>
          </w:p>
        </w:tc>
      </w:tr>
      <w:tr w:rsidR="001C507E" w14:paraId="0E845CE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D32" w14:textId="095BC1BB" w:rsidR="001C507E" w:rsidRDefault="001C507E" w:rsidP="001C507E">
            <w:pPr>
              <w:pStyle w:val="Brdtext"/>
              <w:rPr>
                <w:b/>
              </w:rPr>
            </w:pPr>
            <w:r w:rsidRPr="001F7EED">
              <w:t>NORRKÖPING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C79" w14:textId="42A7ED8F" w:rsidR="001C507E" w:rsidRDefault="001C507E" w:rsidP="001C507E">
            <w:pPr>
              <w:pStyle w:val="Brdtext"/>
              <w:rPr>
                <w:b/>
              </w:rPr>
            </w:pPr>
            <w:r w:rsidRPr="00CC633A">
              <w:t>6 063</w:t>
            </w:r>
          </w:p>
        </w:tc>
      </w:tr>
      <w:tr w:rsidR="001C507E" w14:paraId="1856CB8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493" w14:textId="229E3CFB" w:rsidR="001C507E" w:rsidRPr="009C3765" w:rsidRDefault="001C507E" w:rsidP="001C507E">
            <w:pPr>
              <w:pStyle w:val="Brdtext"/>
            </w:pPr>
            <w:r w:rsidRPr="001F7EED">
              <w:t>NORRTÄLJE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498" w14:textId="3222DE3A" w:rsidR="001C507E" w:rsidRPr="009C3765" w:rsidRDefault="001C507E" w:rsidP="001C507E">
            <w:pPr>
              <w:pStyle w:val="Brdtext"/>
            </w:pPr>
            <w:r w:rsidRPr="00CC633A">
              <w:t>2 841</w:t>
            </w:r>
          </w:p>
        </w:tc>
      </w:tr>
      <w:tr w:rsidR="001C507E" w14:paraId="5041D73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39D" w14:textId="3DBB98AE" w:rsidR="001C507E" w:rsidRPr="009C3765" w:rsidRDefault="001C507E" w:rsidP="001C507E">
            <w:pPr>
              <w:pStyle w:val="Brdtext"/>
            </w:pPr>
            <w:r w:rsidRPr="001F7EED">
              <w:t>NORSJÖ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BD9" w14:textId="5E1C167A" w:rsidR="001C507E" w:rsidRPr="009C3765" w:rsidRDefault="001C507E" w:rsidP="001C507E">
            <w:pPr>
              <w:pStyle w:val="Brdtext"/>
            </w:pPr>
            <w:r w:rsidRPr="00CC633A">
              <w:t>181</w:t>
            </w:r>
          </w:p>
        </w:tc>
      </w:tr>
      <w:tr w:rsidR="001C507E" w14:paraId="7400E54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322" w14:textId="1FC36B4F" w:rsidR="001C507E" w:rsidRPr="009C3765" w:rsidRDefault="001C507E" w:rsidP="001C507E">
            <w:pPr>
              <w:pStyle w:val="Brdtext"/>
            </w:pPr>
            <w:r w:rsidRPr="001F7EED">
              <w:t>NYBRO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296D" w14:textId="1EC5160D" w:rsidR="001C507E" w:rsidRPr="009C3765" w:rsidRDefault="001C507E" w:rsidP="001C507E">
            <w:pPr>
              <w:pStyle w:val="Brdtext"/>
            </w:pPr>
            <w:r w:rsidRPr="00CC633A">
              <w:t>1 091</w:t>
            </w:r>
          </w:p>
        </w:tc>
      </w:tr>
      <w:tr w:rsidR="001C507E" w14:paraId="3C9F57F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E046" w14:textId="26688CAC" w:rsidR="001C507E" w:rsidRPr="009C3765" w:rsidRDefault="001C507E" w:rsidP="001C507E">
            <w:pPr>
              <w:pStyle w:val="Brdtext"/>
            </w:pPr>
            <w:r w:rsidRPr="001F7EED">
              <w:t>NYKVARN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9900" w14:textId="3342E4F4" w:rsidR="001C507E" w:rsidRPr="009C3765" w:rsidRDefault="001C507E" w:rsidP="001C507E">
            <w:pPr>
              <w:pStyle w:val="Brdtext"/>
            </w:pPr>
            <w:r w:rsidRPr="00CC633A">
              <w:t>1 107</w:t>
            </w:r>
          </w:p>
        </w:tc>
      </w:tr>
      <w:tr w:rsidR="001C507E" w14:paraId="3DA7BF9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FF5" w14:textId="7C4B30BD" w:rsidR="001C507E" w:rsidRPr="009C3765" w:rsidRDefault="001C507E" w:rsidP="001C507E">
            <w:pPr>
              <w:pStyle w:val="Brdtext"/>
            </w:pPr>
            <w:r w:rsidRPr="001F7EED">
              <w:t>NYKÖPING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B5AE" w14:textId="0FF282FF" w:rsidR="001C507E" w:rsidRPr="009C3765" w:rsidRDefault="001C507E" w:rsidP="001C507E">
            <w:pPr>
              <w:pStyle w:val="Brdtext"/>
            </w:pPr>
            <w:r w:rsidRPr="00CC633A">
              <w:t>2 584</w:t>
            </w:r>
          </w:p>
        </w:tc>
      </w:tr>
      <w:tr w:rsidR="001C507E" w14:paraId="5CBE8AE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94E" w14:textId="04C9EA8E" w:rsidR="001C507E" w:rsidRPr="009C3765" w:rsidRDefault="001C507E" w:rsidP="001C507E">
            <w:pPr>
              <w:pStyle w:val="Brdtext"/>
            </w:pPr>
            <w:r w:rsidRPr="001F7EED">
              <w:t>NYNÄSHAMN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7ECD" w14:textId="19CDB147" w:rsidR="001C507E" w:rsidRPr="009C3765" w:rsidRDefault="001C507E" w:rsidP="001C507E">
            <w:pPr>
              <w:pStyle w:val="Brdtext"/>
            </w:pPr>
            <w:r w:rsidRPr="00CC633A">
              <w:t>1 711</w:t>
            </w:r>
          </w:p>
        </w:tc>
      </w:tr>
      <w:tr w:rsidR="001C507E" w14:paraId="4BB28FA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1CF" w14:textId="69A9BADD" w:rsidR="001C507E" w:rsidRPr="009C3765" w:rsidRDefault="001C507E" w:rsidP="001C507E">
            <w:pPr>
              <w:pStyle w:val="Brdtext"/>
            </w:pPr>
            <w:r w:rsidRPr="001F7EED">
              <w:t>NÄSSJÖ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167D" w14:textId="1812EC72" w:rsidR="001C507E" w:rsidRPr="009C3765" w:rsidRDefault="001C507E" w:rsidP="001C507E">
            <w:pPr>
              <w:pStyle w:val="Brdtext"/>
            </w:pPr>
            <w:r w:rsidRPr="00CC633A">
              <w:t>1 319</w:t>
            </w:r>
          </w:p>
        </w:tc>
      </w:tr>
      <w:tr w:rsidR="001C507E" w14:paraId="5824BBB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21F" w14:textId="5D59C38C" w:rsidR="001C507E" w:rsidRPr="009C3765" w:rsidRDefault="001C507E" w:rsidP="001C507E">
            <w:pPr>
              <w:pStyle w:val="Brdtext"/>
            </w:pPr>
            <w:r w:rsidRPr="001F7EED">
              <w:t>OCKELBO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E43D" w14:textId="5662E980" w:rsidR="001C507E" w:rsidRPr="009C3765" w:rsidRDefault="001C507E" w:rsidP="001C507E">
            <w:pPr>
              <w:pStyle w:val="Brdtext"/>
            </w:pPr>
            <w:r w:rsidRPr="00CC633A">
              <w:t>596</w:t>
            </w:r>
          </w:p>
        </w:tc>
      </w:tr>
      <w:tr w:rsidR="001C507E" w14:paraId="3F099FA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962" w14:textId="0B6BABE8" w:rsidR="001C507E" w:rsidRPr="009C3765" w:rsidRDefault="001C507E" w:rsidP="001C507E">
            <w:pPr>
              <w:pStyle w:val="Brdtext"/>
            </w:pPr>
            <w:r w:rsidRPr="001F7EED">
              <w:t>OLOFSTRÖM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E42E" w14:textId="66A09F87" w:rsidR="001C507E" w:rsidRPr="009C3765" w:rsidRDefault="001C507E" w:rsidP="001C507E">
            <w:pPr>
              <w:pStyle w:val="Brdtext"/>
            </w:pPr>
            <w:r w:rsidRPr="00CC633A">
              <w:t>641</w:t>
            </w:r>
          </w:p>
        </w:tc>
      </w:tr>
      <w:tr w:rsidR="001C507E" w14:paraId="11646CB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7C6" w14:textId="12221369" w:rsidR="001C507E" w:rsidRPr="009C3765" w:rsidRDefault="001C507E" w:rsidP="001C507E">
            <w:pPr>
              <w:pStyle w:val="Brdtext"/>
            </w:pPr>
            <w:r w:rsidRPr="001F7EED">
              <w:t>ORSA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888" w14:textId="2B9654A9" w:rsidR="001C507E" w:rsidRPr="009C3765" w:rsidRDefault="001C507E" w:rsidP="001C507E">
            <w:pPr>
              <w:pStyle w:val="Brdtext"/>
            </w:pPr>
            <w:r w:rsidRPr="00CC633A">
              <w:t>322</w:t>
            </w:r>
          </w:p>
        </w:tc>
      </w:tr>
      <w:tr w:rsidR="001C507E" w14:paraId="4655089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D60" w14:textId="3D3F7481" w:rsidR="001C507E" w:rsidRPr="009C3765" w:rsidRDefault="001C507E" w:rsidP="001C507E">
            <w:pPr>
              <w:pStyle w:val="Brdtext"/>
            </w:pPr>
            <w:r w:rsidRPr="001F7EED">
              <w:t>ORUST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E9F" w14:textId="017D95B1" w:rsidR="001C507E" w:rsidRPr="009C3765" w:rsidRDefault="001C507E" w:rsidP="001C507E">
            <w:pPr>
              <w:pStyle w:val="Brdtext"/>
            </w:pPr>
            <w:r w:rsidRPr="00CC633A">
              <w:t>749</w:t>
            </w:r>
          </w:p>
        </w:tc>
      </w:tr>
      <w:tr w:rsidR="001C507E" w14:paraId="5318DE5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1C7" w14:textId="3919C9F1" w:rsidR="001C507E" w:rsidRPr="009C3765" w:rsidRDefault="001C507E" w:rsidP="001C507E">
            <w:pPr>
              <w:pStyle w:val="Brdtext"/>
            </w:pPr>
            <w:r w:rsidRPr="001F7EED">
              <w:t>OSBY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DB6" w14:textId="581C7A3C" w:rsidR="001C507E" w:rsidRPr="009C3765" w:rsidRDefault="001C507E" w:rsidP="001C507E">
            <w:pPr>
              <w:pStyle w:val="Brdtext"/>
            </w:pPr>
            <w:r w:rsidRPr="00CC633A">
              <w:t>615</w:t>
            </w:r>
          </w:p>
        </w:tc>
      </w:tr>
      <w:tr w:rsidR="001C507E" w14:paraId="049267D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488E" w14:textId="14C36A8E" w:rsidR="001C507E" w:rsidRPr="009C3765" w:rsidRDefault="001C507E" w:rsidP="001C507E">
            <w:pPr>
              <w:pStyle w:val="Brdtext"/>
            </w:pPr>
            <w:r w:rsidRPr="001F7EED">
              <w:t>OSKARSHAMN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3977" w14:textId="6974EF02" w:rsidR="001C507E" w:rsidRPr="009C3765" w:rsidRDefault="001C507E" w:rsidP="001C507E">
            <w:pPr>
              <w:pStyle w:val="Brdtext"/>
            </w:pPr>
            <w:r w:rsidRPr="00CC633A">
              <w:t>1 468</w:t>
            </w:r>
          </w:p>
        </w:tc>
      </w:tr>
      <w:tr w:rsidR="001C507E" w14:paraId="42DB4CE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A2A" w14:textId="2E982F9A" w:rsidR="001C507E" w:rsidRPr="009C3765" w:rsidRDefault="001C507E" w:rsidP="001C507E">
            <w:pPr>
              <w:pStyle w:val="Brdtext"/>
            </w:pPr>
            <w:r w:rsidRPr="001F7EED">
              <w:t>OVANÅKER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FB7" w14:textId="561D7258" w:rsidR="001C507E" w:rsidRPr="009C3765" w:rsidRDefault="001C507E" w:rsidP="001C507E">
            <w:pPr>
              <w:pStyle w:val="Brdtext"/>
            </w:pPr>
            <w:r w:rsidRPr="00CC633A">
              <w:t>565</w:t>
            </w:r>
          </w:p>
        </w:tc>
      </w:tr>
      <w:tr w:rsidR="001C507E" w14:paraId="5BB8F0C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089E" w14:textId="4A09998F" w:rsidR="001C507E" w:rsidRPr="009C3765" w:rsidRDefault="001C507E" w:rsidP="001C507E">
            <w:pPr>
              <w:pStyle w:val="Brdtext"/>
            </w:pPr>
            <w:r w:rsidRPr="001F7EED">
              <w:t>OXELÖSUND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143" w14:textId="3C47BAF4" w:rsidR="001C507E" w:rsidRPr="009C3765" w:rsidRDefault="001C507E" w:rsidP="001C507E">
            <w:pPr>
              <w:pStyle w:val="Brdtext"/>
            </w:pPr>
            <w:r w:rsidRPr="00CC633A">
              <w:t>552</w:t>
            </w:r>
          </w:p>
        </w:tc>
      </w:tr>
      <w:tr w:rsidR="001C507E" w14:paraId="49F5B63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507B" w14:textId="6B454773" w:rsidR="001C507E" w:rsidRPr="009C3765" w:rsidRDefault="001C507E" w:rsidP="001C507E">
            <w:pPr>
              <w:pStyle w:val="Brdtext"/>
            </w:pPr>
            <w:r w:rsidRPr="001F7EED">
              <w:t>PAJALA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268" w14:textId="605ACD63" w:rsidR="001C507E" w:rsidRPr="009C3765" w:rsidRDefault="001C507E" w:rsidP="001C507E">
            <w:pPr>
              <w:pStyle w:val="Brdtext"/>
            </w:pPr>
            <w:r w:rsidRPr="00CC633A">
              <w:t>383</w:t>
            </w:r>
          </w:p>
        </w:tc>
      </w:tr>
      <w:tr w:rsidR="001C507E" w14:paraId="58CF136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5D9" w14:textId="47AEB4BA" w:rsidR="001C507E" w:rsidRPr="009C3765" w:rsidRDefault="001C507E" w:rsidP="001C507E">
            <w:pPr>
              <w:pStyle w:val="Brdtext"/>
            </w:pPr>
            <w:r w:rsidRPr="001F7EED">
              <w:t>PARTILLE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85F" w14:textId="38B7C062" w:rsidR="001C507E" w:rsidRPr="009C3765" w:rsidRDefault="001C507E" w:rsidP="001C507E">
            <w:pPr>
              <w:pStyle w:val="Brdtext"/>
            </w:pPr>
            <w:r w:rsidRPr="00CC633A">
              <w:t>1 824</w:t>
            </w:r>
          </w:p>
        </w:tc>
      </w:tr>
      <w:tr w:rsidR="001C507E" w14:paraId="4691E00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A5D" w14:textId="130E3B16" w:rsidR="001C507E" w:rsidRPr="009C3765" w:rsidRDefault="001C507E" w:rsidP="001C507E">
            <w:pPr>
              <w:pStyle w:val="Brdtext"/>
            </w:pPr>
            <w:r w:rsidRPr="001F7EED">
              <w:t>PERSTORP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7F57" w14:textId="77D6EF9F" w:rsidR="001C507E" w:rsidRPr="009C3765" w:rsidRDefault="001C507E" w:rsidP="001C507E">
            <w:pPr>
              <w:pStyle w:val="Brdtext"/>
            </w:pPr>
            <w:r w:rsidRPr="00CC633A">
              <w:t>242</w:t>
            </w:r>
          </w:p>
        </w:tc>
      </w:tr>
      <w:tr w:rsidR="001C507E" w14:paraId="2DD7918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3CE" w14:textId="4F947FF6" w:rsidR="001C507E" w:rsidRPr="009C3765" w:rsidRDefault="001C507E" w:rsidP="001C507E">
            <w:pPr>
              <w:pStyle w:val="Brdtext"/>
            </w:pPr>
            <w:r w:rsidRPr="001F7EED">
              <w:t>PITEÅ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B79" w14:textId="04EE30EE" w:rsidR="001C507E" w:rsidRPr="009C3765" w:rsidRDefault="001C507E" w:rsidP="001C507E">
            <w:pPr>
              <w:pStyle w:val="Brdtext"/>
            </w:pPr>
            <w:r w:rsidRPr="00CC633A">
              <w:t>1 996</w:t>
            </w:r>
          </w:p>
        </w:tc>
      </w:tr>
      <w:tr w:rsidR="001C507E" w14:paraId="3511A0D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DBA" w14:textId="39B7AB4D" w:rsidR="001C507E" w:rsidRPr="009C3765" w:rsidRDefault="001C507E" w:rsidP="001C507E">
            <w:pPr>
              <w:pStyle w:val="Brdtext"/>
            </w:pPr>
            <w:r w:rsidRPr="001F7EED">
              <w:t>RAGUNDA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AA7" w14:textId="33FB4B3A" w:rsidR="001C507E" w:rsidRPr="009C3765" w:rsidRDefault="001C507E" w:rsidP="001C507E">
            <w:pPr>
              <w:pStyle w:val="Brdtext"/>
            </w:pPr>
            <w:r w:rsidRPr="00CC633A">
              <w:t>380</w:t>
            </w:r>
          </w:p>
        </w:tc>
      </w:tr>
      <w:tr w:rsidR="001C507E" w14:paraId="749BFA2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F57" w14:textId="0EB8B38F" w:rsidR="001C507E" w:rsidRPr="009C3765" w:rsidRDefault="001C507E" w:rsidP="001C507E">
            <w:pPr>
              <w:pStyle w:val="Brdtext"/>
            </w:pPr>
            <w:r w:rsidRPr="001F7EED">
              <w:t>ROBERTSFORS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171" w14:textId="714294C5" w:rsidR="001C507E" w:rsidRPr="009C3765" w:rsidRDefault="001C507E" w:rsidP="001C507E">
            <w:pPr>
              <w:pStyle w:val="Brdtext"/>
            </w:pPr>
            <w:r w:rsidRPr="00CC633A">
              <w:t>383</w:t>
            </w:r>
          </w:p>
        </w:tc>
      </w:tr>
      <w:tr w:rsidR="001C507E" w14:paraId="67AE20F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918" w14:textId="0288AD43" w:rsidR="001C507E" w:rsidRPr="009C3765" w:rsidRDefault="001C507E" w:rsidP="001C507E">
            <w:pPr>
              <w:pStyle w:val="Brdtext"/>
            </w:pPr>
            <w:r w:rsidRPr="001F7EED">
              <w:t>RONNEBY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ECD" w14:textId="476998F8" w:rsidR="001C507E" w:rsidRPr="009C3765" w:rsidRDefault="001C507E" w:rsidP="001C507E">
            <w:pPr>
              <w:pStyle w:val="Brdtext"/>
            </w:pPr>
            <w:r w:rsidRPr="00CC633A">
              <w:t>802</w:t>
            </w:r>
          </w:p>
        </w:tc>
      </w:tr>
      <w:tr w:rsidR="001C507E" w14:paraId="5378712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AB6" w14:textId="4901930F" w:rsidR="001C507E" w:rsidRPr="009C3765" w:rsidRDefault="001C507E" w:rsidP="001C507E">
            <w:pPr>
              <w:pStyle w:val="Brdtext"/>
            </w:pPr>
            <w:r w:rsidRPr="001F7EED">
              <w:t>RÄTTVIK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B49" w14:textId="58752B6B" w:rsidR="001C507E" w:rsidRPr="009C3765" w:rsidRDefault="001C507E" w:rsidP="001C507E">
            <w:pPr>
              <w:pStyle w:val="Brdtext"/>
            </w:pPr>
            <w:r w:rsidRPr="00CC633A">
              <w:t>649</w:t>
            </w:r>
          </w:p>
        </w:tc>
      </w:tr>
      <w:tr w:rsidR="001C507E" w14:paraId="139632F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4C4" w14:textId="5691A29B" w:rsidR="001C507E" w:rsidRPr="009C3765" w:rsidRDefault="001C507E" w:rsidP="001C507E">
            <w:pPr>
              <w:pStyle w:val="Brdtext"/>
            </w:pPr>
            <w:r w:rsidRPr="001F7EED">
              <w:t>SALA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E59" w14:textId="4796D8CC" w:rsidR="001C507E" w:rsidRPr="009C3765" w:rsidRDefault="001C507E" w:rsidP="001C507E">
            <w:pPr>
              <w:pStyle w:val="Brdtext"/>
            </w:pPr>
            <w:r w:rsidRPr="00CC633A">
              <w:t>730</w:t>
            </w:r>
          </w:p>
        </w:tc>
      </w:tr>
      <w:tr w:rsidR="001C507E" w14:paraId="0EE327D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852" w14:textId="2D5CF660" w:rsidR="001C507E" w:rsidRPr="009C3765" w:rsidRDefault="001C507E" w:rsidP="001C507E">
            <w:pPr>
              <w:pStyle w:val="Brdtext"/>
            </w:pPr>
            <w:r w:rsidRPr="001F7EED">
              <w:t>SALEM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2A50" w14:textId="28953DDF" w:rsidR="001C507E" w:rsidRPr="009C3765" w:rsidRDefault="001C507E" w:rsidP="001C507E">
            <w:pPr>
              <w:pStyle w:val="Brdtext"/>
            </w:pPr>
            <w:r w:rsidRPr="00CC633A">
              <w:t>928</w:t>
            </w:r>
          </w:p>
        </w:tc>
      </w:tr>
      <w:tr w:rsidR="001C507E" w14:paraId="54A837D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C3E" w14:textId="452C1735" w:rsidR="001C507E" w:rsidRPr="009C3765" w:rsidRDefault="001C507E" w:rsidP="001C507E">
            <w:pPr>
              <w:pStyle w:val="Brdtext"/>
            </w:pPr>
            <w:r w:rsidRPr="001F7EED">
              <w:t>SANDVIKEN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9F34" w14:textId="644AA3E6" w:rsidR="001C507E" w:rsidRPr="009C3765" w:rsidRDefault="001C507E" w:rsidP="001C507E">
            <w:pPr>
              <w:pStyle w:val="Brdtext"/>
            </w:pPr>
            <w:r w:rsidRPr="00CC633A">
              <w:t>1 606</w:t>
            </w:r>
          </w:p>
        </w:tc>
      </w:tr>
      <w:tr w:rsidR="001C507E" w14:paraId="2E4D2FC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8B0" w14:textId="0FD19BF1" w:rsidR="001C507E" w:rsidRPr="009C3765" w:rsidRDefault="001C507E" w:rsidP="001C507E">
            <w:pPr>
              <w:pStyle w:val="Brdtext"/>
            </w:pPr>
            <w:r w:rsidRPr="001F7EED">
              <w:t>SIGTUNA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6A7" w14:textId="778F946F" w:rsidR="001C507E" w:rsidRPr="009C3765" w:rsidRDefault="001C507E" w:rsidP="001C507E">
            <w:pPr>
              <w:pStyle w:val="Brdtext"/>
            </w:pPr>
            <w:r w:rsidRPr="00CC633A">
              <w:t>2 318</w:t>
            </w:r>
          </w:p>
        </w:tc>
      </w:tr>
      <w:tr w:rsidR="001C507E" w14:paraId="561DECC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0796" w14:textId="0CDCA6AE" w:rsidR="001C507E" w:rsidRPr="009C3765" w:rsidRDefault="001C507E" w:rsidP="001C507E">
            <w:pPr>
              <w:pStyle w:val="Brdtext"/>
            </w:pPr>
            <w:r w:rsidRPr="001F7EED">
              <w:t>SIMRISHAMN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21B" w14:textId="2712993D" w:rsidR="001C507E" w:rsidRPr="009C3765" w:rsidRDefault="001C507E" w:rsidP="001C507E">
            <w:pPr>
              <w:pStyle w:val="Brdtext"/>
            </w:pPr>
            <w:r w:rsidRPr="00CC633A">
              <w:t>1 179</w:t>
            </w:r>
          </w:p>
        </w:tc>
      </w:tr>
      <w:tr w:rsidR="001C507E" w14:paraId="4309AD4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6BF" w14:textId="15F158A5" w:rsidR="001C507E" w:rsidRPr="009C3765" w:rsidRDefault="001C507E" w:rsidP="001C507E">
            <w:pPr>
              <w:pStyle w:val="Brdtext"/>
            </w:pPr>
            <w:r w:rsidRPr="001F7EED">
              <w:t>SJÖBO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CE3C" w14:textId="449DE090" w:rsidR="001C507E" w:rsidRPr="009C3765" w:rsidRDefault="001C507E" w:rsidP="001C507E">
            <w:pPr>
              <w:pStyle w:val="Brdtext"/>
            </w:pPr>
            <w:r w:rsidRPr="00CC633A">
              <w:t>1 038</w:t>
            </w:r>
          </w:p>
        </w:tc>
      </w:tr>
      <w:tr w:rsidR="001C507E" w14:paraId="06A01A6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6C5" w14:textId="15EC5076" w:rsidR="001C507E" w:rsidRPr="009C3765" w:rsidRDefault="001C507E" w:rsidP="001C507E">
            <w:pPr>
              <w:pStyle w:val="Brdtext"/>
            </w:pPr>
            <w:r w:rsidRPr="001F7EED">
              <w:t>SKARA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0ED" w14:textId="1E99FE3C" w:rsidR="001C507E" w:rsidRPr="009C3765" w:rsidRDefault="001C507E" w:rsidP="001C507E">
            <w:pPr>
              <w:pStyle w:val="Brdtext"/>
            </w:pPr>
            <w:r w:rsidRPr="00CC633A">
              <w:t>1 004</w:t>
            </w:r>
          </w:p>
        </w:tc>
      </w:tr>
      <w:tr w:rsidR="001C507E" w14:paraId="6BD5560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CD6" w14:textId="55B1E6FC" w:rsidR="001C507E" w:rsidRPr="009C3765" w:rsidRDefault="001C507E" w:rsidP="001C507E">
            <w:pPr>
              <w:pStyle w:val="Brdtext"/>
            </w:pPr>
            <w:r w:rsidRPr="001F7EED">
              <w:t>SKELLEFTEÅ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717" w14:textId="6505FA95" w:rsidR="001C507E" w:rsidRPr="009C3765" w:rsidRDefault="001C507E" w:rsidP="001C507E">
            <w:pPr>
              <w:pStyle w:val="Brdtext"/>
            </w:pPr>
            <w:r w:rsidRPr="00CC633A">
              <w:t>2 933</w:t>
            </w:r>
          </w:p>
        </w:tc>
      </w:tr>
      <w:tr w:rsidR="001C507E" w14:paraId="5F5EE73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0190" w14:textId="39FA7E9F" w:rsidR="001C507E" w:rsidRPr="009C3765" w:rsidRDefault="001C507E" w:rsidP="001C507E">
            <w:pPr>
              <w:pStyle w:val="Brdtext"/>
            </w:pPr>
            <w:r w:rsidRPr="001F7EED">
              <w:t>SKINNSKATTEBERG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98B" w14:textId="717A584C" w:rsidR="001C507E" w:rsidRPr="009C3765" w:rsidRDefault="001C507E" w:rsidP="001C507E">
            <w:pPr>
              <w:pStyle w:val="Brdtext"/>
            </w:pPr>
            <w:r w:rsidRPr="00CC633A">
              <w:t>153</w:t>
            </w:r>
          </w:p>
        </w:tc>
      </w:tr>
      <w:tr w:rsidR="001C507E" w14:paraId="66612AC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6D2" w14:textId="5BFAD91B" w:rsidR="001C507E" w:rsidRPr="009C3765" w:rsidRDefault="001C507E" w:rsidP="001C507E">
            <w:pPr>
              <w:pStyle w:val="Brdtext"/>
            </w:pPr>
            <w:r w:rsidRPr="001F7EED">
              <w:t>SKURUP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4119" w14:textId="238DA5A9" w:rsidR="001C507E" w:rsidRPr="009C3765" w:rsidRDefault="001C507E" w:rsidP="001C507E">
            <w:pPr>
              <w:pStyle w:val="Brdtext"/>
            </w:pPr>
            <w:r w:rsidRPr="00CC633A">
              <w:t>1 039</w:t>
            </w:r>
          </w:p>
        </w:tc>
      </w:tr>
      <w:tr w:rsidR="001C507E" w14:paraId="77D73F6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AFF" w14:textId="431A07DB" w:rsidR="001C507E" w:rsidRPr="009C3765" w:rsidRDefault="001C507E" w:rsidP="001C507E">
            <w:pPr>
              <w:pStyle w:val="Brdtext"/>
            </w:pPr>
            <w:r w:rsidRPr="001F7EED">
              <w:t>SKÖVDE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E64" w14:textId="363768AF" w:rsidR="001C507E" w:rsidRPr="009C3765" w:rsidRDefault="001C507E" w:rsidP="001C507E">
            <w:pPr>
              <w:pStyle w:val="Brdtext"/>
            </w:pPr>
            <w:r w:rsidRPr="00CC633A">
              <w:t>2 465</w:t>
            </w:r>
          </w:p>
        </w:tc>
      </w:tr>
      <w:tr w:rsidR="001C507E" w14:paraId="07EE9EC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DF7" w14:textId="62E62AC2" w:rsidR="001C507E" w:rsidRPr="009C3765" w:rsidRDefault="001C507E" w:rsidP="001C507E">
            <w:pPr>
              <w:pStyle w:val="Brdtext"/>
            </w:pPr>
            <w:r w:rsidRPr="001F7EED">
              <w:t>SMEDJEBACKEN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613" w14:textId="53B1A27A" w:rsidR="001C507E" w:rsidRPr="009C3765" w:rsidRDefault="001C507E" w:rsidP="001C507E">
            <w:pPr>
              <w:pStyle w:val="Brdtext"/>
            </w:pPr>
            <w:r w:rsidRPr="00CC633A">
              <w:t>424</w:t>
            </w:r>
          </w:p>
        </w:tc>
      </w:tr>
      <w:tr w:rsidR="001C507E" w14:paraId="7877117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354" w14:textId="0E7DD312" w:rsidR="001C507E" w:rsidRPr="001F7EED" w:rsidRDefault="001C507E" w:rsidP="001C507E">
            <w:pPr>
              <w:pStyle w:val="Brdtext"/>
            </w:pPr>
            <w:r w:rsidRPr="00895F6A">
              <w:t>SOLLEFTEÅ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8E3" w14:textId="4D69839A" w:rsidR="001C507E" w:rsidRPr="001F7EED" w:rsidRDefault="001C507E" w:rsidP="001C507E">
            <w:pPr>
              <w:pStyle w:val="Brdtext"/>
            </w:pPr>
            <w:r w:rsidRPr="00CC633A">
              <w:t>1 019</w:t>
            </w:r>
          </w:p>
        </w:tc>
      </w:tr>
      <w:tr w:rsidR="001C507E" w14:paraId="0A03548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D934" w14:textId="6E01859A" w:rsidR="001C507E" w:rsidRPr="001F7EED" w:rsidRDefault="001C507E" w:rsidP="001C507E">
            <w:pPr>
              <w:pStyle w:val="Brdtext"/>
            </w:pPr>
            <w:r w:rsidRPr="00895F6A">
              <w:t>SOLLENTUNA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A3F" w14:textId="3614AEC8" w:rsidR="001C507E" w:rsidRPr="001F7EED" w:rsidRDefault="001C507E" w:rsidP="001C507E">
            <w:pPr>
              <w:pStyle w:val="Brdtext"/>
            </w:pPr>
            <w:r w:rsidRPr="00CC633A">
              <w:t>3 892</w:t>
            </w:r>
          </w:p>
        </w:tc>
      </w:tr>
      <w:tr w:rsidR="001C507E" w14:paraId="7266F87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5BB6" w14:textId="09718C9C" w:rsidR="001C507E" w:rsidRPr="001F7EED" w:rsidRDefault="001C507E" w:rsidP="001C507E">
            <w:pPr>
              <w:pStyle w:val="Brdtext"/>
            </w:pPr>
            <w:r w:rsidRPr="00895F6A">
              <w:t>SOLNA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FE5" w14:textId="5DE96BB5" w:rsidR="001C507E" w:rsidRPr="001F7EED" w:rsidRDefault="001C507E" w:rsidP="001C507E">
            <w:pPr>
              <w:pStyle w:val="Brdtext"/>
            </w:pPr>
            <w:r w:rsidRPr="00CC633A">
              <w:t>4 422</w:t>
            </w:r>
          </w:p>
        </w:tc>
      </w:tr>
      <w:tr w:rsidR="001C507E" w14:paraId="085597A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72D" w14:textId="05860986" w:rsidR="001C507E" w:rsidRPr="001F7EED" w:rsidRDefault="001C507E" w:rsidP="001C507E">
            <w:pPr>
              <w:pStyle w:val="Brdtext"/>
            </w:pPr>
            <w:r w:rsidRPr="00895F6A">
              <w:t>SORSELE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49C" w14:textId="51721C62" w:rsidR="001C507E" w:rsidRPr="001F7EED" w:rsidRDefault="001C507E" w:rsidP="001C507E">
            <w:pPr>
              <w:pStyle w:val="Brdtext"/>
            </w:pPr>
            <w:r w:rsidRPr="00CC633A">
              <w:t>157</w:t>
            </w:r>
          </w:p>
        </w:tc>
      </w:tr>
      <w:tr w:rsidR="001C507E" w14:paraId="0A04BA9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4E6" w14:textId="53ECBBF4" w:rsidR="001C507E" w:rsidRPr="001F7EED" w:rsidRDefault="001C507E" w:rsidP="001C507E">
            <w:pPr>
              <w:pStyle w:val="Brdtext"/>
            </w:pPr>
            <w:r w:rsidRPr="00895F6A">
              <w:t>SOTENÄS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FD0" w14:textId="21E068E5" w:rsidR="001C507E" w:rsidRPr="001F7EED" w:rsidRDefault="001C507E" w:rsidP="001C507E">
            <w:pPr>
              <w:pStyle w:val="Brdtext"/>
            </w:pPr>
            <w:r w:rsidRPr="00CC633A">
              <w:t>885</w:t>
            </w:r>
          </w:p>
        </w:tc>
      </w:tr>
      <w:tr w:rsidR="001C507E" w14:paraId="656DE29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EE2" w14:textId="04FB66FD" w:rsidR="001C507E" w:rsidRPr="001F7EED" w:rsidRDefault="001C507E" w:rsidP="001C507E">
            <w:pPr>
              <w:pStyle w:val="Brdtext"/>
            </w:pPr>
            <w:r w:rsidRPr="00895F6A">
              <w:t>STAFFANSTORP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AA87" w14:textId="55E335BD" w:rsidR="001C507E" w:rsidRPr="001F7EED" w:rsidRDefault="001C507E" w:rsidP="001C507E">
            <w:pPr>
              <w:pStyle w:val="Brdtext"/>
            </w:pPr>
            <w:r w:rsidRPr="00CC633A">
              <w:t>1 557</w:t>
            </w:r>
          </w:p>
        </w:tc>
      </w:tr>
      <w:tr w:rsidR="001C507E" w14:paraId="7BC6B00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DDA5" w14:textId="1BCE9A0A" w:rsidR="001C507E" w:rsidRPr="001F7EED" w:rsidRDefault="001C507E" w:rsidP="001C507E">
            <w:pPr>
              <w:pStyle w:val="Brdtext"/>
            </w:pPr>
            <w:r w:rsidRPr="00895F6A">
              <w:lastRenderedPageBreak/>
              <w:t>STENUNGSUND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8C6" w14:textId="4E2E18A7" w:rsidR="001C507E" w:rsidRPr="001F7EED" w:rsidRDefault="001C507E" w:rsidP="001C507E">
            <w:pPr>
              <w:pStyle w:val="Brdtext"/>
            </w:pPr>
            <w:r w:rsidRPr="00CC633A">
              <w:t>2 450</w:t>
            </w:r>
          </w:p>
        </w:tc>
      </w:tr>
      <w:tr w:rsidR="001C507E" w14:paraId="1121AEB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7D2" w14:textId="4E49EE1E" w:rsidR="001C507E" w:rsidRPr="001F7EED" w:rsidRDefault="001C507E" w:rsidP="001C507E">
            <w:pPr>
              <w:pStyle w:val="Brdtext"/>
            </w:pPr>
            <w:r w:rsidRPr="00895F6A">
              <w:t>STOCKHOLM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BED" w14:textId="6C419FE9" w:rsidR="001C507E" w:rsidRPr="001F7EED" w:rsidRDefault="001C507E" w:rsidP="001C507E">
            <w:pPr>
              <w:pStyle w:val="Brdtext"/>
            </w:pPr>
            <w:r w:rsidRPr="00CC633A">
              <w:t>46 708</w:t>
            </w:r>
          </w:p>
        </w:tc>
      </w:tr>
      <w:tr w:rsidR="001C507E" w14:paraId="24338E0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7BD" w14:textId="24981FB1" w:rsidR="001C507E" w:rsidRPr="001F7EED" w:rsidRDefault="001C507E" w:rsidP="001C507E">
            <w:pPr>
              <w:pStyle w:val="Brdtext"/>
            </w:pPr>
            <w:r w:rsidRPr="00895F6A">
              <w:t>STORFORS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5A0D" w14:textId="27016035" w:rsidR="001C507E" w:rsidRPr="001F7EED" w:rsidRDefault="001C507E" w:rsidP="001C507E">
            <w:pPr>
              <w:pStyle w:val="Brdtext"/>
            </w:pPr>
            <w:r w:rsidRPr="00CC633A">
              <w:t>127</w:t>
            </w:r>
          </w:p>
        </w:tc>
      </w:tr>
      <w:tr w:rsidR="001C507E" w14:paraId="0A23B71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E2E" w14:textId="7B24770F" w:rsidR="001C507E" w:rsidRPr="001F7EED" w:rsidRDefault="001C507E" w:rsidP="001C507E">
            <w:pPr>
              <w:pStyle w:val="Brdtext"/>
            </w:pPr>
            <w:r w:rsidRPr="00895F6A">
              <w:t>STORUMAN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046" w14:textId="492DC67D" w:rsidR="001C507E" w:rsidRPr="001F7EED" w:rsidRDefault="001C507E" w:rsidP="001C507E">
            <w:pPr>
              <w:pStyle w:val="Brdtext"/>
            </w:pPr>
            <w:r w:rsidRPr="00CC633A">
              <w:t>385</w:t>
            </w:r>
          </w:p>
        </w:tc>
      </w:tr>
      <w:tr w:rsidR="001C507E" w14:paraId="001CC61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178B" w14:textId="15F3BC86" w:rsidR="001C507E" w:rsidRPr="001F7EED" w:rsidRDefault="001C507E" w:rsidP="001C507E">
            <w:pPr>
              <w:pStyle w:val="Brdtext"/>
            </w:pPr>
            <w:r w:rsidRPr="00895F6A">
              <w:t>STRÄNGNÄS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24B" w14:textId="20B7B552" w:rsidR="001C507E" w:rsidRPr="001F7EED" w:rsidRDefault="001C507E" w:rsidP="001C507E">
            <w:pPr>
              <w:pStyle w:val="Brdtext"/>
            </w:pPr>
            <w:r w:rsidRPr="00CC633A">
              <w:t>2 145</w:t>
            </w:r>
          </w:p>
        </w:tc>
      </w:tr>
      <w:tr w:rsidR="001C507E" w14:paraId="76A0AE2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19C" w14:textId="4709A65D" w:rsidR="001C507E" w:rsidRPr="001F7EED" w:rsidRDefault="001C507E" w:rsidP="001C507E">
            <w:pPr>
              <w:pStyle w:val="Brdtext"/>
            </w:pPr>
            <w:r w:rsidRPr="00895F6A">
              <w:t>STRÖMSTAD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1796" w14:textId="059F7C7B" w:rsidR="001C507E" w:rsidRPr="001F7EED" w:rsidRDefault="001C507E" w:rsidP="001C507E">
            <w:pPr>
              <w:pStyle w:val="Brdtext"/>
            </w:pPr>
            <w:r w:rsidRPr="00CC633A">
              <w:t>456</w:t>
            </w:r>
          </w:p>
        </w:tc>
      </w:tr>
      <w:tr w:rsidR="001C507E" w14:paraId="71DB24A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CC1" w14:textId="30AE6614" w:rsidR="001C507E" w:rsidRPr="001F7EED" w:rsidRDefault="001C507E" w:rsidP="001C507E">
            <w:pPr>
              <w:pStyle w:val="Brdtext"/>
            </w:pPr>
            <w:r w:rsidRPr="00895F6A">
              <w:t>STRÖMSUND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3F9" w14:textId="41CDE595" w:rsidR="001C507E" w:rsidRPr="001F7EED" w:rsidRDefault="001C507E" w:rsidP="001C507E">
            <w:pPr>
              <w:pStyle w:val="Brdtext"/>
            </w:pPr>
            <w:r w:rsidRPr="00CC633A">
              <w:t>722</w:t>
            </w:r>
          </w:p>
        </w:tc>
      </w:tr>
      <w:tr w:rsidR="001C507E" w14:paraId="5CA1CBF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34B4" w14:textId="5D2DF506" w:rsidR="001C507E" w:rsidRPr="001F7EED" w:rsidRDefault="001C507E" w:rsidP="001C507E">
            <w:pPr>
              <w:pStyle w:val="Brdtext"/>
            </w:pPr>
            <w:r w:rsidRPr="00895F6A">
              <w:t>SUNDBYBERG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2A8" w14:textId="3875155A" w:rsidR="001C507E" w:rsidRPr="001F7EED" w:rsidRDefault="001C507E" w:rsidP="001C507E">
            <w:pPr>
              <w:pStyle w:val="Brdtext"/>
            </w:pPr>
            <w:r w:rsidRPr="00CC633A">
              <w:t>2 621</w:t>
            </w:r>
          </w:p>
        </w:tc>
      </w:tr>
      <w:tr w:rsidR="001C507E" w14:paraId="141D139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15B" w14:textId="5DDB7375" w:rsidR="001C507E" w:rsidRPr="001F7EED" w:rsidRDefault="001C507E" w:rsidP="001C507E">
            <w:pPr>
              <w:pStyle w:val="Brdtext"/>
            </w:pPr>
            <w:r w:rsidRPr="00895F6A">
              <w:t>SUNDSVALL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956" w14:textId="4A07E9E9" w:rsidR="001C507E" w:rsidRPr="001F7EED" w:rsidRDefault="001C507E" w:rsidP="001C507E">
            <w:pPr>
              <w:pStyle w:val="Brdtext"/>
            </w:pPr>
            <w:r w:rsidRPr="00CC633A">
              <w:t>1 760</w:t>
            </w:r>
          </w:p>
        </w:tc>
      </w:tr>
      <w:tr w:rsidR="001C507E" w14:paraId="31DC5F8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1B7D" w14:textId="7CFA6313" w:rsidR="001C507E" w:rsidRPr="001F7EED" w:rsidRDefault="001C507E" w:rsidP="001C507E">
            <w:pPr>
              <w:pStyle w:val="Brdtext"/>
            </w:pPr>
            <w:r w:rsidRPr="00895F6A">
              <w:t>SUNNE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3DAA" w14:textId="5FC4179D" w:rsidR="001C507E" w:rsidRPr="001F7EED" w:rsidRDefault="001C507E" w:rsidP="001C507E">
            <w:pPr>
              <w:pStyle w:val="Brdtext"/>
            </w:pPr>
            <w:r w:rsidRPr="00CC633A">
              <w:t>871</w:t>
            </w:r>
          </w:p>
        </w:tc>
      </w:tr>
      <w:tr w:rsidR="001C507E" w14:paraId="2E42ACD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3FD" w14:textId="1F89F215" w:rsidR="001C507E" w:rsidRPr="001F7EED" w:rsidRDefault="001C507E" w:rsidP="001C507E">
            <w:pPr>
              <w:pStyle w:val="Brdtext"/>
            </w:pPr>
            <w:r w:rsidRPr="00895F6A">
              <w:t>SURAHAMMAR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0B4F" w14:textId="0198585F" w:rsidR="001C507E" w:rsidRPr="001F7EED" w:rsidRDefault="001C507E" w:rsidP="001C507E">
            <w:pPr>
              <w:pStyle w:val="Brdtext"/>
            </w:pPr>
            <w:r w:rsidRPr="00CC633A">
              <w:t>402</w:t>
            </w:r>
          </w:p>
        </w:tc>
      </w:tr>
      <w:tr w:rsidR="001C507E" w14:paraId="556C672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00" w14:textId="753DBABE" w:rsidR="001C507E" w:rsidRPr="001F7EED" w:rsidRDefault="001C507E" w:rsidP="001C507E">
            <w:pPr>
              <w:pStyle w:val="Brdtext"/>
            </w:pPr>
            <w:r w:rsidRPr="00895F6A">
              <w:t>SVALÖV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B13" w14:textId="557DACE8" w:rsidR="001C507E" w:rsidRPr="001F7EED" w:rsidRDefault="001C507E" w:rsidP="001C507E">
            <w:pPr>
              <w:pStyle w:val="Brdtext"/>
            </w:pPr>
            <w:r w:rsidRPr="00CC633A">
              <w:t>1 402</w:t>
            </w:r>
          </w:p>
        </w:tc>
      </w:tr>
      <w:tr w:rsidR="001C507E" w14:paraId="0C9672F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1D45" w14:textId="04A97B7B" w:rsidR="001C507E" w:rsidRPr="001F7EED" w:rsidRDefault="001C507E" w:rsidP="001C507E">
            <w:pPr>
              <w:pStyle w:val="Brdtext"/>
            </w:pPr>
            <w:r w:rsidRPr="00895F6A">
              <w:t>SVEDALA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A59" w14:textId="4B346982" w:rsidR="001C507E" w:rsidRPr="001F7EED" w:rsidRDefault="001C507E" w:rsidP="001C507E">
            <w:pPr>
              <w:pStyle w:val="Brdtext"/>
            </w:pPr>
            <w:r w:rsidRPr="00CC633A">
              <w:t>1 371</w:t>
            </w:r>
          </w:p>
        </w:tc>
      </w:tr>
      <w:tr w:rsidR="001C507E" w14:paraId="37822B3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B3E1" w14:textId="24686B62" w:rsidR="001C507E" w:rsidRPr="001F7EED" w:rsidRDefault="001C507E" w:rsidP="001C507E">
            <w:pPr>
              <w:pStyle w:val="Brdtext"/>
            </w:pPr>
            <w:r w:rsidRPr="00895F6A">
              <w:t>SVENLJUNGA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B247" w14:textId="566E177A" w:rsidR="001C507E" w:rsidRPr="001F7EED" w:rsidRDefault="001C507E" w:rsidP="001C507E">
            <w:pPr>
              <w:pStyle w:val="Brdtext"/>
            </w:pPr>
            <w:r w:rsidRPr="00CC633A">
              <w:t>528</w:t>
            </w:r>
          </w:p>
        </w:tc>
      </w:tr>
      <w:tr w:rsidR="001C507E" w14:paraId="7B3E299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B7E" w14:textId="0BDFCF31" w:rsidR="001C507E" w:rsidRPr="001F7EED" w:rsidRDefault="001C507E" w:rsidP="001C507E">
            <w:pPr>
              <w:pStyle w:val="Brdtext"/>
            </w:pPr>
            <w:r w:rsidRPr="00895F6A">
              <w:t>SÄFFLE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9AC" w14:textId="62B969F8" w:rsidR="001C507E" w:rsidRPr="001F7EED" w:rsidRDefault="001C507E" w:rsidP="001C507E">
            <w:pPr>
              <w:pStyle w:val="Brdtext"/>
            </w:pPr>
            <w:r w:rsidRPr="00CC633A">
              <w:t>441</w:t>
            </w:r>
          </w:p>
        </w:tc>
      </w:tr>
      <w:tr w:rsidR="001C507E" w14:paraId="1CABC3F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FFA" w14:textId="6C9EE3AB" w:rsidR="001C507E" w:rsidRPr="001F7EED" w:rsidRDefault="001C507E" w:rsidP="001C507E">
            <w:pPr>
              <w:pStyle w:val="Brdtext"/>
            </w:pPr>
            <w:r w:rsidRPr="00895F6A">
              <w:t>SÄTER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7349" w14:textId="262E0744" w:rsidR="001C507E" w:rsidRPr="001F7EED" w:rsidRDefault="001C507E" w:rsidP="001C507E">
            <w:pPr>
              <w:pStyle w:val="Brdtext"/>
            </w:pPr>
            <w:r w:rsidRPr="00CC633A">
              <w:t>577</w:t>
            </w:r>
          </w:p>
        </w:tc>
      </w:tr>
      <w:tr w:rsidR="001C507E" w14:paraId="025D2FC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3F0C" w14:textId="22C0905F" w:rsidR="001C507E" w:rsidRPr="001F7EED" w:rsidRDefault="001C507E" w:rsidP="001C507E">
            <w:pPr>
              <w:pStyle w:val="Brdtext"/>
            </w:pPr>
            <w:r w:rsidRPr="00895F6A">
              <w:t>SÄVSJÖ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D4A" w14:textId="084B7536" w:rsidR="001C507E" w:rsidRPr="001F7EED" w:rsidRDefault="001C507E" w:rsidP="001C507E">
            <w:pPr>
              <w:pStyle w:val="Brdtext"/>
            </w:pPr>
            <w:r w:rsidRPr="00CC633A">
              <w:t>489</w:t>
            </w:r>
          </w:p>
        </w:tc>
      </w:tr>
      <w:tr w:rsidR="001C507E" w14:paraId="6F2B61F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9AB" w14:textId="5C464169" w:rsidR="001C507E" w:rsidRPr="001F7EED" w:rsidRDefault="001C507E" w:rsidP="001C507E">
            <w:pPr>
              <w:pStyle w:val="Brdtext"/>
            </w:pPr>
            <w:r w:rsidRPr="00895F6A">
              <w:t>SÖDERHAMN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5779" w14:textId="0CB33722" w:rsidR="001C507E" w:rsidRPr="001F7EED" w:rsidRDefault="001C507E" w:rsidP="001C507E">
            <w:pPr>
              <w:pStyle w:val="Brdtext"/>
            </w:pPr>
            <w:r w:rsidRPr="00CC633A">
              <w:t>917</w:t>
            </w:r>
          </w:p>
        </w:tc>
      </w:tr>
      <w:tr w:rsidR="001C507E" w14:paraId="2610D8E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E94" w14:textId="03DE5374" w:rsidR="001C507E" w:rsidRPr="001F7EED" w:rsidRDefault="001C507E" w:rsidP="001C507E">
            <w:pPr>
              <w:pStyle w:val="Brdtext"/>
            </w:pPr>
            <w:r w:rsidRPr="00895F6A">
              <w:t>SÖDERKÖPING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ADDC" w14:textId="67E26FFE" w:rsidR="001C507E" w:rsidRPr="001F7EED" w:rsidRDefault="001C507E" w:rsidP="001C507E">
            <w:pPr>
              <w:pStyle w:val="Brdtext"/>
            </w:pPr>
            <w:r w:rsidRPr="00CC633A">
              <w:t>747</w:t>
            </w:r>
          </w:p>
        </w:tc>
      </w:tr>
      <w:tr w:rsidR="001C507E" w14:paraId="04F9E90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505A" w14:textId="073F9CFA" w:rsidR="001C507E" w:rsidRPr="001F7EED" w:rsidRDefault="001C507E" w:rsidP="001C507E">
            <w:pPr>
              <w:pStyle w:val="Brdtext"/>
            </w:pPr>
            <w:r w:rsidRPr="00895F6A">
              <w:t>SÖDERTÄLJE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824" w14:textId="1DA2DE30" w:rsidR="001C507E" w:rsidRPr="001F7EED" w:rsidRDefault="001C507E" w:rsidP="001C507E">
            <w:pPr>
              <w:pStyle w:val="Brdtext"/>
            </w:pPr>
            <w:r w:rsidRPr="00CC633A">
              <w:t>4 708</w:t>
            </w:r>
          </w:p>
        </w:tc>
      </w:tr>
      <w:tr w:rsidR="001C507E" w14:paraId="2554383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D743" w14:textId="7B4617C7" w:rsidR="001C507E" w:rsidRPr="001F7EED" w:rsidRDefault="001C507E" w:rsidP="001C507E">
            <w:pPr>
              <w:pStyle w:val="Brdtext"/>
            </w:pPr>
            <w:r w:rsidRPr="00895F6A">
              <w:t>SÖLVESBORG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FDA" w14:textId="09B7884E" w:rsidR="001C507E" w:rsidRPr="001F7EED" w:rsidRDefault="001C507E" w:rsidP="001C507E">
            <w:pPr>
              <w:pStyle w:val="Brdtext"/>
            </w:pPr>
            <w:r w:rsidRPr="00CC633A">
              <w:t>1 545</w:t>
            </w:r>
          </w:p>
        </w:tc>
      </w:tr>
      <w:tr w:rsidR="001C507E" w14:paraId="4F12152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794" w14:textId="06D3234D" w:rsidR="001C507E" w:rsidRPr="001F7EED" w:rsidRDefault="001C507E" w:rsidP="001C507E">
            <w:pPr>
              <w:pStyle w:val="Brdtext"/>
            </w:pPr>
            <w:r w:rsidRPr="00895F6A">
              <w:t>TANUM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54BF" w14:textId="2A35FC7F" w:rsidR="001C507E" w:rsidRPr="001F7EED" w:rsidRDefault="001C507E" w:rsidP="001C507E">
            <w:pPr>
              <w:pStyle w:val="Brdtext"/>
            </w:pPr>
            <w:r w:rsidRPr="00CC633A">
              <w:t>584</w:t>
            </w:r>
          </w:p>
        </w:tc>
      </w:tr>
      <w:tr w:rsidR="001C507E" w14:paraId="6315099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232" w14:textId="68357350" w:rsidR="001C507E" w:rsidRPr="001F7EED" w:rsidRDefault="001C507E" w:rsidP="001C507E">
            <w:pPr>
              <w:pStyle w:val="Brdtext"/>
            </w:pPr>
            <w:r w:rsidRPr="00895F6A">
              <w:t>TIBRO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02A" w14:textId="30071642" w:rsidR="001C507E" w:rsidRPr="001F7EED" w:rsidRDefault="001C507E" w:rsidP="001C507E">
            <w:pPr>
              <w:pStyle w:val="Brdtext"/>
            </w:pPr>
            <w:r w:rsidRPr="00CC633A">
              <w:t>407</w:t>
            </w:r>
          </w:p>
        </w:tc>
      </w:tr>
      <w:tr w:rsidR="001C507E" w14:paraId="4F85B78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941" w14:textId="3D5DB8F6" w:rsidR="001C507E" w:rsidRPr="001F7EED" w:rsidRDefault="001C507E" w:rsidP="001C507E">
            <w:pPr>
              <w:pStyle w:val="Brdtext"/>
            </w:pPr>
            <w:r w:rsidRPr="00895F6A">
              <w:t>TIDAHOLM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140" w14:textId="2C429E7F" w:rsidR="001C507E" w:rsidRPr="001F7EED" w:rsidRDefault="001C507E" w:rsidP="001C507E">
            <w:pPr>
              <w:pStyle w:val="Brdtext"/>
            </w:pPr>
            <w:r w:rsidRPr="00CC633A">
              <w:t>638</w:t>
            </w:r>
          </w:p>
        </w:tc>
      </w:tr>
      <w:tr w:rsidR="001C507E" w14:paraId="09F9F99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D03" w14:textId="0584ECE0" w:rsidR="001C507E" w:rsidRPr="001F7EED" w:rsidRDefault="001C507E" w:rsidP="001C507E">
            <w:pPr>
              <w:pStyle w:val="Brdtext"/>
            </w:pPr>
            <w:r w:rsidRPr="00895F6A">
              <w:t>TIERP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669" w14:textId="01635C08" w:rsidR="001C507E" w:rsidRPr="001F7EED" w:rsidRDefault="001C507E" w:rsidP="001C507E">
            <w:pPr>
              <w:pStyle w:val="Brdtext"/>
            </w:pPr>
            <w:r w:rsidRPr="00CC633A">
              <w:t>915</w:t>
            </w:r>
          </w:p>
        </w:tc>
      </w:tr>
      <w:tr w:rsidR="001C507E" w14:paraId="4539949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826" w14:textId="675F5DD4" w:rsidR="001C507E" w:rsidRPr="001F7EED" w:rsidRDefault="001C507E" w:rsidP="001C507E">
            <w:pPr>
              <w:pStyle w:val="Brdtext"/>
            </w:pPr>
            <w:r w:rsidRPr="00895F6A">
              <w:t>TIMRÅ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E18C" w14:textId="15AE461B" w:rsidR="001C507E" w:rsidRPr="001F7EED" w:rsidRDefault="001C507E" w:rsidP="001C507E">
            <w:pPr>
              <w:pStyle w:val="Brdtext"/>
            </w:pPr>
            <w:r w:rsidRPr="00CC633A">
              <w:t>711</w:t>
            </w:r>
          </w:p>
        </w:tc>
      </w:tr>
      <w:tr w:rsidR="001C507E" w14:paraId="3CE57D1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402" w14:textId="0F90C086" w:rsidR="001C507E" w:rsidRPr="001F7EED" w:rsidRDefault="001C507E" w:rsidP="001C507E">
            <w:pPr>
              <w:pStyle w:val="Brdtext"/>
            </w:pPr>
            <w:r w:rsidRPr="00895F6A">
              <w:t>TINGSRYD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63A" w14:textId="55FBBBD6" w:rsidR="001C507E" w:rsidRPr="001F7EED" w:rsidRDefault="001C507E" w:rsidP="001C507E">
            <w:pPr>
              <w:pStyle w:val="Brdtext"/>
            </w:pPr>
            <w:r w:rsidRPr="00CC633A">
              <w:t>586</w:t>
            </w:r>
          </w:p>
        </w:tc>
      </w:tr>
      <w:tr w:rsidR="001C507E" w14:paraId="56A7857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01E" w14:textId="2D87905F" w:rsidR="001C507E" w:rsidRPr="001F7EED" w:rsidRDefault="001C507E" w:rsidP="001C507E">
            <w:pPr>
              <w:pStyle w:val="Brdtext"/>
            </w:pPr>
            <w:r w:rsidRPr="00895F6A">
              <w:t>TJÖRN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7A0" w14:textId="09109504" w:rsidR="001C507E" w:rsidRPr="001F7EED" w:rsidRDefault="001C507E" w:rsidP="001C507E">
            <w:pPr>
              <w:pStyle w:val="Brdtext"/>
            </w:pPr>
            <w:r w:rsidRPr="00CC633A">
              <w:t>720</w:t>
            </w:r>
          </w:p>
        </w:tc>
      </w:tr>
      <w:tr w:rsidR="001C507E" w14:paraId="3BF1823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30E" w14:textId="3D65A2D5" w:rsidR="001C507E" w:rsidRPr="001F7EED" w:rsidRDefault="001C507E" w:rsidP="001C507E">
            <w:pPr>
              <w:pStyle w:val="Brdtext"/>
            </w:pPr>
            <w:r w:rsidRPr="00895F6A">
              <w:t>TOMELILLA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313" w14:textId="6FDA2F0D" w:rsidR="001C507E" w:rsidRPr="001F7EED" w:rsidRDefault="001C507E" w:rsidP="001C507E">
            <w:pPr>
              <w:pStyle w:val="Brdtext"/>
            </w:pPr>
            <w:r w:rsidRPr="00CC633A">
              <w:t>704</w:t>
            </w:r>
          </w:p>
        </w:tc>
      </w:tr>
      <w:tr w:rsidR="001C507E" w14:paraId="38AA8106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4CA4" w14:textId="3D0DE138" w:rsidR="001C507E" w:rsidRPr="001F7EED" w:rsidRDefault="001C507E" w:rsidP="001C507E">
            <w:pPr>
              <w:pStyle w:val="Brdtext"/>
            </w:pPr>
            <w:r w:rsidRPr="00895F6A">
              <w:t>TORSBY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B1B" w14:textId="1F330AC8" w:rsidR="001C507E" w:rsidRPr="001F7EED" w:rsidRDefault="001C507E" w:rsidP="001C507E">
            <w:pPr>
              <w:pStyle w:val="Brdtext"/>
            </w:pPr>
            <w:r w:rsidRPr="00CC633A">
              <w:t>489</w:t>
            </w:r>
          </w:p>
        </w:tc>
      </w:tr>
      <w:tr w:rsidR="001C507E" w14:paraId="45D0375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9724" w14:textId="284F7CBF" w:rsidR="001C507E" w:rsidRPr="001F7EED" w:rsidRDefault="001C507E" w:rsidP="001C507E">
            <w:pPr>
              <w:pStyle w:val="Brdtext"/>
            </w:pPr>
            <w:r w:rsidRPr="00895F6A">
              <w:t>TORSÅS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D5A" w14:textId="7463CAF1" w:rsidR="001C507E" w:rsidRPr="001F7EED" w:rsidRDefault="001C507E" w:rsidP="001C507E">
            <w:pPr>
              <w:pStyle w:val="Brdtext"/>
            </w:pPr>
            <w:r w:rsidRPr="00CC633A">
              <w:t>475</w:t>
            </w:r>
          </w:p>
        </w:tc>
      </w:tr>
      <w:tr w:rsidR="001C507E" w14:paraId="1262E60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B2D" w14:textId="77593309" w:rsidR="001C507E" w:rsidRPr="001F7EED" w:rsidRDefault="001C507E" w:rsidP="001C507E">
            <w:pPr>
              <w:pStyle w:val="Brdtext"/>
            </w:pPr>
            <w:r w:rsidRPr="00895F6A">
              <w:t>TRANEMO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954" w14:textId="07CB6352" w:rsidR="001C507E" w:rsidRPr="001F7EED" w:rsidRDefault="001C507E" w:rsidP="001C507E">
            <w:pPr>
              <w:pStyle w:val="Brdtext"/>
            </w:pPr>
            <w:r w:rsidRPr="00CC633A">
              <w:t>667</w:t>
            </w:r>
          </w:p>
        </w:tc>
      </w:tr>
      <w:tr w:rsidR="001C507E" w14:paraId="111DE94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9B2" w14:textId="2D2454BD" w:rsidR="001C507E" w:rsidRPr="001F7EED" w:rsidRDefault="001C507E" w:rsidP="001C507E">
            <w:pPr>
              <w:pStyle w:val="Brdtext"/>
            </w:pPr>
            <w:r w:rsidRPr="00895F6A">
              <w:t>TRANÅS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82A0" w14:textId="4A9ADC3B" w:rsidR="001C507E" w:rsidRPr="001F7EED" w:rsidRDefault="001C507E" w:rsidP="001C507E">
            <w:pPr>
              <w:pStyle w:val="Brdtext"/>
            </w:pPr>
            <w:r w:rsidRPr="00CC633A">
              <w:t>803</w:t>
            </w:r>
          </w:p>
        </w:tc>
      </w:tr>
      <w:tr w:rsidR="001C507E" w14:paraId="6996369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611" w14:textId="05520E3C" w:rsidR="001C507E" w:rsidRPr="001F7EED" w:rsidRDefault="001C507E" w:rsidP="001C507E">
            <w:pPr>
              <w:pStyle w:val="Brdtext"/>
            </w:pPr>
            <w:r w:rsidRPr="00895F6A">
              <w:t>TRELLEBORG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DB8A" w14:textId="37132EA9" w:rsidR="001C507E" w:rsidRPr="001F7EED" w:rsidRDefault="001C507E" w:rsidP="001C507E">
            <w:pPr>
              <w:pStyle w:val="Brdtext"/>
            </w:pPr>
            <w:r w:rsidRPr="00CC633A">
              <w:t>2 634</w:t>
            </w:r>
          </w:p>
        </w:tc>
      </w:tr>
      <w:tr w:rsidR="001C507E" w14:paraId="04FE600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C08" w14:textId="602C6124" w:rsidR="001C507E" w:rsidRPr="001F7EED" w:rsidRDefault="001C507E" w:rsidP="001C507E">
            <w:pPr>
              <w:pStyle w:val="Brdtext"/>
            </w:pPr>
            <w:r w:rsidRPr="00895F6A">
              <w:t>TROLLHÄTTAN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44B3" w14:textId="5C7EDCC5" w:rsidR="001C507E" w:rsidRPr="001F7EED" w:rsidRDefault="001C507E" w:rsidP="001C507E">
            <w:pPr>
              <w:pStyle w:val="Brdtext"/>
            </w:pPr>
            <w:r w:rsidRPr="00CC633A">
              <w:t>1 432</w:t>
            </w:r>
          </w:p>
        </w:tc>
      </w:tr>
      <w:tr w:rsidR="001C507E" w14:paraId="6480AA6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DB5" w14:textId="4CF2471A" w:rsidR="001C507E" w:rsidRPr="001F7EED" w:rsidRDefault="001C507E" w:rsidP="001C507E">
            <w:pPr>
              <w:pStyle w:val="Brdtext"/>
            </w:pPr>
            <w:r w:rsidRPr="00895F6A">
              <w:t>TROSA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4F5" w14:textId="2F3FEADA" w:rsidR="001C507E" w:rsidRPr="001F7EED" w:rsidRDefault="001C507E" w:rsidP="001C507E">
            <w:pPr>
              <w:pStyle w:val="Brdtext"/>
            </w:pPr>
            <w:r w:rsidRPr="00CC633A">
              <w:t>1 055</w:t>
            </w:r>
          </w:p>
        </w:tc>
      </w:tr>
      <w:tr w:rsidR="001C507E" w14:paraId="609BACF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7A3" w14:textId="2DB049C1" w:rsidR="001C507E" w:rsidRPr="001F7EED" w:rsidRDefault="001C507E" w:rsidP="001C507E">
            <w:pPr>
              <w:pStyle w:val="Brdtext"/>
            </w:pPr>
            <w:r w:rsidRPr="00895F6A">
              <w:t>TYRESÖ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AC1" w14:textId="19354DBD" w:rsidR="001C507E" w:rsidRPr="001F7EED" w:rsidRDefault="001C507E" w:rsidP="001C507E">
            <w:pPr>
              <w:pStyle w:val="Brdtext"/>
            </w:pPr>
            <w:r w:rsidRPr="00CC633A">
              <w:t>3 177</w:t>
            </w:r>
          </w:p>
        </w:tc>
      </w:tr>
      <w:tr w:rsidR="001C507E" w14:paraId="40752B9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FA60" w14:textId="26A87E4F" w:rsidR="001C507E" w:rsidRPr="001F7EED" w:rsidRDefault="001C507E" w:rsidP="001C507E">
            <w:pPr>
              <w:pStyle w:val="Brdtext"/>
            </w:pPr>
            <w:r w:rsidRPr="00895F6A">
              <w:t>TÄBY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DC10" w14:textId="2BE54178" w:rsidR="001C507E" w:rsidRPr="001F7EED" w:rsidRDefault="001C507E" w:rsidP="001C507E">
            <w:pPr>
              <w:pStyle w:val="Brdtext"/>
            </w:pPr>
            <w:r w:rsidRPr="00CC633A">
              <w:t>4 870</w:t>
            </w:r>
          </w:p>
        </w:tc>
      </w:tr>
      <w:tr w:rsidR="001C507E" w14:paraId="5FFFBFD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DA8" w14:textId="5C20599C" w:rsidR="001C507E" w:rsidRPr="001F7EED" w:rsidRDefault="001C507E" w:rsidP="001C507E">
            <w:pPr>
              <w:pStyle w:val="Brdtext"/>
            </w:pPr>
            <w:r w:rsidRPr="00895F6A">
              <w:t>TÖREBODA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BAB" w14:textId="3D2E7D8D" w:rsidR="001C507E" w:rsidRPr="001F7EED" w:rsidRDefault="001C507E" w:rsidP="001C507E">
            <w:pPr>
              <w:pStyle w:val="Brdtext"/>
            </w:pPr>
            <w:r w:rsidRPr="00CC633A">
              <w:t>293</w:t>
            </w:r>
          </w:p>
        </w:tc>
      </w:tr>
      <w:tr w:rsidR="001C507E" w14:paraId="292C2DE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B23" w14:textId="767C00B3" w:rsidR="001C507E" w:rsidRPr="001F7EED" w:rsidRDefault="001C507E" w:rsidP="001C507E">
            <w:pPr>
              <w:pStyle w:val="Brdtext"/>
            </w:pPr>
            <w:r w:rsidRPr="00895F6A">
              <w:t>UDDEVALLA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F6D" w14:textId="2197BE4C" w:rsidR="001C507E" w:rsidRPr="001F7EED" w:rsidRDefault="001C507E" w:rsidP="001C507E">
            <w:pPr>
              <w:pStyle w:val="Brdtext"/>
            </w:pPr>
            <w:r w:rsidRPr="00CC633A">
              <w:t>2 383</w:t>
            </w:r>
          </w:p>
        </w:tc>
      </w:tr>
      <w:tr w:rsidR="001C507E" w14:paraId="01C0136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6D0" w14:textId="719AD9E0" w:rsidR="001C507E" w:rsidRPr="001F7EED" w:rsidRDefault="001C507E" w:rsidP="001C507E">
            <w:pPr>
              <w:pStyle w:val="Brdtext"/>
            </w:pPr>
            <w:r w:rsidRPr="00895F6A">
              <w:t>ULRICEHAMN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3397" w14:textId="2FD2A499" w:rsidR="001C507E" w:rsidRPr="001F7EED" w:rsidRDefault="001C507E" w:rsidP="001C507E">
            <w:pPr>
              <w:pStyle w:val="Brdtext"/>
            </w:pPr>
            <w:r w:rsidRPr="00CC633A">
              <w:t>1 180</w:t>
            </w:r>
          </w:p>
        </w:tc>
      </w:tr>
      <w:tr w:rsidR="001C507E" w14:paraId="59AFC08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C4D3" w14:textId="4E8E4269" w:rsidR="001C507E" w:rsidRPr="001F7EED" w:rsidRDefault="001C507E" w:rsidP="001C507E">
            <w:pPr>
              <w:pStyle w:val="Brdtext"/>
            </w:pPr>
            <w:r w:rsidRPr="00895F6A">
              <w:t>UMEÅ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29A" w14:textId="2DEA0047" w:rsidR="001C507E" w:rsidRPr="001F7EED" w:rsidRDefault="001C507E" w:rsidP="001C507E">
            <w:pPr>
              <w:pStyle w:val="Brdtext"/>
            </w:pPr>
            <w:r w:rsidRPr="00CC633A">
              <w:t>6 186</w:t>
            </w:r>
          </w:p>
        </w:tc>
      </w:tr>
      <w:tr w:rsidR="001C507E" w14:paraId="60AE2C2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6DC" w14:textId="23163FA1" w:rsidR="001C507E" w:rsidRPr="001F7EED" w:rsidRDefault="001C507E" w:rsidP="001C507E">
            <w:pPr>
              <w:pStyle w:val="Brdtext"/>
            </w:pPr>
            <w:r w:rsidRPr="00895F6A">
              <w:t>UPPLANDS-BRO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E01" w14:textId="392738E0" w:rsidR="001C507E" w:rsidRPr="001F7EED" w:rsidRDefault="001C507E" w:rsidP="001C507E">
            <w:pPr>
              <w:pStyle w:val="Brdtext"/>
            </w:pPr>
            <w:r w:rsidRPr="00CC633A">
              <w:t>1 697</w:t>
            </w:r>
          </w:p>
        </w:tc>
      </w:tr>
      <w:tr w:rsidR="001C507E" w14:paraId="6E620BB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C24" w14:textId="6DA6F980" w:rsidR="001C507E" w:rsidRPr="00895F6A" w:rsidRDefault="001C507E" w:rsidP="001C507E">
            <w:pPr>
              <w:pStyle w:val="Brdtext"/>
            </w:pPr>
            <w:r w:rsidRPr="009A172C">
              <w:lastRenderedPageBreak/>
              <w:t>UPPLANDS-VÄSBY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573" w14:textId="7AC328FA" w:rsidR="001C507E" w:rsidRPr="00895F6A" w:rsidRDefault="001C507E" w:rsidP="001C507E">
            <w:pPr>
              <w:pStyle w:val="Brdtext"/>
            </w:pPr>
            <w:r w:rsidRPr="00CC633A">
              <w:t>2 807</w:t>
            </w:r>
          </w:p>
        </w:tc>
      </w:tr>
      <w:tr w:rsidR="001C507E" w14:paraId="5F07DAE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4B5" w14:textId="5E22CA2C" w:rsidR="001C507E" w:rsidRPr="00895F6A" w:rsidRDefault="001C507E" w:rsidP="001C507E">
            <w:pPr>
              <w:pStyle w:val="Brdtext"/>
            </w:pPr>
            <w:r w:rsidRPr="009A172C">
              <w:t>UPPSALA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1A3" w14:textId="495C6019" w:rsidR="001C507E" w:rsidRPr="00895F6A" w:rsidRDefault="001C507E" w:rsidP="001C507E">
            <w:pPr>
              <w:pStyle w:val="Brdtext"/>
            </w:pPr>
            <w:r w:rsidRPr="00CC633A">
              <w:t>10 038</w:t>
            </w:r>
          </w:p>
        </w:tc>
      </w:tr>
      <w:tr w:rsidR="001C507E" w14:paraId="1CE0746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DB7" w14:textId="2597133F" w:rsidR="001C507E" w:rsidRPr="00895F6A" w:rsidRDefault="001C507E" w:rsidP="001C507E">
            <w:pPr>
              <w:pStyle w:val="Brdtext"/>
            </w:pPr>
            <w:r w:rsidRPr="009A172C">
              <w:t>UPPVIDINGE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7AD" w14:textId="55DDC87F" w:rsidR="001C507E" w:rsidRPr="00895F6A" w:rsidRDefault="001C507E" w:rsidP="001C507E">
            <w:pPr>
              <w:pStyle w:val="Brdtext"/>
            </w:pPr>
            <w:r w:rsidRPr="00CC633A">
              <w:t>279</w:t>
            </w:r>
          </w:p>
        </w:tc>
      </w:tr>
      <w:tr w:rsidR="001C507E" w14:paraId="5469097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992" w14:textId="753F7F29" w:rsidR="001C507E" w:rsidRPr="00895F6A" w:rsidRDefault="001C507E" w:rsidP="001C507E">
            <w:pPr>
              <w:pStyle w:val="Brdtext"/>
            </w:pPr>
            <w:r w:rsidRPr="009A172C">
              <w:t>VADSTENA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C82" w14:textId="12C8B88B" w:rsidR="001C507E" w:rsidRPr="00895F6A" w:rsidRDefault="001C507E" w:rsidP="001C507E">
            <w:pPr>
              <w:pStyle w:val="Brdtext"/>
            </w:pPr>
            <w:r w:rsidRPr="00CC633A">
              <w:t>768</w:t>
            </w:r>
          </w:p>
        </w:tc>
      </w:tr>
      <w:tr w:rsidR="001C507E" w14:paraId="4EDE3AE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A02" w14:textId="78A23E84" w:rsidR="001C507E" w:rsidRPr="00895F6A" w:rsidRDefault="001C507E" w:rsidP="001C507E">
            <w:pPr>
              <w:pStyle w:val="Brdtext"/>
            </w:pPr>
            <w:r w:rsidRPr="009A172C">
              <w:t>VAGGERYD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F8F1" w14:textId="2B38FE55" w:rsidR="001C507E" w:rsidRPr="00895F6A" w:rsidRDefault="001C507E" w:rsidP="001C507E">
            <w:pPr>
              <w:pStyle w:val="Brdtext"/>
            </w:pPr>
            <w:r w:rsidRPr="00CC633A">
              <w:t>821</w:t>
            </w:r>
          </w:p>
        </w:tc>
      </w:tr>
      <w:tr w:rsidR="001C507E" w14:paraId="1E4B7D3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E5D" w14:textId="143BCD36" w:rsidR="001C507E" w:rsidRPr="00895F6A" w:rsidRDefault="001C507E" w:rsidP="001C507E">
            <w:pPr>
              <w:pStyle w:val="Brdtext"/>
            </w:pPr>
            <w:r w:rsidRPr="009A172C">
              <w:t>VALDEMARSVIK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4B9" w14:textId="439EA04B" w:rsidR="001C507E" w:rsidRPr="00895F6A" w:rsidRDefault="001C507E" w:rsidP="001C507E">
            <w:pPr>
              <w:pStyle w:val="Brdtext"/>
            </w:pPr>
            <w:r w:rsidRPr="00CC633A">
              <w:t>661</w:t>
            </w:r>
          </w:p>
        </w:tc>
      </w:tr>
      <w:tr w:rsidR="001C507E" w14:paraId="153C876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5ADB" w14:textId="044F526C" w:rsidR="001C507E" w:rsidRPr="00895F6A" w:rsidRDefault="001C507E" w:rsidP="001C507E">
            <w:pPr>
              <w:pStyle w:val="Brdtext"/>
            </w:pPr>
            <w:r w:rsidRPr="009A172C">
              <w:t>VALLENTUNA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8B7" w14:textId="1A701276" w:rsidR="001C507E" w:rsidRPr="00895F6A" w:rsidRDefault="001C507E" w:rsidP="001C507E">
            <w:pPr>
              <w:pStyle w:val="Brdtext"/>
            </w:pPr>
            <w:r w:rsidRPr="00CC633A">
              <w:t>2 404</w:t>
            </w:r>
          </w:p>
        </w:tc>
      </w:tr>
      <w:tr w:rsidR="001C507E" w14:paraId="72DFDC9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722" w14:textId="5FA1812A" w:rsidR="001C507E" w:rsidRPr="00895F6A" w:rsidRDefault="001C507E" w:rsidP="001C507E">
            <w:pPr>
              <w:pStyle w:val="Brdtext"/>
            </w:pPr>
            <w:r w:rsidRPr="009A172C">
              <w:t>VANSBRO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3242" w14:textId="640088C3" w:rsidR="001C507E" w:rsidRPr="00895F6A" w:rsidRDefault="001C507E" w:rsidP="001C507E">
            <w:pPr>
              <w:pStyle w:val="Brdtext"/>
            </w:pPr>
            <w:r w:rsidRPr="00CC633A">
              <w:t>313</w:t>
            </w:r>
          </w:p>
        </w:tc>
      </w:tr>
      <w:tr w:rsidR="001C507E" w14:paraId="5A05D99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C44" w14:textId="5C90A818" w:rsidR="001C507E" w:rsidRPr="00895F6A" w:rsidRDefault="001C507E" w:rsidP="001C507E">
            <w:pPr>
              <w:pStyle w:val="Brdtext"/>
            </w:pPr>
            <w:r w:rsidRPr="009A172C">
              <w:t>VARA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5FB" w14:textId="1A3BA7E2" w:rsidR="001C507E" w:rsidRPr="00895F6A" w:rsidRDefault="001C507E" w:rsidP="001C507E">
            <w:pPr>
              <w:pStyle w:val="Brdtext"/>
            </w:pPr>
            <w:r w:rsidRPr="00CC633A">
              <w:t>1 016</w:t>
            </w:r>
          </w:p>
        </w:tc>
      </w:tr>
      <w:tr w:rsidR="001C507E" w14:paraId="5EECDE8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165" w14:textId="33C8C46E" w:rsidR="001C507E" w:rsidRPr="00895F6A" w:rsidRDefault="001C507E" w:rsidP="001C507E">
            <w:pPr>
              <w:pStyle w:val="Brdtext"/>
            </w:pPr>
            <w:r w:rsidRPr="009A172C">
              <w:t>VARBERG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A5C9" w14:textId="23BCE886" w:rsidR="001C507E" w:rsidRPr="00895F6A" w:rsidRDefault="001C507E" w:rsidP="001C507E">
            <w:pPr>
              <w:pStyle w:val="Brdtext"/>
            </w:pPr>
            <w:r w:rsidRPr="00CC633A">
              <w:t>3 810</w:t>
            </w:r>
          </w:p>
        </w:tc>
      </w:tr>
      <w:tr w:rsidR="001C507E" w14:paraId="55A4A5C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E47" w14:textId="6CF54D13" w:rsidR="001C507E" w:rsidRPr="00895F6A" w:rsidRDefault="001C507E" w:rsidP="001C507E">
            <w:pPr>
              <w:pStyle w:val="Brdtext"/>
            </w:pPr>
            <w:r w:rsidRPr="009A172C">
              <w:t>VAXHOLM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697" w14:textId="722EA13C" w:rsidR="001C507E" w:rsidRPr="00895F6A" w:rsidRDefault="001C507E" w:rsidP="001C507E">
            <w:pPr>
              <w:pStyle w:val="Brdtext"/>
            </w:pPr>
            <w:r w:rsidRPr="00CC633A">
              <w:t>771</w:t>
            </w:r>
          </w:p>
        </w:tc>
      </w:tr>
      <w:tr w:rsidR="001C507E" w14:paraId="7FC3C66B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A90" w14:textId="5F4817EC" w:rsidR="001C507E" w:rsidRPr="00895F6A" w:rsidRDefault="001C507E" w:rsidP="001C507E">
            <w:pPr>
              <w:pStyle w:val="Brdtext"/>
            </w:pPr>
            <w:r w:rsidRPr="009A172C">
              <w:t>VELLINGE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F97" w14:textId="67574AD5" w:rsidR="001C507E" w:rsidRPr="00895F6A" w:rsidRDefault="001C507E" w:rsidP="001C507E">
            <w:pPr>
              <w:pStyle w:val="Brdtext"/>
            </w:pPr>
            <w:r w:rsidRPr="00CC633A">
              <w:t>2 931</w:t>
            </w:r>
          </w:p>
        </w:tc>
      </w:tr>
      <w:tr w:rsidR="001C507E" w14:paraId="77CDE17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CC0" w14:textId="5762AC2F" w:rsidR="001C507E" w:rsidRPr="00895F6A" w:rsidRDefault="001C507E" w:rsidP="001C507E">
            <w:pPr>
              <w:pStyle w:val="Brdtext"/>
            </w:pPr>
            <w:r w:rsidRPr="009A172C">
              <w:t>VETLANDA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4E1" w14:textId="6DE9B3AD" w:rsidR="001C507E" w:rsidRPr="00895F6A" w:rsidRDefault="001C507E" w:rsidP="001C507E">
            <w:pPr>
              <w:pStyle w:val="Brdtext"/>
            </w:pPr>
            <w:r w:rsidRPr="00CC633A">
              <w:t>1 384</w:t>
            </w:r>
          </w:p>
        </w:tc>
      </w:tr>
      <w:tr w:rsidR="001C507E" w14:paraId="292B3D5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B79B" w14:textId="2E94443C" w:rsidR="001C507E" w:rsidRPr="00895F6A" w:rsidRDefault="001C507E" w:rsidP="001C507E">
            <w:pPr>
              <w:pStyle w:val="Brdtext"/>
            </w:pPr>
            <w:r w:rsidRPr="009A172C">
              <w:t>VILHELMINA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6617" w14:textId="1F87452F" w:rsidR="001C507E" w:rsidRPr="00895F6A" w:rsidRDefault="001C507E" w:rsidP="001C507E">
            <w:pPr>
              <w:pStyle w:val="Brdtext"/>
            </w:pPr>
            <w:r w:rsidRPr="00CC633A">
              <w:t>374</w:t>
            </w:r>
          </w:p>
        </w:tc>
      </w:tr>
      <w:tr w:rsidR="001C507E" w14:paraId="1F80E66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EC4" w14:textId="7079ED7A" w:rsidR="001C507E" w:rsidRPr="00895F6A" w:rsidRDefault="001C507E" w:rsidP="001C507E">
            <w:pPr>
              <w:pStyle w:val="Brdtext"/>
            </w:pPr>
            <w:r w:rsidRPr="009A172C">
              <w:t>VIMMERBY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B183" w14:textId="79C204BA" w:rsidR="001C507E" w:rsidRPr="00895F6A" w:rsidRDefault="001C507E" w:rsidP="001C507E">
            <w:pPr>
              <w:pStyle w:val="Brdtext"/>
            </w:pPr>
            <w:r w:rsidRPr="00CC633A">
              <w:t>810</w:t>
            </w:r>
          </w:p>
        </w:tc>
      </w:tr>
      <w:tr w:rsidR="001C507E" w14:paraId="69F3ACC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0C0" w14:textId="3E1F033E" w:rsidR="001C507E" w:rsidRPr="00895F6A" w:rsidRDefault="001C507E" w:rsidP="001C507E">
            <w:pPr>
              <w:pStyle w:val="Brdtext"/>
            </w:pPr>
            <w:r w:rsidRPr="009A172C">
              <w:t>VINDELN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64E" w14:textId="5C864354" w:rsidR="001C507E" w:rsidRPr="00895F6A" w:rsidRDefault="001C507E" w:rsidP="001C507E">
            <w:pPr>
              <w:pStyle w:val="Brdtext"/>
            </w:pPr>
            <w:r w:rsidRPr="00CC633A">
              <w:t>358</w:t>
            </w:r>
          </w:p>
        </w:tc>
      </w:tr>
      <w:tr w:rsidR="001C507E" w14:paraId="45E7C3E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BF0" w14:textId="21BB2B3B" w:rsidR="001C507E" w:rsidRPr="00895F6A" w:rsidRDefault="001C507E" w:rsidP="001C507E">
            <w:pPr>
              <w:pStyle w:val="Brdtext"/>
            </w:pPr>
            <w:r w:rsidRPr="009A172C">
              <w:t>VINGÅKER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888" w14:textId="7CD3D47A" w:rsidR="001C507E" w:rsidRPr="00895F6A" w:rsidRDefault="001C507E" w:rsidP="001C507E">
            <w:pPr>
              <w:pStyle w:val="Brdtext"/>
            </w:pPr>
            <w:r w:rsidRPr="00CC633A">
              <w:t>232</w:t>
            </w:r>
          </w:p>
        </w:tc>
      </w:tr>
      <w:tr w:rsidR="001C507E" w14:paraId="1CC45B7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F13" w14:textId="657D3271" w:rsidR="001C507E" w:rsidRPr="00895F6A" w:rsidRDefault="001C507E" w:rsidP="001C507E">
            <w:pPr>
              <w:pStyle w:val="Brdtext"/>
            </w:pPr>
            <w:r w:rsidRPr="009A172C">
              <w:t>VÅRGÅRDA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85E5" w14:textId="29F57A05" w:rsidR="001C507E" w:rsidRPr="00895F6A" w:rsidRDefault="001C507E" w:rsidP="001C507E">
            <w:pPr>
              <w:pStyle w:val="Brdtext"/>
            </w:pPr>
            <w:r w:rsidRPr="00CC633A">
              <w:t>874</w:t>
            </w:r>
          </w:p>
        </w:tc>
      </w:tr>
      <w:tr w:rsidR="001C507E" w14:paraId="1A04F81D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F8D" w14:textId="4F8D1C78" w:rsidR="001C507E" w:rsidRPr="00895F6A" w:rsidRDefault="001C507E" w:rsidP="001C507E">
            <w:pPr>
              <w:pStyle w:val="Brdtext"/>
            </w:pPr>
            <w:r w:rsidRPr="009A172C">
              <w:t>VÄNERSBORG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3B8" w14:textId="2493151D" w:rsidR="001C507E" w:rsidRPr="00895F6A" w:rsidRDefault="001C507E" w:rsidP="001C507E">
            <w:pPr>
              <w:pStyle w:val="Brdtext"/>
            </w:pPr>
            <w:r w:rsidRPr="00CC633A">
              <w:t>822</w:t>
            </w:r>
          </w:p>
        </w:tc>
      </w:tr>
      <w:tr w:rsidR="001C507E" w14:paraId="6B75848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B66" w14:textId="10D5EBF5" w:rsidR="001C507E" w:rsidRPr="00895F6A" w:rsidRDefault="001C507E" w:rsidP="001C507E">
            <w:pPr>
              <w:pStyle w:val="Brdtext"/>
            </w:pPr>
            <w:r w:rsidRPr="009A172C">
              <w:t>VÄNNÄS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1C8" w14:textId="737E612E" w:rsidR="001C507E" w:rsidRPr="00895F6A" w:rsidRDefault="001C507E" w:rsidP="001C507E">
            <w:pPr>
              <w:pStyle w:val="Brdtext"/>
            </w:pPr>
            <w:r w:rsidRPr="00CC633A">
              <w:t>429</w:t>
            </w:r>
          </w:p>
        </w:tc>
      </w:tr>
      <w:tr w:rsidR="001C507E" w14:paraId="18842B6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7D4" w14:textId="4C1E128C" w:rsidR="001C507E" w:rsidRPr="00895F6A" w:rsidRDefault="001C507E" w:rsidP="001C507E">
            <w:pPr>
              <w:pStyle w:val="Brdtext"/>
            </w:pPr>
            <w:r w:rsidRPr="009A172C">
              <w:t>VÄRMDÖ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579" w14:textId="3BC6319F" w:rsidR="001C507E" w:rsidRPr="00895F6A" w:rsidRDefault="001C507E" w:rsidP="001C507E">
            <w:pPr>
              <w:pStyle w:val="Brdtext"/>
            </w:pPr>
            <w:r w:rsidRPr="00CC633A">
              <w:t>3 443</w:t>
            </w:r>
          </w:p>
        </w:tc>
      </w:tr>
      <w:tr w:rsidR="001C507E" w14:paraId="195D649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431F" w14:textId="607F4E52" w:rsidR="001C507E" w:rsidRPr="00895F6A" w:rsidRDefault="001C507E" w:rsidP="001C507E">
            <w:pPr>
              <w:pStyle w:val="Brdtext"/>
            </w:pPr>
            <w:r w:rsidRPr="009A172C">
              <w:t>VÄRNAMO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232" w14:textId="3741EAE3" w:rsidR="001C507E" w:rsidRPr="00895F6A" w:rsidRDefault="001C507E" w:rsidP="001C507E">
            <w:pPr>
              <w:pStyle w:val="Brdtext"/>
            </w:pPr>
            <w:r w:rsidRPr="00CC633A">
              <w:t>1 694</w:t>
            </w:r>
          </w:p>
        </w:tc>
      </w:tr>
      <w:tr w:rsidR="001C507E" w14:paraId="2206621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7531" w14:textId="20FD276C" w:rsidR="001C507E" w:rsidRPr="00895F6A" w:rsidRDefault="001C507E" w:rsidP="001C507E">
            <w:pPr>
              <w:pStyle w:val="Brdtext"/>
            </w:pPr>
            <w:r w:rsidRPr="009A172C">
              <w:t>VÄSTERVIK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9532" w14:textId="128D4266" w:rsidR="001C507E" w:rsidRPr="00895F6A" w:rsidRDefault="001C507E" w:rsidP="001C507E">
            <w:pPr>
              <w:pStyle w:val="Brdtext"/>
            </w:pPr>
            <w:r w:rsidRPr="00CC633A">
              <w:t>1 771</w:t>
            </w:r>
          </w:p>
        </w:tc>
      </w:tr>
      <w:tr w:rsidR="001C507E" w14:paraId="13A8BD9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292" w14:textId="24EBC357" w:rsidR="001C507E" w:rsidRPr="00895F6A" w:rsidRDefault="001C507E" w:rsidP="001C507E">
            <w:pPr>
              <w:pStyle w:val="Brdtext"/>
            </w:pPr>
            <w:r w:rsidRPr="009A172C">
              <w:t>VÄSTERÅS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109A" w14:textId="36227C63" w:rsidR="001C507E" w:rsidRPr="00895F6A" w:rsidRDefault="001C507E" w:rsidP="001C507E">
            <w:pPr>
              <w:pStyle w:val="Brdtext"/>
            </w:pPr>
            <w:r w:rsidRPr="00CC633A">
              <w:t>6 237</w:t>
            </w:r>
          </w:p>
        </w:tc>
      </w:tr>
      <w:tr w:rsidR="001C507E" w14:paraId="2A5E7B5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7EB" w14:textId="533C453E" w:rsidR="001C507E" w:rsidRPr="00895F6A" w:rsidRDefault="001C507E" w:rsidP="001C507E">
            <w:pPr>
              <w:pStyle w:val="Brdtext"/>
            </w:pPr>
            <w:r w:rsidRPr="009A172C">
              <w:t>VÄXJÖ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8B0" w14:textId="09AE6CB4" w:rsidR="001C507E" w:rsidRPr="00895F6A" w:rsidRDefault="001C507E" w:rsidP="001C507E">
            <w:pPr>
              <w:pStyle w:val="Brdtext"/>
            </w:pPr>
            <w:r w:rsidRPr="00CC633A">
              <w:t>4 108</w:t>
            </w:r>
          </w:p>
        </w:tc>
      </w:tr>
      <w:tr w:rsidR="001C507E" w14:paraId="085DB9A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055" w14:textId="103F7CC5" w:rsidR="001C507E" w:rsidRPr="00895F6A" w:rsidRDefault="001C507E" w:rsidP="001C507E">
            <w:pPr>
              <w:pStyle w:val="Brdtext"/>
            </w:pPr>
            <w:r w:rsidRPr="009A172C">
              <w:t>YDRE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299" w14:textId="4F7DE1F1" w:rsidR="001C507E" w:rsidRPr="00895F6A" w:rsidRDefault="001C507E" w:rsidP="001C507E">
            <w:pPr>
              <w:pStyle w:val="Brdtext"/>
            </w:pPr>
            <w:r w:rsidRPr="00CC633A">
              <w:t>240</w:t>
            </w:r>
          </w:p>
        </w:tc>
      </w:tr>
      <w:tr w:rsidR="001C507E" w14:paraId="701027B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CD9F" w14:textId="63C0B756" w:rsidR="001C507E" w:rsidRPr="00895F6A" w:rsidRDefault="001C507E" w:rsidP="001C507E">
            <w:pPr>
              <w:pStyle w:val="Brdtext"/>
            </w:pPr>
            <w:r w:rsidRPr="009A172C">
              <w:t>YSTAD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2D7E" w14:textId="787C7241" w:rsidR="001C507E" w:rsidRPr="00895F6A" w:rsidRDefault="001C507E" w:rsidP="001C507E">
            <w:pPr>
              <w:pStyle w:val="Brdtext"/>
            </w:pPr>
            <w:r w:rsidRPr="00CC633A">
              <w:t>1 793</w:t>
            </w:r>
          </w:p>
        </w:tc>
      </w:tr>
      <w:tr w:rsidR="001C507E" w14:paraId="7988BA2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207" w14:textId="6B4C27FC" w:rsidR="001C507E" w:rsidRPr="00895F6A" w:rsidRDefault="001C507E" w:rsidP="001C507E">
            <w:pPr>
              <w:pStyle w:val="Brdtext"/>
            </w:pPr>
            <w:r w:rsidRPr="009A172C">
              <w:t>ÅMÅL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DF6A" w14:textId="5B874139" w:rsidR="001C507E" w:rsidRPr="00895F6A" w:rsidRDefault="001C507E" w:rsidP="001C507E">
            <w:pPr>
              <w:pStyle w:val="Brdtext"/>
            </w:pPr>
            <w:r w:rsidRPr="00CC633A">
              <w:t>707</w:t>
            </w:r>
          </w:p>
        </w:tc>
      </w:tr>
      <w:tr w:rsidR="001C507E" w14:paraId="74B4BE0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C239" w14:textId="1250B978" w:rsidR="001C507E" w:rsidRPr="00895F6A" w:rsidRDefault="001C507E" w:rsidP="001C507E">
            <w:pPr>
              <w:pStyle w:val="Brdtext"/>
            </w:pPr>
            <w:r w:rsidRPr="009A172C">
              <w:t>ÅNGE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2C9" w14:textId="55EB49A9" w:rsidR="001C507E" w:rsidRPr="00895F6A" w:rsidRDefault="001C507E" w:rsidP="001C507E">
            <w:pPr>
              <w:pStyle w:val="Brdtext"/>
            </w:pPr>
            <w:r w:rsidRPr="00CC633A">
              <w:t>1 149</w:t>
            </w:r>
          </w:p>
        </w:tc>
      </w:tr>
      <w:tr w:rsidR="001C507E" w14:paraId="574CE86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727" w14:textId="0821CA4E" w:rsidR="001C507E" w:rsidRPr="00895F6A" w:rsidRDefault="001C507E" w:rsidP="001C507E">
            <w:pPr>
              <w:pStyle w:val="Brdtext"/>
            </w:pPr>
            <w:r w:rsidRPr="009A172C">
              <w:t>ÅRE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B3" w14:textId="44D33301" w:rsidR="001C507E" w:rsidRPr="00895F6A" w:rsidRDefault="001C507E" w:rsidP="001C507E">
            <w:pPr>
              <w:pStyle w:val="Brdtext"/>
            </w:pPr>
            <w:r w:rsidRPr="00CC633A">
              <w:t>514</w:t>
            </w:r>
          </w:p>
        </w:tc>
      </w:tr>
      <w:tr w:rsidR="001C507E" w14:paraId="13FE1F5C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223" w14:textId="1B8BF7F0" w:rsidR="001C507E" w:rsidRPr="00895F6A" w:rsidRDefault="001C507E" w:rsidP="001C507E">
            <w:pPr>
              <w:pStyle w:val="Brdtext"/>
            </w:pPr>
            <w:r w:rsidRPr="009A172C">
              <w:t>ÅRJÄNG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900" w14:textId="5E1440E9" w:rsidR="001C507E" w:rsidRPr="00895F6A" w:rsidRDefault="001C507E" w:rsidP="001C507E">
            <w:pPr>
              <w:pStyle w:val="Brdtext"/>
            </w:pPr>
            <w:r w:rsidRPr="00CC633A">
              <w:t>539</w:t>
            </w:r>
          </w:p>
        </w:tc>
      </w:tr>
      <w:tr w:rsidR="001C507E" w14:paraId="77C70ACF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FB1" w14:textId="74921974" w:rsidR="001C507E" w:rsidRPr="00895F6A" w:rsidRDefault="001C507E" w:rsidP="001C507E">
            <w:pPr>
              <w:pStyle w:val="Brdtext"/>
            </w:pPr>
            <w:r w:rsidRPr="009A172C">
              <w:t>ÅSELE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B92" w14:textId="23FCD79E" w:rsidR="001C507E" w:rsidRPr="00895F6A" w:rsidRDefault="001C507E" w:rsidP="001C507E">
            <w:pPr>
              <w:pStyle w:val="Brdtext"/>
            </w:pPr>
            <w:r w:rsidRPr="00CC633A">
              <w:t>128</w:t>
            </w:r>
          </w:p>
        </w:tc>
      </w:tr>
      <w:tr w:rsidR="001C507E" w14:paraId="424D56E7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2D3" w14:textId="7F143C95" w:rsidR="001C507E" w:rsidRPr="00895F6A" w:rsidRDefault="001C507E" w:rsidP="001C507E">
            <w:pPr>
              <w:pStyle w:val="Brdtext"/>
            </w:pPr>
            <w:r w:rsidRPr="009A172C">
              <w:t>ÅSTORP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F7EF" w14:textId="3540B6E4" w:rsidR="001C507E" w:rsidRPr="00895F6A" w:rsidRDefault="001C507E" w:rsidP="001C507E">
            <w:pPr>
              <w:pStyle w:val="Brdtext"/>
            </w:pPr>
            <w:r w:rsidRPr="00CC633A">
              <w:t>648</w:t>
            </w:r>
          </w:p>
        </w:tc>
      </w:tr>
      <w:tr w:rsidR="001C507E" w14:paraId="22866ED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FA" w14:textId="2DD5EE63" w:rsidR="001C507E" w:rsidRPr="00895F6A" w:rsidRDefault="001C507E" w:rsidP="001C507E">
            <w:pPr>
              <w:pStyle w:val="Brdtext"/>
            </w:pPr>
            <w:r w:rsidRPr="009A172C">
              <w:t>ÅTVIDABERG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8CB" w14:textId="52B8718E" w:rsidR="001C507E" w:rsidRPr="00895F6A" w:rsidRDefault="001C507E" w:rsidP="001C507E">
            <w:pPr>
              <w:pStyle w:val="Brdtext"/>
            </w:pPr>
            <w:r w:rsidRPr="00CC633A">
              <w:t>601</w:t>
            </w:r>
          </w:p>
        </w:tc>
      </w:tr>
      <w:tr w:rsidR="001C507E" w14:paraId="3E549D1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E2B" w14:textId="0DFC575E" w:rsidR="001C507E" w:rsidRPr="00895F6A" w:rsidRDefault="001C507E" w:rsidP="001C507E">
            <w:pPr>
              <w:pStyle w:val="Brdtext"/>
            </w:pPr>
            <w:r w:rsidRPr="009A172C">
              <w:t>ÄLMHULT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8F2D" w14:textId="76B205BB" w:rsidR="001C507E" w:rsidRPr="00895F6A" w:rsidRDefault="001C507E" w:rsidP="001C507E">
            <w:pPr>
              <w:pStyle w:val="Brdtext"/>
            </w:pPr>
            <w:r w:rsidRPr="00CC633A">
              <w:t>737</w:t>
            </w:r>
          </w:p>
        </w:tc>
      </w:tr>
      <w:tr w:rsidR="001C507E" w14:paraId="09F366F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5400" w14:textId="1EE30D5D" w:rsidR="001C507E" w:rsidRPr="00895F6A" w:rsidRDefault="001C507E" w:rsidP="001C507E">
            <w:pPr>
              <w:pStyle w:val="Brdtext"/>
            </w:pPr>
            <w:r w:rsidRPr="009A172C">
              <w:t>ÄLVDALEN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227" w14:textId="671850B5" w:rsidR="001C507E" w:rsidRPr="00895F6A" w:rsidRDefault="001C507E" w:rsidP="001C507E">
            <w:pPr>
              <w:pStyle w:val="Brdtext"/>
            </w:pPr>
            <w:r w:rsidRPr="00CC633A">
              <w:t>420</w:t>
            </w:r>
          </w:p>
        </w:tc>
      </w:tr>
      <w:tr w:rsidR="001C507E" w14:paraId="35F6AA1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EA9" w14:textId="7B500DF5" w:rsidR="001C507E" w:rsidRPr="00895F6A" w:rsidRDefault="001C507E" w:rsidP="001C507E">
            <w:pPr>
              <w:pStyle w:val="Brdtext"/>
            </w:pPr>
            <w:r w:rsidRPr="009A172C">
              <w:t>ÄLVKARLEBY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3B8" w14:textId="7D63F6C6" w:rsidR="001C507E" w:rsidRPr="00895F6A" w:rsidRDefault="001C507E" w:rsidP="001C507E">
            <w:pPr>
              <w:pStyle w:val="Brdtext"/>
            </w:pPr>
            <w:r w:rsidRPr="00CC633A">
              <w:t>415</w:t>
            </w:r>
          </w:p>
        </w:tc>
      </w:tr>
      <w:tr w:rsidR="001C507E" w14:paraId="5B855DFE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5C10" w14:textId="7B59F7A7" w:rsidR="001C507E" w:rsidRPr="00895F6A" w:rsidRDefault="001C507E" w:rsidP="001C507E">
            <w:pPr>
              <w:pStyle w:val="Brdtext"/>
            </w:pPr>
            <w:r w:rsidRPr="009A172C">
              <w:t>ÄLVSBYN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A56" w14:textId="19AA66B9" w:rsidR="001C507E" w:rsidRPr="00895F6A" w:rsidRDefault="001C507E" w:rsidP="001C507E">
            <w:pPr>
              <w:pStyle w:val="Brdtext"/>
            </w:pPr>
            <w:r w:rsidRPr="00CC633A">
              <w:t>379</w:t>
            </w:r>
          </w:p>
        </w:tc>
      </w:tr>
      <w:tr w:rsidR="001C507E" w14:paraId="5A9D99D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75D" w14:textId="2B16F761" w:rsidR="001C507E" w:rsidRPr="00895F6A" w:rsidRDefault="001C507E" w:rsidP="001C507E">
            <w:pPr>
              <w:pStyle w:val="Brdtext"/>
            </w:pPr>
            <w:r w:rsidRPr="009A172C">
              <w:t>ÄNGELHOLM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BC47" w14:textId="0A54B674" w:rsidR="001C507E" w:rsidRPr="00895F6A" w:rsidRDefault="001C507E" w:rsidP="001C507E">
            <w:pPr>
              <w:pStyle w:val="Brdtext"/>
            </w:pPr>
            <w:r w:rsidRPr="00CC633A">
              <w:t>2 114</w:t>
            </w:r>
          </w:p>
        </w:tc>
      </w:tr>
      <w:tr w:rsidR="001C507E" w14:paraId="759B1169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44C" w14:textId="13210498" w:rsidR="001C507E" w:rsidRPr="00895F6A" w:rsidRDefault="001C507E" w:rsidP="001C507E">
            <w:pPr>
              <w:pStyle w:val="Brdtext"/>
            </w:pPr>
            <w:r w:rsidRPr="009A172C">
              <w:t>ÖCKERÖ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719B" w14:textId="5BB255D9" w:rsidR="001C507E" w:rsidRPr="00895F6A" w:rsidRDefault="001C507E" w:rsidP="001C507E">
            <w:pPr>
              <w:pStyle w:val="Brdtext"/>
            </w:pPr>
            <w:r w:rsidRPr="00CC633A">
              <w:t>1 020</w:t>
            </w:r>
          </w:p>
        </w:tc>
      </w:tr>
      <w:tr w:rsidR="001C507E" w14:paraId="7442AAD4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6C3" w14:textId="1B7FDA6B" w:rsidR="001C507E" w:rsidRPr="00895F6A" w:rsidRDefault="001C507E" w:rsidP="001C507E">
            <w:pPr>
              <w:pStyle w:val="Brdtext"/>
            </w:pPr>
            <w:r w:rsidRPr="009A172C">
              <w:t>ÖDESHÖG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D3B" w14:textId="49E574F3" w:rsidR="001C507E" w:rsidRPr="00895F6A" w:rsidRDefault="001C507E" w:rsidP="001C507E">
            <w:pPr>
              <w:pStyle w:val="Brdtext"/>
            </w:pPr>
            <w:r w:rsidRPr="00CC633A">
              <w:t>339</w:t>
            </w:r>
          </w:p>
        </w:tc>
      </w:tr>
      <w:tr w:rsidR="001C507E" w14:paraId="0D7E022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BA6" w14:textId="5A001B6B" w:rsidR="001C507E" w:rsidRPr="00895F6A" w:rsidRDefault="001C507E" w:rsidP="001C507E">
            <w:pPr>
              <w:pStyle w:val="Brdtext"/>
            </w:pPr>
            <w:r w:rsidRPr="009A172C">
              <w:t>ÖREBRO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26E" w14:textId="42E3E3B1" w:rsidR="001C507E" w:rsidRPr="00895F6A" w:rsidRDefault="001C507E" w:rsidP="001C507E">
            <w:pPr>
              <w:pStyle w:val="Brdtext"/>
            </w:pPr>
            <w:r w:rsidRPr="00CC633A">
              <w:t>6 437</w:t>
            </w:r>
          </w:p>
        </w:tc>
      </w:tr>
      <w:tr w:rsidR="001C507E" w14:paraId="1CD65A4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64C1" w14:textId="204AAF65" w:rsidR="001C507E" w:rsidRPr="00895F6A" w:rsidRDefault="001C507E" w:rsidP="001C507E">
            <w:pPr>
              <w:pStyle w:val="Brdtext"/>
            </w:pPr>
            <w:r w:rsidRPr="009A172C">
              <w:t>ÖRKELLJUNGA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83B" w14:textId="7271D9C0" w:rsidR="001C507E" w:rsidRPr="00895F6A" w:rsidRDefault="001C507E" w:rsidP="001C507E">
            <w:pPr>
              <w:pStyle w:val="Brdtext"/>
            </w:pPr>
            <w:r w:rsidRPr="00CC633A">
              <w:t>553</w:t>
            </w:r>
          </w:p>
        </w:tc>
      </w:tr>
      <w:tr w:rsidR="001C507E" w14:paraId="48DA8D85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16A" w14:textId="295F3388" w:rsidR="001C507E" w:rsidRPr="00895F6A" w:rsidRDefault="001C507E" w:rsidP="001C507E">
            <w:pPr>
              <w:pStyle w:val="Brdtext"/>
            </w:pPr>
            <w:r w:rsidRPr="009A172C">
              <w:lastRenderedPageBreak/>
              <w:t>ÖRNSKÖLDSVIK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290D" w14:textId="7820E341" w:rsidR="001C507E" w:rsidRPr="00895F6A" w:rsidRDefault="001C507E" w:rsidP="001C507E">
            <w:pPr>
              <w:pStyle w:val="Brdtext"/>
            </w:pPr>
            <w:r w:rsidRPr="00CC633A">
              <w:t>2 446</w:t>
            </w:r>
          </w:p>
        </w:tc>
      </w:tr>
      <w:tr w:rsidR="001C507E" w14:paraId="21F46152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1E3" w14:textId="318273E9" w:rsidR="001C507E" w:rsidRPr="00895F6A" w:rsidRDefault="001C507E" w:rsidP="001C507E">
            <w:pPr>
              <w:pStyle w:val="Brdtext"/>
            </w:pPr>
            <w:r w:rsidRPr="009A172C">
              <w:t>ÖSTERSUND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CC7" w14:textId="48CC28E9" w:rsidR="001C507E" w:rsidRPr="00895F6A" w:rsidRDefault="001C507E" w:rsidP="001C507E">
            <w:pPr>
              <w:pStyle w:val="Brdtext"/>
            </w:pPr>
            <w:r w:rsidRPr="00CC633A">
              <w:t>2 786</w:t>
            </w:r>
          </w:p>
        </w:tc>
      </w:tr>
      <w:tr w:rsidR="001C507E" w14:paraId="0AE792F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B3C" w14:textId="0DB1280D" w:rsidR="001C507E" w:rsidRPr="00895F6A" w:rsidRDefault="001C507E" w:rsidP="001C507E">
            <w:pPr>
              <w:pStyle w:val="Brdtext"/>
            </w:pPr>
            <w:r w:rsidRPr="009A172C">
              <w:t>ÖSTERÅKER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752" w14:textId="4E398DA3" w:rsidR="001C507E" w:rsidRPr="00895F6A" w:rsidRDefault="001C507E" w:rsidP="001C507E">
            <w:pPr>
              <w:pStyle w:val="Brdtext"/>
            </w:pPr>
            <w:r w:rsidRPr="00CC633A">
              <w:t>3 602</w:t>
            </w:r>
          </w:p>
        </w:tc>
      </w:tr>
      <w:tr w:rsidR="001C507E" w14:paraId="13FE2163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6AF" w14:textId="7E38315E" w:rsidR="001C507E" w:rsidRPr="00895F6A" w:rsidRDefault="001C507E" w:rsidP="001C507E">
            <w:pPr>
              <w:pStyle w:val="Brdtext"/>
            </w:pPr>
            <w:r w:rsidRPr="009A172C">
              <w:t>ÖSTHAMMAR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EC1" w14:textId="1E2CAB13" w:rsidR="001C507E" w:rsidRPr="00895F6A" w:rsidRDefault="001C507E" w:rsidP="001C507E">
            <w:pPr>
              <w:pStyle w:val="Brdtext"/>
            </w:pPr>
            <w:r w:rsidRPr="00CC633A">
              <w:t>1 286</w:t>
            </w:r>
          </w:p>
        </w:tc>
      </w:tr>
      <w:tr w:rsidR="001C507E" w14:paraId="6670B4E0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15C" w14:textId="20247290" w:rsidR="001C507E" w:rsidRPr="00895F6A" w:rsidRDefault="001C507E" w:rsidP="001C507E">
            <w:pPr>
              <w:pStyle w:val="Brdtext"/>
            </w:pPr>
            <w:r w:rsidRPr="009A172C">
              <w:t>ÖSTRA GÖINGE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895" w14:textId="02B46D8E" w:rsidR="001C507E" w:rsidRPr="00895F6A" w:rsidRDefault="001C507E" w:rsidP="001C507E">
            <w:pPr>
              <w:pStyle w:val="Brdtext"/>
            </w:pPr>
            <w:r w:rsidRPr="00CC633A">
              <w:t>644</w:t>
            </w:r>
          </w:p>
        </w:tc>
      </w:tr>
      <w:tr w:rsidR="001C507E" w14:paraId="7B95BDFA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1CB" w14:textId="42BC23DA" w:rsidR="001C507E" w:rsidRPr="00895F6A" w:rsidRDefault="001C507E" w:rsidP="001C507E">
            <w:pPr>
              <w:pStyle w:val="Brdtext"/>
            </w:pPr>
            <w:r w:rsidRPr="009A172C">
              <w:t>ÖVERKALIX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099" w14:textId="299DD20C" w:rsidR="001C507E" w:rsidRPr="00895F6A" w:rsidRDefault="001C507E" w:rsidP="001C507E">
            <w:pPr>
              <w:pStyle w:val="Brdtext"/>
            </w:pPr>
            <w:r w:rsidRPr="00CC633A">
              <w:t>237</w:t>
            </w:r>
          </w:p>
        </w:tc>
      </w:tr>
      <w:tr w:rsidR="001C507E" w14:paraId="1A8BF5C8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72A" w14:textId="26458709" w:rsidR="001C507E" w:rsidRPr="00895F6A" w:rsidRDefault="001C507E" w:rsidP="001C507E">
            <w:pPr>
              <w:pStyle w:val="Brdtext"/>
            </w:pPr>
            <w:r w:rsidRPr="009A172C">
              <w:t>ÖVERTORNEÅ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160" w14:textId="7988F702" w:rsidR="001C507E" w:rsidRPr="00895F6A" w:rsidRDefault="001C507E" w:rsidP="001C507E">
            <w:pPr>
              <w:pStyle w:val="Brdtext"/>
            </w:pPr>
            <w:r w:rsidRPr="00CC633A">
              <w:t>319</w:t>
            </w:r>
          </w:p>
        </w:tc>
      </w:tr>
      <w:tr w:rsidR="00D163C5" w14:paraId="079BF6B1" w14:textId="77777777" w:rsidTr="00D163C5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AD5" w14:textId="5A0F82C4" w:rsidR="00D163C5" w:rsidRPr="009A64DD" w:rsidRDefault="00D163C5" w:rsidP="00D163C5">
            <w:pPr>
              <w:pStyle w:val="Brdtext"/>
              <w:rPr>
                <w:b/>
                <w:bCs/>
              </w:rPr>
            </w:pPr>
            <w:r w:rsidRPr="009A64DD">
              <w:rPr>
                <w:b/>
                <w:bCs/>
              </w:rPr>
              <w:t>SUMMA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881F" w14:textId="5C80CF32" w:rsidR="00D163C5" w:rsidRPr="009A64DD" w:rsidRDefault="00D163C5" w:rsidP="00D163C5">
            <w:pPr>
              <w:pStyle w:val="Brdtext"/>
              <w:rPr>
                <w:b/>
                <w:bCs/>
              </w:rPr>
            </w:pPr>
            <w:r w:rsidRPr="009A64DD">
              <w:rPr>
                <w:b/>
                <w:bCs/>
              </w:rPr>
              <w:t>500 000</w:t>
            </w:r>
          </w:p>
        </w:tc>
      </w:tr>
    </w:tbl>
    <w:p w14:paraId="75FCA9A3" w14:textId="3A740E88" w:rsidR="00D163C5" w:rsidRPr="00472EBA" w:rsidRDefault="00D163C5" w:rsidP="00472EBA">
      <w:pPr>
        <w:pStyle w:val="Brdtext"/>
      </w:pPr>
    </w:p>
    <w:sectPr w:rsidR="00D163C5" w:rsidRPr="00472EBA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722A" w14:textId="77777777" w:rsidR="00D163C5" w:rsidRDefault="00D163C5" w:rsidP="00A87A54">
      <w:pPr>
        <w:spacing w:after="0" w:line="240" w:lineRule="auto"/>
      </w:pPr>
      <w:r>
        <w:separator/>
      </w:r>
    </w:p>
  </w:endnote>
  <w:endnote w:type="continuationSeparator" w:id="0">
    <w:p w14:paraId="53C7975B" w14:textId="77777777" w:rsidR="00D163C5" w:rsidRDefault="00D163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36FD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DE5A3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114EB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B02F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0694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C4AC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6CD8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010DCF" w14:textId="77777777" w:rsidTr="00C26068">
      <w:trPr>
        <w:trHeight w:val="227"/>
      </w:trPr>
      <w:tc>
        <w:tcPr>
          <w:tcW w:w="4074" w:type="dxa"/>
        </w:tcPr>
        <w:p w14:paraId="772AAB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0CED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7BC0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ECF6" w14:textId="77777777" w:rsidR="00D163C5" w:rsidRDefault="00D163C5" w:rsidP="00A87A54">
      <w:pPr>
        <w:spacing w:after="0" w:line="240" w:lineRule="auto"/>
      </w:pPr>
      <w:r>
        <w:separator/>
      </w:r>
    </w:p>
  </w:footnote>
  <w:footnote w:type="continuationSeparator" w:id="0">
    <w:p w14:paraId="7812D258" w14:textId="77777777" w:rsidR="00D163C5" w:rsidRDefault="00D163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163C5" w14:paraId="61183084" w14:textId="77777777" w:rsidTr="00C93EBA">
      <w:trPr>
        <w:trHeight w:val="227"/>
      </w:trPr>
      <w:tc>
        <w:tcPr>
          <w:tcW w:w="5534" w:type="dxa"/>
        </w:tcPr>
        <w:p w14:paraId="2A6CB7AE" w14:textId="77777777" w:rsidR="00D163C5" w:rsidRPr="007D73AB" w:rsidRDefault="00D163C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28778C6E251942A79CDADE03AFFA0586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7CF67C1" w14:textId="77777777" w:rsidR="00D163C5" w:rsidRPr="007D73AB" w:rsidRDefault="00D163C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ACC0CE9" w14:textId="77777777" w:rsidR="00D163C5" w:rsidRDefault="00D163C5" w:rsidP="005A703A">
          <w:pPr>
            <w:pStyle w:val="Sidhuvud"/>
          </w:pPr>
        </w:p>
      </w:tc>
    </w:tr>
    <w:tr w:rsidR="00D163C5" w14:paraId="681D5BCB" w14:textId="77777777" w:rsidTr="00C93EBA">
      <w:trPr>
        <w:trHeight w:val="1928"/>
      </w:trPr>
      <w:tc>
        <w:tcPr>
          <w:tcW w:w="5534" w:type="dxa"/>
        </w:tcPr>
        <w:p w14:paraId="780A2B0A" w14:textId="77777777" w:rsidR="00D163C5" w:rsidRPr="00340DE0" w:rsidRDefault="00D163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A5740E" wp14:editId="3B622BA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  <w:bCs/>
            </w:rPr>
            <w:alias w:val="DocNumber"/>
            <w:tag w:val="DocNumber"/>
            <w:id w:val="-1563547122"/>
            <w:placeholder>
              <w:docPart w:val="DD45D6D4ED4B42C9A0F09362E6003B60"/>
            </w:placeholder>
            <w:dataBinding w:prefixMappings="xmlns:ns0='http://lp/documentinfo/RK' " w:xpath="/ns0:DocumentInfo[1]/ns0:BaseInfo[1]/ns0:DocNumber[1]" w:storeItemID="{67EEC910-7E16-45C5-9531-9690104799A1}"/>
            <w:text/>
          </w:sdtPr>
          <w:sdtEndPr/>
          <w:sdtContent>
            <w:p w14:paraId="7F39546B" w14:textId="40F15337" w:rsidR="00D163C5" w:rsidRPr="00D163C5" w:rsidRDefault="00D163C5" w:rsidP="00EE3C0F">
              <w:pPr>
                <w:pStyle w:val="Sidhuvud"/>
                <w:rPr>
                  <w:b/>
                  <w:bCs/>
                </w:rPr>
              </w:pPr>
              <w:r w:rsidRPr="00D163C5">
                <w:rPr>
                  <w:b/>
                  <w:bCs/>
                </w:rPr>
                <w:t xml:space="preserve">Bilaga till regeringens beslut den </w:t>
              </w:r>
              <w:r>
                <w:rPr>
                  <w:b/>
                  <w:bCs/>
                </w:rPr>
                <w:t>22 juni</w:t>
              </w:r>
              <w:r w:rsidRPr="00D163C5">
                <w:rPr>
                  <w:b/>
                  <w:bCs/>
                </w:rPr>
                <w:t xml:space="preserve"> 20</w:t>
              </w:r>
              <w:r>
                <w:rPr>
                  <w:b/>
                  <w:bCs/>
                </w:rPr>
                <w:t>22</w:t>
              </w:r>
              <w:r w:rsidRPr="00D163C5">
                <w:rPr>
                  <w:b/>
                  <w:bCs/>
                </w:rPr>
                <w:t xml:space="preserve"> II</w:t>
              </w:r>
              <w:r w:rsidR="002F694E">
                <w:rPr>
                  <w:b/>
                  <w:bCs/>
                </w:rPr>
                <w:t>:11</w:t>
              </w:r>
              <w:r w:rsidRPr="00D163C5">
                <w:rPr>
                  <w:b/>
                  <w:bCs/>
                </w:rPr>
                <w:t xml:space="preserve"> </w:t>
              </w:r>
              <w:r>
                <w:rPr>
                  <w:b/>
                  <w:bCs/>
                </w:rPr>
                <w:t>[Ju2022/0</w:t>
              </w:r>
              <w:r w:rsidR="002F694E">
                <w:rPr>
                  <w:b/>
                  <w:bCs/>
                </w:rPr>
                <w:t>2207</w:t>
              </w:r>
              <w:r>
                <w:rPr>
                  <w:b/>
                  <w:bCs/>
                </w:rPr>
                <w:t xml:space="preserve"> (delvis)]</w:t>
              </w:r>
            </w:p>
          </w:sdtContent>
        </w:sdt>
        <w:p w14:paraId="55688E32" w14:textId="77777777" w:rsidR="00D163C5" w:rsidRDefault="00D163C5" w:rsidP="00EE3C0F">
          <w:pPr>
            <w:pStyle w:val="Sidhuvud"/>
          </w:pPr>
        </w:p>
      </w:tc>
      <w:tc>
        <w:tcPr>
          <w:tcW w:w="1134" w:type="dxa"/>
        </w:tcPr>
        <w:p w14:paraId="272401C9" w14:textId="77777777" w:rsidR="00D163C5" w:rsidRDefault="00D163C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DDA921DDF722455B9AF1B6513B601A26"/>
            </w:placeholder>
            <w:showingPlcHdr/>
            <w:dataBinding w:prefixMappings="xmlns:ns0='http://lp/documentinfo/RK' " w:xpath="/ns0:DocumentInfo[1]/ns0:BaseInfo[1]/ns0:Appendix[1]" w:storeItemID="{67EEC910-7E16-45C5-9531-9690104799A1}"/>
            <w:text/>
          </w:sdtPr>
          <w:sdtEndPr/>
          <w:sdtContent>
            <w:p w14:paraId="2B654BE5" w14:textId="77777777" w:rsidR="00D163C5" w:rsidRPr="0094502D" w:rsidRDefault="00D163C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D163C5" w14:paraId="3AA6184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DCBF2DCAF5BE4AD686A9A89B3417DD61"/>
          </w:placeholder>
          <w:showingPlcHdr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9A45AE" w14:textId="24D19DD4" w:rsidR="00D163C5" w:rsidRPr="00340DE0" w:rsidRDefault="00D163C5" w:rsidP="00D163C5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B0503F73C4D46508BA328848C36BDBD"/>
          </w:placeholder>
          <w:showingPlcHdr/>
          <w:dataBinding w:prefixMappings="xmlns:ns0='http://lp/documentinfo/RK' " w:xpath="/ns0:DocumentInfo[1]/ns0:BaseInfo[1]/ns0:Recipient[1]" w:storeItemID="{67EEC910-7E16-45C5-9531-9690104799A1}"/>
          <w:text w:multiLine="1"/>
        </w:sdtPr>
        <w:sdtEndPr/>
        <w:sdtContent>
          <w:tc>
            <w:tcPr>
              <w:tcW w:w="3170" w:type="dxa"/>
            </w:tcPr>
            <w:p w14:paraId="0E7000AD" w14:textId="77777777" w:rsidR="00D163C5" w:rsidRDefault="00D163C5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79D6A5DD" w14:textId="77777777" w:rsidR="00D163C5" w:rsidRDefault="00D163C5" w:rsidP="003E6020">
          <w:pPr>
            <w:pStyle w:val="Sidhuvud"/>
          </w:pPr>
        </w:p>
      </w:tc>
    </w:tr>
  </w:tbl>
  <w:p w14:paraId="10FD50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C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C69"/>
    <w:rsid w:val="00051341"/>
    <w:rsid w:val="00053CAA"/>
    <w:rsid w:val="00055875"/>
    <w:rsid w:val="00057FE0"/>
    <w:rsid w:val="000620FD"/>
    <w:rsid w:val="000631D7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214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6C5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806"/>
    <w:rsid w:val="00196C02"/>
    <w:rsid w:val="00197A8A"/>
    <w:rsid w:val="001A1B33"/>
    <w:rsid w:val="001A2A61"/>
    <w:rsid w:val="001B0B48"/>
    <w:rsid w:val="001B4824"/>
    <w:rsid w:val="001C1C7D"/>
    <w:rsid w:val="001C4566"/>
    <w:rsid w:val="001C4980"/>
    <w:rsid w:val="001C507E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94E"/>
    <w:rsid w:val="002F7FAD"/>
    <w:rsid w:val="00300342"/>
    <w:rsid w:val="0030414B"/>
    <w:rsid w:val="00304401"/>
    <w:rsid w:val="003050DB"/>
    <w:rsid w:val="00310561"/>
    <w:rsid w:val="00311D8C"/>
    <w:rsid w:val="0031273D"/>
    <w:rsid w:val="003128E2"/>
    <w:rsid w:val="003153D9"/>
    <w:rsid w:val="003172B4"/>
    <w:rsid w:val="00320EA7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53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4C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51AB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758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40B3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351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4A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42A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9B"/>
    <w:rsid w:val="00777CFF"/>
    <w:rsid w:val="007815BC"/>
    <w:rsid w:val="00782B3F"/>
    <w:rsid w:val="00782E3C"/>
    <w:rsid w:val="00785DC3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2F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2D9"/>
    <w:rsid w:val="008A3961"/>
    <w:rsid w:val="008A4CEA"/>
    <w:rsid w:val="008A7506"/>
    <w:rsid w:val="008A7D14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CBD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4DD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3B9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E4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6A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E3B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3C5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23C"/>
    <w:rsid w:val="00DB4E26"/>
    <w:rsid w:val="00DB714B"/>
    <w:rsid w:val="00DC1025"/>
    <w:rsid w:val="00DC10F6"/>
    <w:rsid w:val="00DC1EB8"/>
    <w:rsid w:val="00DC3E45"/>
    <w:rsid w:val="00DC4598"/>
    <w:rsid w:val="00DC48E6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BFC"/>
    <w:rsid w:val="00F35263"/>
    <w:rsid w:val="00F35E34"/>
    <w:rsid w:val="00F403BF"/>
    <w:rsid w:val="00F4342F"/>
    <w:rsid w:val="00F45227"/>
    <w:rsid w:val="00F5045C"/>
    <w:rsid w:val="00F520C7"/>
    <w:rsid w:val="00F53AEA"/>
    <w:rsid w:val="00F547AF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C919AB"/>
  <w15:docId w15:val="{CFE381B6-9554-4BE0-A67C-E8038D7E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778C6E251942A79CDADE03AFFA0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CD24A-D92E-49C9-9200-1B8FE81D60B3}"/>
      </w:docPartPr>
      <w:docPartBody>
        <w:p w:rsidR="002204D2" w:rsidRDefault="00633909" w:rsidP="00633909">
          <w:pPr>
            <w:pStyle w:val="28778C6E251942A79CDADE03AFFA0586"/>
          </w:pPr>
          <w:r>
            <w:t xml:space="preserve"> </w:t>
          </w:r>
        </w:p>
      </w:docPartBody>
    </w:docPart>
    <w:docPart>
      <w:docPartPr>
        <w:name w:val="DD45D6D4ED4B42C9A0F09362E6003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6B15F-3965-4167-A632-2D330EA29484}"/>
      </w:docPartPr>
      <w:docPartBody>
        <w:p w:rsidR="002204D2" w:rsidRDefault="00633909" w:rsidP="00633909">
          <w:pPr>
            <w:pStyle w:val="DD45D6D4ED4B42C9A0F09362E6003B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A921DDF722455B9AF1B6513B601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AF817-945C-4AF7-A694-460251C2F3F0}"/>
      </w:docPartPr>
      <w:docPartBody>
        <w:p w:rsidR="002204D2" w:rsidRDefault="00633909" w:rsidP="00633909">
          <w:pPr>
            <w:pStyle w:val="DDA921DDF722455B9AF1B6513B601A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BF2DCAF5BE4AD686A9A89B3417D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26779-1A0C-4147-AE9C-618B6CE258CD}"/>
      </w:docPartPr>
      <w:docPartBody>
        <w:p w:rsidR="002204D2" w:rsidRDefault="00633909" w:rsidP="00633909">
          <w:pPr>
            <w:pStyle w:val="DCBF2DCAF5BE4AD686A9A89B3417DD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0503F73C4D46508BA328848C36B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EA91C-96B8-4D1F-92D5-8A1F4AAEFE5A}"/>
      </w:docPartPr>
      <w:docPartBody>
        <w:p w:rsidR="002204D2" w:rsidRDefault="00633909" w:rsidP="00633909">
          <w:pPr>
            <w:pStyle w:val="DB0503F73C4D46508BA328848C36BDBD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09"/>
    <w:rsid w:val="002204D2"/>
    <w:rsid w:val="0063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778C6E251942A79CDADE03AFFA0586">
    <w:name w:val="28778C6E251942A79CDADE03AFFA0586"/>
    <w:rsid w:val="00633909"/>
  </w:style>
  <w:style w:type="character" w:styleId="Platshllartext">
    <w:name w:val="Placeholder Text"/>
    <w:basedOn w:val="Standardstycketeckensnitt"/>
    <w:uiPriority w:val="99"/>
    <w:semiHidden/>
    <w:rsid w:val="00633909"/>
    <w:rPr>
      <w:noProof w:val="0"/>
      <w:color w:val="808080"/>
    </w:rPr>
  </w:style>
  <w:style w:type="paragraph" w:customStyle="1" w:styleId="DD45D6D4ED4B42C9A0F09362E6003B601">
    <w:name w:val="DD45D6D4ED4B42C9A0F09362E6003B601"/>
    <w:rsid w:val="006339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A921DDF722455B9AF1B6513B601A261">
    <w:name w:val="DDA921DDF722455B9AF1B6513B601A261"/>
    <w:rsid w:val="006339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BF2DCAF5BE4AD686A9A89B3417DD611">
    <w:name w:val="DCBF2DCAF5BE4AD686A9A89B3417DD611"/>
    <w:rsid w:val="006339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0503F73C4D46508BA328848C36BDBD1">
    <w:name w:val="DB0503F73C4D46508BA328848C36BDBD1"/>
    <w:rsid w:val="006339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Maria Widholm</SenderName>
      <SenderTitle/>
      <SenderMail>maria.widholm@regeringskansliet.se</SenderMail>
      <SenderPhone>08-405 33 38
070-258 48 72</SenderPhone>
    </Sender>
    <TopId>1</TopId>
    <TopSender/>
    <OrganisationInfo>
      <Organisatoriskenhet1>Justitiedepartementet</Organisatoriskenhet1>
      <Organisatoriskenhet2>Migrationsenheten</Organisatoriskenhet2>
      <Organisatoriskenhet3> </Organisatoriskenhet3>
      <Organisatoriskenhet1Id>142</Organisatoriskenhet1Id>
      <Organisatoriskenhet2Id>159</Organisatoriskenhet2Id>
      <Organisatoriskenhet3Id> </Organisatoriskenhet3Id>
    </OrganisationInfo>
    <HeaderDate>2022-06-16</HeaderDate>
    <Office/>
    <Dnr>Ju2022/</Dnr>
    <ParagrafNr/>
    <DocumentTitle/>
    <VisitingAddress/>
    <Extra1>extrainfo för denna mallm</Extra1>
    <Extra2>mer extrainfo</Extra2>
    <Extra3/>
    <Number/>
    <Recipient/>
    <SenderText/>
    <DocNumber>Bilaga till regeringens beslut den 22 juni 2022 II:11 [Ju2022/02207 (delvis)]</DocNumber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23BB26360019B499547AC7147DCA1EB" ma:contentTypeVersion="11" ma:contentTypeDescription="Skapa nytt dokument med möjlighet att välja RK-mall" ma:contentTypeScope="" ma:versionID="fa3455d2ccff72b054772bc64516504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a51a6d60cb8b55379ff2490a798dd0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7579f13-8d5e-4aa0-ac13-7c4b562f722f}" ma:internalName="TaxCatchAllLabel" ma:readOnly="true" ma:showField="CatchAllDataLabel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7579f13-8d5e-4aa0-ac13-7c4b562f722f}" ma:internalName="TaxCatchAll" ma:showField="CatchAllData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49AD4-C305-4BD2-A6AB-20B91F573BC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c9941df-7074-4a92-bf99-225d24d78d61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64502-146D-456F-8348-21920CEDE27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7EEC910-7E16-45C5-9531-9690104799A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9BCD0A2-B1B3-4EDF-85E6-FFDD722EBDF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BDEA6F-6ACD-400D-85A7-BC5A157C08C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66109E6-A735-49C5-B119-0D0D2456F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8</Pages>
  <Words>695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 Eriksson A/IAS</dc:creator>
  <cp:keywords/>
  <dc:description/>
  <cp:lastModifiedBy>Maria Widholm</cp:lastModifiedBy>
  <cp:revision>12</cp:revision>
  <dcterms:created xsi:type="dcterms:W3CDTF">2022-06-16T10:10:00Z</dcterms:created>
  <dcterms:modified xsi:type="dcterms:W3CDTF">2022-06-22T15:38:00Z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0x010100BBA312BF02777149882D207184EC35C03200323BB26360019B499547AC7147DCA1EB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